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18" w:rsidRPr="001262EC" w:rsidRDefault="000B1318" w:rsidP="000B1318">
      <w:pPr>
        <w:pStyle w:val="Style5"/>
        <w:widowControl/>
        <w:jc w:val="center"/>
        <w:rPr>
          <w:rStyle w:val="FontStyle57"/>
          <w:rFonts w:cs="Times New Roman"/>
          <w:bCs/>
        </w:rPr>
      </w:pPr>
      <w:r w:rsidRPr="001262EC">
        <w:rPr>
          <w:rStyle w:val="FontStyle57"/>
          <w:rFonts w:cs="Times New Roman"/>
          <w:bCs/>
        </w:rPr>
        <w:t>Муниципальное казённое общеобразовательное учреждение</w:t>
      </w:r>
    </w:p>
    <w:p w:rsidR="000B1318" w:rsidRPr="001262EC" w:rsidRDefault="000B1318" w:rsidP="000B1318">
      <w:pPr>
        <w:pStyle w:val="Style3"/>
        <w:widowControl/>
        <w:spacing w:line="240" w:lineRule="exact"/>
        <w:jc w:val="center"/>
      </w:pPr>
      <w:r w:rsidRPr="001262EC">
        <w:rPr>
          <w:b/>
        </w:rPr>
        <w:t>средняя общеобразовательная школа №1 п. Пелым</w:t>
      </w:r>
    </w:p>
    <w:p w:rsidR="000B1318" w:rsidRPr="001262EC" w:rsidRDefault="000B1318" w:rsidP="000B1318">
      <w:pPr>
        <w:pStyle w:val="Style3"/>
        <w:widowControl/>
        <w:spacing w:line="240" w:lineRule="exact"/>
        <w:ind w:left="4325"/>
        <w:jc w:val="center"/>
      </w:pPr>
    </w:p>
    <w:p w:rsidR="000B1318" w:rsidRPr="001262EC" w:rsidRDefault="000B1318" w:rsidP="000B1318">
      <w:pPr>
        <w:pStyle w:val="Style3"/>
        <w:widowControl/>
        <w:spacing w:line="240" w:lineRule="exact"/>
        <w:ind w:left="4325"/>
        <w:jc w:val="center"/>
      </w:pPr>
    </w:p>
    <w:p w:rsidR="000B1318" w:rsidRPr="001262EC" w:rsidRDefault="000B1318" w:rsidP="000B1318">
      <w:pPr>
        <w:pStyle w:val="Style3"/>
        <w:widowControl/>
        <w:spacing w:line="240" w:lineRule="exact"/>
        <w:ind w:firstLine="0"/>
      </w:pPr>
    </w:p>
    <w:p w:rsidR="000B1318" w:rsidRPr="001262EC" w:rsidRDefault="000B1318" w:rsidP="000B1318">
      <w:pPr>
        <w:pStyle w:val="Style3"/>
        <w:widowControl/>
        <w:spacing w:line="240" w:lineRule="exact"/>
        <w:ind w:left="4325"/>
      </w:pPr>
    </w:p>
    <w:tbl>
      <w:tblPr>
        <w:tblpPr w:leftFromText="180" w:rightFromText="180" w:vertAnchor="text" w:horzAnchor="margin" w:tblpXSpec="center" w:tblpY="-44"/>
        <w:tblW w:w="0" w:type="auto"/>
        <w:tblLook w:val="00A0" w:firstRow="1" w:lastRow="0" w:firstColumn="1" w:lastColumn="0" w:noHBand="0" w:noVBand="0"/>
      </w:tblPr>
      <w:tblGrid>
        <w:gridCol w:w="3926"/>
        <w:gridCol w:w="4030"/>
      </w:tblGrid>
      <w:tr w:rsidR="000B1318" w:rsidRPr="001262EC" w:rsidTr="006058A1">
        <w:trPr>
          <w:trHeight w:val="1560"/>
        </w:trPr>
        <w:tc>
          <w:tcPr>
            <w:tcW w:w="3926" w:type="dxa"/>
          </w:tcPr>
          <w:p w:rsidR="000B1318" w:rsidRPr="001262EC" w:rsidRDefault="000B1318" w:rsidP="006058A1">
            <w:pPr>
              <w:pStyle w:val="Style3"/>
              <w:widowControl/>
              <w:ind w:firstLine="0"/>
              <w:jc w:val="center"/>
              <w:rPr>
                <w:rStyle w:val="FontStyle55"/>
                <w:bCs/>
                <w:sz w:val="22"/>
                <w:szCs w:val="22"/>
                <w:lang w:eastAsia="en-US"/>
              </w:rPr>
            </w:pPr>
            <w:r w:rsidRPr="001262EC">
              <w:rPr>
                <w:rStyle w:val="FontStyle55"/>
                <w:bCs/>
                <w:sz w:val="22"/>
                <w:szCs w:val="22"/>
                <w:lang w:eastAsia="en-US"/>
              </w:rPr>
              <w:t>РАССМОТРЕНО</w:t>
            </w:r>
          </w:p>
          <w:p w:rsidR="000B1318" w:rsidRPr="001262EC" w:rsidRDefault="000B1318" w:rsidP="006058A1">
            <w:pPr>
              <w:pStyle w:val="Style3"/>
              <w:widowControl/>
              <w:ind w:firstLine="0"/>
              <w:rPr>
                <w:rStyle w:val="FontStyle55"/>
                <w:bCs/>
                <w:sz w:val="22"/>
                <w:szCs w:val="22"/>
                <w:lang w:eastAsia="en-US"/>
              </w:rPr>
            </w:pPr>
            <w:r w:rsidRPr="001262EC">
              <w:rPr>
                <w:rStyle w:val="FontStyle55"/>
                <w:bCs/>
                <w:sz w:val="22"/>
                <w:szCs w:val="22"/>
                <w:lang w:eastAsia="en-US"/>
              </w:rPr>
              <w:t>на педагогическом совете</w:t>
            </w:r>
          </w:p>
          <w:p w:rsidR="000B1318" w:rsidRPr="001262EC" w:rsidRDefault="000B1318" w:rsidP="009D3DC5">
            <w:pPr>
              <w:pStyle w:val="Style3"/>
              <w:widowControl/>
              <w:ind w:firstLine="0"/>
              <w:rPr>
                <w:rStyle w:val="FontStyle55"/>
                <w:bCs/>
                <w:lang w:eastAsia="en-US"/>
              </w:rPr>
            </w:pPr>
            <w:r w:rsidRPr="001262EC">
              <w:rPr>
                <w:rStyle w:val="FontStyle55"/>
                <w:bCs/>
                <w:sz w:val="22"/>
                <w:szCs w:val="22"/>
                <w:lang w:eastAsia="en-US"/>
              </w:rPr>
              <w:t>Протокол № 1</w:t>
            </w:r>
            <w:r w:rsidR="009D3DC5">
              <w:rPr>
                <w:rStyle w:val="FontStyle55"/>
                <w:bCs/>
                <w:sz w:val="22"/>
                <w:szCs w:val="22"/>
                <w:lang w:eastAsia="en-US"/>
              </w:rPr>
              <w:t>1</w:t>
            </w:r>
            <w:r w:rsidRPr="001262EC">
              <w:rPr>
                <w:rStyle w:val="FontStyle55"/>
                <w:bCs/>
                <w:sz w:val="22"/>
                <w:szCs w:val="22"/>
                <w:lang w:eastAsia="en-US"/>
              </w:rPr>
              <w:t xml:space="preserve"> от 28 </w:t>
            </w:r>
            <w:r w:rsidR="009D3DC5">
              <w:rPr>
                <w:rStyle w:val="FontStyle55"/>
                <w:bCs/>
                <w:sz w:val="22"/>
                <w:szCs w:val="22"/>
                <w:lang w:eastAsia="en-US"/>
              </w:rPr>
              <w:t>июня</w:t>
            </w:r>
            <w:r w:rsidRPr="001262EC">
              <w:rPr>
                <w:rStyle w:val="FontStyle55"/>
                <w:bCs/>
                <w:sz w:val="22"/>
                <w:szCs w:val="22"/>
                <w:lang w:eastAsia="en-US"/>
              </w:rPr>
              <w:t xml:space="preserve"> 202</w:t>
            </w:r>
            <w:r w:rsidR="009D3DC5">
              <w:rPr>
                <w:rStyle w:val="FontStyle55"/>
                <w:bCs/>
                <w:sz w:val="22"/>
                <w:szCs w:val="22"/>
                <w:lang w:eastAsia="en-US"/>
              </w:rPr>
              <w:t>1</w:t>
            </w:r>
            <w:r w:rsidRPr="001262EC">
              <w:rPr>
                <w:rStyle w:val="FontStyle55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0B1318" w:rsidRPr="001262EC" w:rsidRDefault="000B1318" w:rsidP="006058A1">
            <w:pPr>
              <w:pStyle w:val="Style3"/>
              <w:widowControl/>
              <w:ind w:firstLine="0"/>
              <w:jc w:val="center"/>
              <w:rPr>
                <w:rStyle w:val="FontStyle55"/>
                <w:bCs/>
                <w:sz w:val="22"/>
                <w:szCs w:val="22"/>
                <w:lang w:eastAsia="en-US"/>
              </w:rPr>
            </w:pPr>
            <w:r w:rsidRPr="001262EC">
              <w:rPr>
                <w:rStyle w:val="FontStyle55"/>
                <w:bCs/>
                <w:sz w:val="22"/>
                <w:szCs w:val="22"/>
                <w:lang w:eastAsia="en-US"/>
              </w:rPr>
              <w:t>УТВЕРЖДАЮ</w:t>
            </w:r>
          </w:p>
          <w:p w:rsidR="000B1318" w:rsidRPr="000B1318" w:rsidRDefault="000B1318" w:rsidP="006058A1">
            <w:pPr>
              <w:pStyle w:val="Style3"/>
              <w:widowControl/>
              <w:ind w:firstLine="0"/>
              <w:rPr>
                <w:rStyle w:val="FontStyle53"/>
                <w:bCs/>
                <w:i w:val="0"/>
                <w:iCs/>
                <w:szCs w:val="22"/>
              </w:rPr>
            </w:pPr>
            <w:r w:rsidRPr="000B1318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Директор МКОУ СОШ №1                                          __________________  /СмирноваТ.А./          </w:t>
            </w:r>
          </w:p>
          <w:p w:rsidR="000B1318" w:rsidRPr="000B1318" w:rsidRDefault="000B1318" w:rsidP="006058A1">
            <w:pPr>
              <w:pStyle w:val="Style3"/>
              <w:widowControl/>
              <w:ind w:firstLine="0"/>
              <w:rPr>
                <w:rStyle w:val="FontStyle53"/>
                <w:bCs/>
                <w:i w:val="0"/>
                <w:iCs/>
                <w:szCs w:val="22"/>
                <w:lang w:eastAsia="en-US"/>
              </w:rPr>
            </w:pPr>
            <w:r w:rsidRPr="000B1318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Приказ № 172 от 28 </w:t>
            </w:r>
            <w:r w:rsidR="009D3DC5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июня </w:t>
            </w:r>
            <w:bookmarkStart w:id="0" w:name="_GoBack"/>
            <w:bookmarkEnd w:id="0"/>
            <w:r w:rsidRPr="000B1318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202</w:t>
            </w:r>
            <w:r w:rsidR="009D3DC5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1</w:t>
            </w:r>
            <w:r w:rsidRPr="000B1318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г.</w:t>
            </w:r>
          </w:p>
          <w:p w:rsidR="000B1318" w:rsidRPr="000B1318" w:rsidRDefault="000B1318" w:rsidP="006058A1">
            <w:pPr>
              <w:pStyle w:val="Style3"/>
              <w:widowControl/>
              <w:ind w:firstLine="0"/>
              <w:rPr>
                <w:rStyle w:val="FontStyle53"/>
                <w:bCs/>
                <w:i w:val="0"/>
                <w:iCs/>
                <w:szCs w:val="22"/>
                <w:lang w:eastAsia="en-US"/>
              </w:rPr>
            </w:pPr>
          </w:p>
          <w:p w:rsidR="000B1318" w:rsidRPr="000B1318" w:rsidRDefault="000B1318" w:rsidP="006058A1">
            <w:pPr>
              <w:pStyle w:val="Style3"/>
              <w:widowControl/>
              <w:ind w:firstLine="0"/>
              <w:rPr>
                <w:i/>
                <w:sz w:val="22"/>
                <w:szCs w:val="22"/>
              </w:rPr>
            </w:pPr>
            <w:r w:rsidRPr="000B1318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Вводится в действие с 01.09.202</w:t>
            </w:r>
            <w:r w:rsidR="009D3DC5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1</w:t>
            </w:r>
            <w:r w:rsidRPr="000B1318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г</w:t>
            </w:r>
          </w:p>
          <w:p w:rsidR="000B1318" w:rsidRPr="001262EC" w:rsidRDefault="000B1318" w:rsidP="006058A1">
            <w:pPr>
              <w:pStyle w:val="Style3"/>
              <w:widowControl/>
              <w:ind w:firstLine="0"/>
              <w:rPr>
                <w:rStyle w:val="FontStyle55"/>
                <w:bCs/>
              </w:rPr>
            </w:pPr>
          </w:p>
        </w:tc>
      </w:tr>
    </w:tbl>
    <w:p w:rsidR="000B1318" w:rsidRPr="001262EC" w:rsidRDefault="000B1318" w:rsidP="000B1318">
      <w:pPr>
        <w:pStyle w:val="Style3"/>
        <w:widowControl/>
        <w:spacing w:line="240" w:lineRule="exact"/>
        <w:ind w:left="4325"/>
      </w:pPr>
    </w:p>
    <w:p w:rsidR="000B1318" w:rsidRPr="001262EC" w:rsidRDefault="000B1318" w:rsidP="000B1318">
      <w:pPr>
        <w:pStyle w:val="Style3"/>
        <w:widowControl/>
        <w:ind w:left="4325"/>
        <w:jc w:val="right"/>
        <w:rPr>
          <w:rStyle w:val="FontStyle55"/>
          <w:bCs/>
        </w:rPr>
      </w:pPr>
    </w:p>
    <w:p w:rsidR="000B1318" w:rsidRPr="001262EC" w:rsidRDefault="000B1318" w:rsidP="000B1318">
      <w:pPr>
        <w:framePr w:h="758" w:hSpace="38" w:wrap="auto" w:vAnchor="text" w:hAnchor="text" w:x="1" w:y="251"/>
        <w:rPr>
          <w:sz w:val="24"/>
          <w:szCs w:val="24"/>
        </w:rPr>
      </w:pPr>
    </w:p>
    <w:p w:rsidR="000B1318" w:rsidRPr="001262EC" w:rsidRDefault="000B1318" w:rsidP="000B1318">
      <w:pPr>
        <w:pStyle w:val="Style5"/>
        <w:widowControl/>
        <w:spacing w:line="240" w:lineRule="exact"/>
        <w:ind w:right="29" w:firstLine="0"/>
      </w:pPr>
    </w:p>
    <w:p w:rsidR="000B1318" w:rsidRPr="001262EC" w:rsidRDefault="000B1318" w:rsidP="000B1318">
      <w:pPr>
        <w:pStyle w:val="Style5"/>
        <w:widowControl/>
        <w:ind w:right="29" w:firstLine="0"/>
        <w:rPr>
          <w:rStyle w:val="FontStyle57"/>
          <w:rFonts w:cs="Times New Roman"/>
          <w:bCs/>
        </w:rPr>
      </w:pPr>
      <w:r w:rsidRPr="001262EC">
        <w:rPr>
          <w:rStyle w:val="FontStyle57"/>
          <w:rFonts w:cs="Times New Roman"/>
          <w:bCs/>
        </w:rPr>
        <w:t xml:space="preserve">                                                                                  </w:t>
      </w:r>
    </w:p>
    <w:p w:rsidR="000B1318" w:rsidRPr="001262EC" w:rsidRDefault="000B1318" w:rsidP="000B1318">
      <w:pPr>
        <w:pStyle w:val="Style5"/>
        <w:widowControl/>
        <w:ind w:right="29" w:firstLine="0"/>
        <w:rPr>
          <w:rStyle w:val="FontStyle57"/>
          <w:rFonts w:cs="Times New Roman"/>
          <w:bCs/>
        </w:rPr>
      </w:pPr>
    </w:p>
    <w:p w:rsidR="000B1318" w:rsidRPr="001262EC" w:rsidRDefault="000B1318" w:rsidP="000B1318">
      <w:pPr>
        <w:pStyle w:val="Style5"/>
        <w:widowControl/>
        <w:ind w:right="29" w:firstLine="0"/>
        <w:rPr>
          <w:rStyle w:val="FontStyle57"/>
          <w:rFonts w:cs="Times New Roman"/>
          <w:bCs/>
        </w:rPr>
      </w:pPr>
    </w:p>
    <w:p w:rsidR="000B1318" w:rsidRPr="001262EC" w:rsidRDefault="000B1318" w:rsidP="000B1318">
      <w:pPr>
        <w:pStyle w:val="Style5"/>
        <w:widowControl/>
        <w:ind w:right="29" w:firstLine="0"/>
        <w:rPr>
          <w:rStyle w:val="FontStyle57"/>
          <w:rFonts w:cs="Times New Roman"/>
          <w:bCs/>
        </w:rPr>
      </w:pPr>
    </w:p>
    <w:p w:rsidR="000B1318" w:rsidRPr="001262EC" w:rsidRDefault="000B1318" w:rsidP="000B1318">
      <w:pPr>
        <w:pStyle w:val="Style5"/>
        <w:widowControl/>
        <w:ind w:right="29" w:firstLine="0"/>
        <w:rPr>
          <w:rStyle w:val="FontStyle57"/>
          <w:rFonts w:cs="Times New Roman"/>
          <w:bCs/>
        </w:rPr>
      </w:pPr>
    </w:p>
    <w:p w:rsidR="000B1318" w:rsidRPr="001262EC" w:rsidRDefault="000B1318" w:rsidP="000B1318">
      <w:pPr>
        <w:pStyle w:val="Style5"/>
        <w:widowControl/>
        <w:ind w:right="29" w:firstLine="0"/>
        <w:rPr>
          <w:rStyle w:val="FontStyle57"/>
          <w:rFonts w:cs="Times New Roman"/>
          <w:bCs/>
        </w:rPr>
      </w:pPr>
    </w:p>
    <w:p w:rsidR="000B1318" w:rsidRPr="001262EC" w:rsidRDefault="000B1318" w:rsidP="000B1318">
      <w:pPr>
        <w:pStyle w:val="Style5"/>
        <w:widowControl/>
        <w:ind w:right="29" w:firstLine="0"/>
        <w:jc w:val="center"/>
        <w:rPr>
          <w:rStyle w:val="FontStyle57"/>
          <w:rFonts w:cs="Times New Roman"/>
          <w:bCs/>
        </w:rPr>
      </w:pPr>
      <w:r w:rsidRPr="001262EC">
        <w:rPr>
          <w:rStyle w:val="FontStyle57"/>
          <w:rFonts w:cs="Times New Roman"/>
          <w:bCs/>
        </w:rPr>
        <w:t>РАБОЧАЯ ПРОГРАММА</w:t>
      </w:r>
    </w:p>
    <w:p w:rsidR="000B1318" w:rsidRPr="00B321D4" w:rsidRDefault="000B1318" w:rsidP="000B1318">
      <w:pPr>
        <w:pStyle w:val="Style6"/>
        <w:widowControl/>
        <w:spacing w:before="14"/>
        <w:ind w:right="24"/>
        <w:jc w:val="center"/>
        <w:rPr>
          <w:rStyle w:val="FontStyle52"/>
          <w:rFonts w:cs="Times New Roman"/>
          <w:sz w:val="28"/>
          <w:szCs w:val="28"/>
        </w:rPr>
      </w:pPr>
      <w:r w:rsidRPr="00B321D4">
        <w:rPr>
          <w:rStyle w:val="FontStyle52"/>
          <w:rFonts w:cs="Times New Roman"/>
          <w:sz w:val="28"/>
          <w:szCs w:val="28"/>
        </w:rPr>
        <w:t>на 202</w:t>
      </w:r>
      <w:r w:rsidR="009D3DC5">
        <w:rPr>
          <w:rStyle w:val="FontStyle52"/>
          <w:rFonts w:cs="Times New Roman"/>
          <w:sz w:val="28"/>
          <w:szCs w:val="28"/>
        </w:rPr>
        <w:t>1</w:t>
      </w:r>
      <w:r w:rsidRPr="00B321D4">
        <w:rPr>
          <w:rStyle w:val="FontStyle52"/>
          <w:rFonts w:cs="Times New Roman"/>
          <w:sz w:val="28"/>
          <w:szCs w:val="28"/>
        </w:rPr>
        <w:t xml:space="preserve"> - 202</w:t>
      </w:r>
      <w:r w:rsidR="009D3DC5">
        <w:rPr>
          <w:rStyle w:val="FontStyle52"/>
          <w:rFonts w:cs="Times New Roman"/>
          <w:sz w:val="28"/>
          <w:szCs w:val="28"/>
        </w:rPr>
        <w:t>2</w:t>
      </w:r>
      <w:r w:rsidRPr="00B321D4">
        <w:rPr>
          <w:rStyle w:val="FontStyle52"/>
          <w:rFonts w:cs="Times New Roman"/>
          <w:sz w:val="28"/>
          <w:szCs w:val="28"/>
        </w:rPr>
        <w:t>учебный год</w:t>
      </w:r>
    </w:p>
    <w:p w:rsidR="000B1318" w:rsidRPr="00B321D4" w:rsidRDefault="000B1318" w:rsidP="000B1318">
      <w:pPr>
        <w:pStyle w:val="Style7"/>
        <w:widowControl/>
        <w:spacing w:line="240" w:lineRule="exact"/>
        <w:ind w:left="2083" w:right="2074"/>
        <w:rPr>
          <w:sz w:val="28"/>
          <w:szCs w:val="28"/>
        </w:rPr>
      </w:pPr>
    </w:p>
    <w:p w:rsidR="000B1318" w:rsidRPr="00B321D4" w:rsidRDefault="000B1318" w:rsidP="000B1318">
      <w:pPr>
        <w:pStyle w:val="Style8"/>
        <w:widowControl/>
        <w:spacing w:before="120"/>
        <w:ind w:right="24"/>
        <w:jc w:val="center"/>
        <w:rPr>
          <w:rStyle w:val="FontStyle51"/>
          <w:bCs/>
          <w:szCs w:val="28"/>
        </w:rPr>
      </w:pPr>
      <w:r>
        <w:rPr>
          <w:rStyle w:val="FontStyle51"/>
          <w:bCs/>
          <w:szCs w:val="28"/>
        </w:rPr>
        <w:t>Технология</w:t>
      </w:r>
    </w:p>
    <w:p w:rsidR="000B1318" w:rsidRPr="00B321D4" w:rsidRDefault="000B1318" w:rsidP="000B1318">
      <w:pPr>
        <w:pStyle w:val="Style8"/>
        <w:widowControl/>
        <w:spacing w:before="120"/>
        <w:ind w:right="24"/>
        <w:jc w:val="center"/>
        <w:rPr>
          <w:rStyle w:val="FontStyle51"/>
          <w:bCs/>
          <w:szCs w:val="28"/>
        </w:rPr>
      </w:pPr>
      <w:r w:rsidRPr="00B321D4">
        <w:rPr>
          <w:rStyle w:val="FontStyle51"/>
          <w:bCs/>
          <w:szCs w:val="28"/>
        </w:rPr>
        <w:t>основное общее образование</w:t>
      </w:r>
    </w:p>
    <w:p w:rsidR="000B1318" w:rsidRPr="00B321D4" w:rsidRDefault="000B1318" w:rsidP="000B1318">
      <w:pPr>
        <w:pStyle w:val="Style8"/>
        <w:widowControl/>
        <w:spacing w:before="120"/>
        <w:ind w:right="24"/>
        <w:jc w:val="center"/>
        <w:rPr>
          <w:rStyle w:val="FontStyle51"/>
          <w:bCs/>
          <w:szCs w:val="28"/>
        </w:rPr>
      </w:pPr>
      <w:r w:rsidRPr="00B321D4">
        <w:rPr>
          <w:rStyle w:val="FontStyle51"/>
          <w:bCs/>
          <w:szCs w:val="28"/>
        </w:rPr>
        <w:t>8аб классы</w:t>
      </w:r>
    </w:p>
    <w:p w:rsidR="000B1318" w:rsidRPr="00B321D4" w:rsidRDefault="000B1318" w:rsidP="000B1318">
      <w:pPr>
        <w:pStyle w:val="Style9"/>
        <w:widowControl/>
        <w:spacing w:before="101" w:line="322" w:lineRule="exact"/>
        <w:ind w:right="48"/>
        <w:rPr>
          <w:rStyle w:val="FontStyle52"/>
          <w:sz w:val="28"/>
          <w:szCs w:val="28"/>
        </w:rPr>
      </w:pPr>
    </w:p>
    <w:p w:rsidR="000B1318" w:rsidRPr="00B321D4" w:rsidRDefault="000B1318" w:rsidP="000B1318">
      <w:pPr>
        <w:pStyle w:val="Style9"/>
        <w:widowControl/>
        <w:spacing w:before="101" w:line="322" w:lineRule="exact"/>
        <w:ind w:right="48"/>
        <w:rPr>
          <w:rStyle w:val="FontStyle52"/>
          <w:sz w:val="28"/>
          <w:szCs w:val="28"/>
        </w:rPr>
      </w:pPr>
    </w:p>
    <w:p w:rsidR="000B1318" w:rsidRPr="00B321D4" w:rsidRDefault="000B1318" w:rsidP="000B1318">
      <w:pPr>
        <w:pStyle w:val="Style9"/>
        <w:widowControl/>
        <w:spacing w:before="101" w:line="322" w:lineRule="exact"/>
        <w:ind w:right="48"/>
        <w:rPr>
          <w:rStyle w:val="FontStyle52"/>
          <w:sz w:val="28"/>
          <w:szCs w:val="28"/>
        </w:rPr>
      </w:pPr>
      <w:r w:rsidRPr="00B321D4">
        <w:rPr>
          <w:rStyle w:val="FontStyle52"/>
          <w:sz w:val="28"/>
          <w:szCs w:val="28"/>
        </w:rPr>
        <w:t>Учитель:</w:t>
      </w:r>
    </w:p>
    <w:p w:rsidR="000B1318" w:rsidRPr="00B321D4" w:rsidRDefault="000B1318" w:rsidP="000B1318">
      <w:pPr>
        <w:pStyle w:val="Style9"/>
        <w:widowControl/>
        <w:spacing w:before="101" w:line="322" w:lineRule="exact"/>
        <w:ind w:right="48"/>
        <w:rPr>
          <w:color w:val="000000"/>
          <w:sz w:val="28"/>
          <w:szCs w:val="28"/>
        </w:rPr>
      </w:pPr>
      <w:r>
        <w:rPr>
          <w:sz w:val="28"/>
          <w:szCs w:val="28"/>
        </w:rPr>
        <w:t>Даровских Т.А.</w:t>
      </w:r>
      <w:r w:rsidRPr="00B321D4">
        <w:rPr>
          <w:sz w:val="28"/>
          <w:szCs w:val="28"/>
        </w:rPr>
        <w:t xml:space="preserve"> - учитель </w:t>
      </w:r>
      <w:r>
        <w:rPr>
          <w:sz w:val="28"/>
          <w:szCs w:val="28"/>
        </w:rPr>
        <w:t>технологии</w:t>
      </w:r>
      <w:r w:rsidR="00F4154C">
        <w:rPr>
          <w:sz w:val="28"/>
          <w:szCs w:val="28"/>
        </w:rPr>
        <w:t xml:space="preserve"> (СЗД)</w:t>
      </w:r>
    </w:p>
    <w:p w:rsidR="000B1318" w:rsidRPr="003B0B0E" w:rsidRDefault="000B1318" w:rsidP="000B1318">
      <w:pPr>
        <w:pStyle w:val="Style12"/>
        <w:widowControl/>
        <w:spacing w:line="240" w:lineRule="exact"/>
        <w:ind w:right="3302"/>
        <w:jc w:val="left"/>
        <w:rPr>
          <w:sz w:val="28"/>
          <w:szCs w:val="28"/>
        </w:rPr>
      </w:pPr>
    </w:p>
    <w:p w:rsidR="000B1318" w:rsidRPr="003B0B0E" w:rsidRDefault="000B1318" w:rsidP="000B1318">
      <w:pPr>
        <w:pStyle w:val="Style12"/>
        <w:widowControl/>
        <w:spacing w:line="240" w:lineRule="exact"/>
        <w:ind w:right="3302"/>
        <w:jc w:val="left"/>
        <w:rPr>
          <w:sz w:val="28"/>
          <w:szCs w:val="28"/>
        </w:rPr>
      </w:pPr>
    </w:p>
    <w:p w:rsidR="000B1318" w:rsidRPr="003B0B0E" w:rsidRDefault="000B1318" w:rsidP="000B1318">
      <w:pPr>
        <w:pStyle w:val="Style12"/>
        <w:widowControl/>
        <w:spacing w:line="240" w:lineRule="exact"/>
        <w:ind w:right="3302"/>
        <w:jc w:val="left"/>
        <w:rPr>
          <w:sz w:val="28"/>
          <w:szCs w:val="28"/>
        </w:rPr>
      </w:pPr>
    </w:p>
    <w:p w:rsidR="000B1318" w:rsidRPr="003B0B0E" w:rsidRDefault="000B1318" w:rsidP="000B1318">
      <w:pPr>
        <w:pStyle w:val="Style12"/>
        <w:widowControl/>
        <w:spacing w:line="240" w:lineRule="exact"/>
        <w:ind w:right="3302"/>
        <w:jc w:val="left"/>
        <w:rPr>
          <w:sz w:val="28"/>
          <w:szCs w:val="28"/>
        </w:rPr>
      </w:pPr>
    </w:p>
    <w:p w:rsidR="000B1318" w:rsidRDefault="000B1318" w:rsidP="000B1318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0B1318" w:rsidRDefault="000B1318" w:rsidP="000B1318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0B1318" w:rsidRDefault="000B1318" w:rsidP="000B1318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0B1318" w:rsidRDefault="000B1318" w:rsidP="000B1318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0B1318" w:rsidRDefault="000B1318" w:rsidP="000B1318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0B1318" w:rsidRDefault="000B1318" w:rsidP="000B1318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0B1318" w:rsidRDefault="000B1318" w:rsidP="000B1318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0B1318" w:rsidRDefault="000B1318" w:rsidP="000B1318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0B1318" w:rsidRDefault="000B1318" w:rsidP="000B1318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0B1318" w:rsidRDefault="000B1318" w:rsidP="000B1318">
      <w:pPr>
        <w:pStyle w:val="Style12"/>
        <w:widowControl/>
        <w:spacing w:before="115"/>
        <w:ind w:right="3302"/>
        <w:rPr>
          <w:rStyle w:val="FontStyle62"/>
        </w:rPr>
      </w:pPr>
      <w:r>
        <w:rPr>
          <w:rStyle w:val="FontStyle62"/>
        </w:rPr>
        <w:t xml:space="preserve">                                    </w:t>
      </w:r>
    </w:p>
    <w:p w:rsidR="000B1318" w:rsidRDefault="000B1318" w:rsidP="000B1318">
      <w:pPr>
        <w:pStyle w:val="Style12"/>
        <w:widowControl/>
        <w:spacing w:before="115"/>
        <w:ind w:right="3302"/>
        <w:rPr>
          <w:rStyle w:val="FontStyle62"/>
        </w:rPr>
      </w:pPr>
    </w:p>
    <w:p w:rsidR="000B1318" w:rsidRDefault="000B1318" w:rsidP="000B1318">
      <w:pPr>
        <w:pStyle w:val="Style12"/>
        <w:widowControl/>
        <w:spacing w:before="115"/>
        <w:ind w:right="3302"/>
        <w:rPr>
          <w:rStyle w:val="FontStyle62"/>
        </w:rPr>
      </w:pPr>
    </w:p>
    <w:p w:rsidR="000B1318" w:rsidRDefault="000B1318" w:rsidP="000B1318">
      <w:pPr>
        <w:pStyle w:val="Style12"/>
        <w:widowControl/>
        <w:spacing w:before="115"/>
        <w:ind w:right="3302"/>
        <w:rPr>
          <w:rStyle w:val="FontStyle62"/>
        </w:rPr>
      </w:pPr>
    </w:p>
    <w:p w:rsidR="00F4154C" w:rsidRDefault="000B1318" w:rsidP="000B1318">
      <w:pPr>
        <w:pStyle w:val="Style12"/>
        <w:widowControl/>
        <w:spacing w:before="115"/>
        <w:ind w:right="3302"/>
        <w:rPr>
          <w:rStyle w:val="FontStyle62"/>
        </w:rPr>
      </w:pPr>
      <w:r>
        <w:rPr>
          <w:rStyle w:val="FontStyle62"/>
        </w:rPr>
        <w:t xml:space="preserve">                                                              </w:t>
      </w:r>
    </w:p>
    <w:p w:rsidR="00F4154C" w:rsidRDefault="00F4154C" w:rsidP="000B1318">
      <w:pPr>
        <w:pStyle w:val="Style12"/>
        <w:widowControl/>
        <w:spacing w:before="115"/>
        <w:ind w:right="3302"/>
        <w:rPr>
          <w:rStyle w:val="FontStyle62"/>
        </w:rPr>
      </w:pPr>
    </w:p>
    <w:p w:rsidR="00CD7DAB" w:rsidRPr="000B1318" w:rsidRDefault="00F4154C" w:rsidP="000B1318">
      <w:pPr>
        <w:pStyle w:val="Style12"/>
        <w:widowControl/>
        <w:spacing w:before="115"/>
        <w:ind w:right="3302"/>
        <w:rPr>
          <w:color w:val="000000"/>
          <w:sz w:val="22"/>
        </w:rPr>
      </w:pPr>
      <w:r>
        <w:rPr>
          <w:rStyle w:val="FontStyle62"/>
        </w:rPr>
        <w:t xml:space="preserve">                                                      </w:t>
      </w:r>
      <w:r w:rsidR="000B1318">
        <w:rPr>
          <w:rStyle w:val="FontStyle62"/>
        </w:rPr>
        <w:t xml:space="preserve"> </w:t>
      </w:r>
      <w:r w:rsidR="000B1318" w:rsidRPr="00B321D4">
        <w:rPr>
          <w:rStyle w:val="FontStyle62"/>
          <w:sz w:val="28"/>
          <w:szCs w:val="28"/>
        </w:rPr>
        <w:t xml:space="preserve"> </w:t>
      </w:r>
      <w:r w:rsidR="000B1318">
        <w:rPr>
          <w:rStyle w:val="FontStyle62"/>
          <w:sz w:val="28"/>
          <w:szCs w:val="28"/>
        </w:rPr>
        <w:t>Пелым 202</w:t>
      </w:r>
      <w:r w:rsidR="009D3DC5">
        <w:rPr>
          <w:rStyle w:val="FontStyle62"/>
          <w:sz w:val="28"/>
          <w:szCs w:val="28"/>
        </w:rPr>
        <w:t>1</w:t>
      </w:r>
    </w:p>
    <w:p w:rsidR="009C60ED" w:rsidRPr="00F9582F" w:rsidRDefault="009C60ED" w:rsidP="00EC2D73">
      <w:pPr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0ED" w:rsidRPr="00F9582F" w:rsidRDefault="009C60ED" w:rsidP="00EC2D73">
      <w:pPr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72F" w:rsidRPr="00F9582F" w:rsidRDefault="00E33A5F" w:rsidP="00EC2D73">
      <w:pPr>
        <w:pStyle w:val="Default"/>
        <w:ind w:right="-2"/>
        <w:jc w:val="center"/>
        <w:rPr>
          <w:color w:val="000000" w:themeColor="text1"/>
          <w:sz w:val="28"/>
          <w:szCs w:val="28"/>
        </w:rPr>
      </w:pPr>
      <w:r w:rsidRPr="00F9582F">
        <w:rPr>
          <w:b/>
          <w:bCs/>
          <w:color w:val="000000" w:themeColor="text1"/>
          <w:sz w:val="28"/>
          <w:szCs w:val="28"/>
        </w:rPr>
        <w:t>1.</w:t>
      </w:r>
      <w:r w:rsidR="00F4172F" w:rsidRPr="00F9582F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F4172F" w:rsidRPr="00AF16F0" w:rsidRDefault="00F4172F" w:rsidP="00EC2D73">
      <w:pPr>
        <w:pStyle w:val="Default"/>
        <w:ind w:right="-2"/>
        <w:rPr>
          <w:color w:val="000000" w:themeColor="text1"/>
        </w:rPr>
      </w:pPr>
    </w:p>
    <w:p w:rsidR="00F4172F" w:rsidRPr="00AF16F0" w:rsidRDefault="00F4172F" w:rsidP="00EC2D73">
      <w:pPr>
        <w:pStyle w:val="Default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Рабочая программа по технологии предназначена для </w:t>
      </w:r>
      <w:r w:rsidR="001E6D6C">
        <w:rPr>
          <w:color w:val="000000" w:themeColor="text1"/>
        </w:rPr>
        <w:t>8</w:t>
      </w:r>
      <w:r w:rsidRPr="00AF16F0">
        <w:rPr>
          <w:color w:val="000000" w:themeColor="text1"/>
        </w:rPr>
        <w:t xml:space="preserve"> класса общеобразовательных учреждений. </w:t>
      </w:r>
    </w:p>
    <w:p w:rsidR="00F4172F" w:rsidRPr="00AF16F0" w:rsidRDefault="00F4172F" w:rsidP="00EC2D73">
      <w:pPr>
        <w:pStyle w:val="Default"/>
        <w:ind w:right="-2"/>
        <w:jc w:val="both"/>
        <w:rPr>
          <w:color w:val="000000" w:themeColor="text1"/>
        </w:rPr>
      </w:pPr>
    </w:p>
    <w:p w:rsidR="00F4172F" w:rsidRPr="00AF16F0" w:rsidRDefault="00F4172F" w:rsidP="00EC2D73">
      <w:pPr>
        <w:pStyle w:val="Default"/>
        <w:ind w:right="-2"/>
        <w:jc w:val="both"/>
        <w:rPr>
          <w:b/>
          <w:bCs/>
          <w:color w:val="000000" w:themeColor="text1"/>
        </w:rPr>
      </w:pPr>
    </w:p>
    <w:p w:rsidR="00F4172F" w:rsidRPr="00AF16F0" w:rsidRDefault="00F4172F" w:rsidP="00EC2D73">
      <w:pPr>
        <w:pStyle w:val="Default"/>
        <w:ind w:right="-2"/>
        <w:jc w:val="both"/>
        <w:rPr>
          <w:color w:val="000000" w:themeColor="text1"/>
        </w:rPr>
      </w:pPr>
      <w:r w:rsidRPr="00AF16F0">
        <w:rPr>
          <w:b/>
          <w:bCs/>
          <w:color w:val="000000" w:themeColor="text1"/>
        </w:rPr>
        <w:t xml:space="preserve">Рабочая программа ориентирована на УМК: </w:t>
      </w:r>
    </w:p>
    <w:p w:rsidR="00F4172F" w:rsidRPr="00AF16F0" w:rsidRDefault="00F4172F" w:rsidP="00EC2D73">
      <w:pPr>
        <w:pStyle w:val="Default"/>
        <w:numPr>
          <w:ilvl w:val="0"/>
          <w:numId w:val="2"/>
        </w:numPr>
        <w:spacing w:after="87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Примерные программы по учебным предметам. Технология. 5-9 классы. Проект. – Просвещение, 2011. (Стандарты второго поколения) </w:t>
      </w:r>
    </w:p>
    <w:p w:rsidR="00F4172F" w:rsidRPr="00AF16F0" w:rsidRDefault="00F4172F" w:rsidP="00EC2D73">
      <w:pPr>
        <w:pStyle w:val="a5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«Технология» (5-8 классы; А.Т. Тищенко, Н.В. Синица - М.: «Вентана-Граф», 2016 г.) </w:t>
      </w:r>
    </w:p>
    <w:p w:rsidR="00F4172F" w:rsidRPr="00AF16F0" w:rsidRDefault="00F4172F" w:rsidP="00EC2D73">
      <w:pPr>
        <w:pStyle w:val="Default"/>
        <w:numPr>
          <w:ilvl w:val="0"/>
          <w:numId w:val="2"/>
        </w:numPr>
        <w:spacing w:after="87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Технология. </w:t>
      </w:r>
      <w:r w:rsidR="009C60ED">
        <w:rPr>
          <w:color w:val="000000" w:themeColor="text1"/>
        </w:rPr>
        <w:t xml:space="preserve"> </w:t>
      </w:r>
      <w:r w:rsidRPr="00AF16F0">
        <w:rPr>
          <w:color w:val="000000" w:themeColor="text1"/>
        </w:rPr>
        <w:t xml:space="preserve">: 8 класс / уч. для обуч-ся обр. учр. / </w:t>
      </w:r>
      <w:r w:rsidR="009C60ED">
        <w:rPr>
          <w:color w:val="000000" w:themeColor="text1"/>
        </w:rPr>
        <w:t xml:space="preserve"> </w:t>
      </w:r>
      <w:r w:rsidRPr="00AF16F0">
        <w:rPr>
          <w:color w:val="000000" w:themeColor="text1"/>
        </w:rPr>
        <w:t xml:space="preserve"> В.Д. Симоненко.</w:t>
      </w:r>
      <w:r w:rsidR="009C60ED">
        <w:rPr>
          <w:color w:val="000000" w:themeColor="text1"/>
        </w:rPr>
        <w:t>А.А.Электов, Б.А.Гончаров, и др.)</w:t>
      </w:r>
      <w:r w:rsidRPr="00AF16F0">
        <w:rPr>
          <w:color w:val="000000" w:themeColor="text1"/>
        </w:rPr>
        <w:t xml:space="preserve"> – М.: Вентана-Граф, 201</w:t>
      </w:r>
      <w:r w:rsidR="009C60ED">
        <w:rPr>
          <w:color w:val="000000" w:themeColor="text1"/>
        </w:rPr>
        <w:t>4</w:t>
      </w:r>
      <w:r w:rsidRPr="00AF16F0">
        <w:rPr>
          <w:color w:val="000000" w:themeColor="text1"/>
        </w:rPr>
        <w:t xml:space="preserve">. </w:t>
      </w:r>
    </w:p>
    <w:p w:rsidR="00F4172F" w:rsidRPr="00AF16F0" w:rsidRDefault="00F4172F" w:rsidP="00EC2D73">
      <w:pPr>
        <w:pStyle w:val="Default"/>
        <w:numPr>
          <w:ilvl w:val="0"/>
          <w:numId w:val="2"/>
        </w:numPr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Технология. Технология ведения дома: 8 класс / технологические карты, методическое пособие/ Н.В. Синица. – М.: Вентана-Граф, 2018. </w:t>
      </w:r>
    </w:p>
    <w:p w:rsidR="00CD7DAB" w:rsidRPr="00AF16F0" w:rsidRDefault="00CD7DAB" w:rsidP="00EC2D73">
      <w:pPr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ориентирована на использование учебника: </w:t>
      </w: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Технология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. Технология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дома. 8 класс. Учебник для учащихся общеобразовательных учреждений. /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Н.В. Синица, В.Д. Симоненко.- М.: Вентана-Граф. 2018.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 данной примерной программы и учебника обусловлен тем, что их содержание соответствует основам федерального государственного образовательного стандарта, учебного плана, примерной программы основного общего образования по технологии и дают возможность раскрывать содержания основных направлений и разделов курса 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 учебного предмета: 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предметной области «Технология» должно обеспечить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осуществлять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реализует следующие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 учебного предмета в </w:t>
      </w:r>
      <w:r w:rsidR="00436F3F"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Освоение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труда;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Получение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обучающихся опыта самостоятельной проектно-исследовательской деятельности.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Ценностные ориентиры содержания предмета «Технология»: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обучения учащиеся овладеют: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Навыками использования распространенных ручных инструментов и приборов; культуры труда, уважительного отношения к труду и результатам труда.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изучения технологии ученик получает возможность познакомиться:</w:t>
      </w:r>
    </w:p>
    <w:p w:rsidR="00F4172F" w:rsidRPr="00AF16F0" w:rsidRDefault="00F4172F" w:rsidP="00EC2D73">
      <w:pPr>
        <w:pStyle w:val="a5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 основными технологическими понятиями и характеристиками;</w:t>
      </w:r>
    </w:p>
    <w:p w:rsidR="00F4172F" w:rsidRPr="00AF16F0" w:rsidRDefault="00F4172F" w:rsidP="00EC2D73">
      <w:pPr>
        <w:pStyle w:val="a5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 назначением и технологическими свойствами материалов;</w:t>
      </w:r>
    </w:p>
    <w:p w:rsidR="00F4172F" w:rsidRPr="00AF16F0" w:rsidRDefault="00F4172F" w:rsidP="00EC2D73">
      <w:pPr>
        <w:pStyle w:val="a5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 назначением и устройством применяемых ручных инструментов, приспособлений, машин и оборудования;</w:t>
      </w:r>
    </w:p>
    <w:p w:rsidR="00F4172F" w:rsidRPr="00AF16F0" w:rsidRDefault="00F4172F" w:rsidP="00EC2D73">
      <w:pPr>
        <w:pStyle w:val="a5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Со значением здорового питания для сохранения своего здоровья.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Рационально организовывать свое рабочее место;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Находить необходимую информацию в различных источниках;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Применять конструкторскую и технологическую документацию;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Составлять последовательность выполнения технологической операции;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Соблюдать безопасные приемы труда и правила пользования ручными инструментами, приспособлениями, машинами и оборудованием;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Осуществлять оценку затрат, необходимых для создания объекта труда.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Научится использовать приобретенные знания и умения в практической деятельности и повседневной жизни для: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Понимания ценности материальной культуры для жизни и развития человека;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Формирования эстетической среды обитания;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Развития творческих способностей;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Изготовления изделий декоративно-прикладного искусства для оформления интерьера;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Изготовления или ремонта изделий;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Выполнения безопасных приемов труда и правил электробезопасности, санитарии и гигиены.</w:t>
      </w:r>
    </w:p>
    <w:p w:rsidR="00436F3F" w:rsidRPr="00AF16F0" w:rsidRDefault="00436F3F" w:rsidP="00EC2D73">
      <w:pPr>
        <w:spacing w:after="0" w:line="240" w:lineRule="auto"/>
        <w:ind w:left="75"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предмета «Технология» в учебном плане</w:t>
      </w: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техносферой и являющейся главной составляющей окружающей человека действительности</w:t>
      </w: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базисным учебным планом Федеральный компонент выделяет на курс «Технология» в 8 классе:</w:t>
      </w: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- 35 часов ежегодно</w:t>
      </w:r>
    </w:p>
    <w:p w:rsidR="00436F3F" w:rsidRPr="00436F3F" w:rsidRDefault="00436F3F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 час в неделю</w:t>
      </w:r>
    </w:p>
    <w:p w:rsidR="00436F3F" w:rsidRPr="00436F3F" w:rsidRDefault="00436F3F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Разбивка содержания программы на отдельные темы, выделение на данные темы учебных часов в объеме, определенном календарно-тематическим планом строится с учетом: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интересов обучающихся,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возможностей ОУ и материально-технической базы,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наличия методического и дидактического обеспечения,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особенностей местных социально-экономических условий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Обоснование тематики содержания учебной программы в части реализации национально-регионального компонента: </w:t>
      </w:r>
    </w:p>
    <w:p w:rsidR="004048E5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особенностями преподавания предмета и учетом новых тенденций в обновлении содержания образования национально-региональный компонент реализуется в рамках разделов «Бюджет семьи», «Технология домашнего хозяйства», «Электротехника», «Современное производство и профессиональное самоопределение».</w:t>
      </w:r>
    </w:p>
    <w:p w:rsidR="00E33A5F" w:rsidRDefault="00E33A5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A5F" w:rsidRPr="00E33A5F" w:rsidRDefault="00E33A5F" w:rsidP="00E33A5F">
      <w:pPr>
        <w:ind w:right="-2"/>
        <w:rPr>
          <w:rStyle w:val="FontStyle40"/>
          <w:color w:val="000000" w:themeColor="text1"/>
          <w:sz w:val="28"/>
          <w:szCs w:val="28"/>
        </w:rPr>
      </w:pPr>
      <w:r w:rsidRPr="00E33A5F">
        <w:rPr>
          <w:rStyle w:val="FontStyle40"/>
          <w:color w:val="000000" w:themeColor="text1"/>
          <w:sz w:val="28"/>
          <w:szCs w:val="28"/>
        </w:rPr>
        <w:t>2.Содержание учебного предмета «Технология» 8 класс:</w:t>
      </w:r>
    </w:p>
    <w:p w:rsidR="00E33A5F" w:rsidRPr="00AF16F0" w:rsidRDefault="00E33A5F" w:rsidP="00E33A5F">
      <w:pPr>
        <w:pStyle w:val="a3"/>
        <w:ind w:right="-2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1.Раздел «Семейная экономика» (6 ч)</w:t>
      </w:r>
    </w:p>
    <w:p w:rsidR="00E33A5F" w:rsidRPr="00AF16F0" w:rsidRDefault="00E33A5F" w:rsidP="00E33A5F">
      <w:pPr>
        <w:spacing w:after="0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1.«Бюджет семьи» (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6 ч)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33A5F" w:rsidRPr="00AF16F0" w:rsidRDefault="00E33A5F" w:rsidP="00E33A5F">
      <w:pPr>
        <w:pStyle w:val="a9"/>
        <w:shd w:val="clear" w:color="auto" w:fill="FFFFFF"/>
        <w:spacing w:before="0" w:beforeAutospacing="0" w:after="0" w:afterAutospacing="0"/>
        <w:ind w:right="-2"/>
        <w:rPr>
          <w:color w:val="000000" w:themeColor="text1"/>
        </w:rPr>
      </w:pPr>
      <w:r w:rsidRPr="00AF16F0">
        <w:rPr>
          <w:i/>
          <w:iCs/>
          <w:color w:val="000000" w:themeColor="text1"/>
        </w:rPr>
        <w:t xml:space="preserve">Основные теоретические сведения: </w:t>
      </w:r>
      <w:r w:rsidRPr="00AF16F0">
        <w:rPr>
          <w:color w:val="000000" w:themeColor="text1"/>
        </w:rPr>
        <w:t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 </w:t>
      </w:r>
      <w:r w:rsidRPr="00AF16F0">
        <w:rPr>
          <w:iCs/>
          <w:color w:val="000000" w:themeColor="text1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  <w:r w:rsidRPr="00AF16F0">
        <w:rPr>
          <w:color w:val="000000" w:themeColor="text1"/>
        </w:rPr>
        <w:t> 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E33A5F" w:rsidRPr="00AF16F0" w:rsidRDefault="00E33A5F" w:rsidP="00E33A5F">
      <w:pPr>
        <w:pStyle w:val="a9"/>
        <w:shd w:val="clear" w:color="auto" w:fill="FFFFFF"/>
        <w:spacing w:before="0" w:beforeAutospacing="0" w:after="150" w:afterAutospacing="0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Подбор на основе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 </w:t>
      </w:r>
    </w:p>
    <w:p w:rsidR="00E33A5F" w:rsidRPr="00AF16F0" w:rsidRDefault="00E33A5F" w:rsidP="00E33A5F">
      <w:pPr>
        <w:pStyle w:val="a9"/>
        <w:shd w:val="clear" w:color="auto" w:fill="FFFFFF"/>
        <w:spacing w:before="0" w:beforeAutospacing="0" w:after="150" w:afterAutospacing="0"/>
        <w:ind w:right="-2"/>
        <w:jc w:val="both"/>
        <w:rPr>
          <w:color w:val="000000" w:themeColor="text1"/>
        </w:rPr>
      </w:pPr>
      <w:r w:rsidRPr="00AF16F0">
        <w:rPr>
          <w:i/>
          <w:iCs/>
          <w:color w:val="000000" w:themeColor="text1"/>
        </w:rPr>
        <w:t xml:space="preserve">Практические работы: </w:t>
      </w:r>
      <w:r w:rsidRPr="00AF16F0">
        <w:rPr>
          <w:color w:val="000000" w:themeColor="text1"/>
        </w:rPr>
        <w:t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 Анализ качества и потребительских свойств товаров. Выбор способа совершения покупки. Усвоение положений законодательства по правам потребителей. Планирование возможной предпринимательской деятельности.</w:t>
      </w:r>
    </w:p>
    <w:p w:rsidR="00E33A5F" w:rsidRPr="00AF16F0" w:rsidRDefault="00E33A5F" w:rsidP="00E33A5F">
      <w:pPr>
        <w:spacing w:after="0"/>
        <w:ind w:right="-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2.Раздел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«Технологии домашнего хозяйства» (4 ч)</w:t>
      </w:r>
    </w:p>
    <w:p w:rsidR="00E33A5F" w:rsidRPr="00AF16F0" w:rsidRDefault="00E33A5F" w:rsidP="00E33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1. Экология жилища (2ч)</w:t>
      </w:r>
    </w:p>
    <w:p w:rsidR="00E33A5F" w:rsidRPr="00AF16F0" w:rsidRDefault="00E33A5F" w:rsidP="00E33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Теоретические сведения: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</w:t>
      </w:r>
    </w:p>
    <w:p w:rsidR="00E33A5F" w:rsidRPr="00AF16F0" w:rsidRDefault="00E33A5F" w:rsidP="00E33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безопасности жилища</w:t>
      </w:r>
    </w:p>
    <w:p w:rsidR="00E33A5F" w:rsidRPr="00AF16F0" w:rsidRDefault="00E33A5F" w:rsidP="00E33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Практические работы: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Знакомство  с приточно-вытяжной естественной вентиляцией в помещении. Знакомство с системой фильтрации воды (на лабораторном стенде)</w:t>
      </w:r>
    </w:p>
    <w:p w:rsidR="00E33A5F" w:rsidRPr="00AF16F0" w:rsidRDefault="00E33A5F" w:rsidP="00E33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A5F" w:rsidRPr="00AF16F0" w:rsidRDefault="00E33A5F" w:rsidP="00E33A5F">
      <w:pPr>
        <w:spacing w:after="0" w:line="240" w:lineRule="auto"/>
        <w:ind w:right="-2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2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«Водоснабжение и канализация в доме</w:t>
      </w:r>
      <w:r w:rsidRPr="00AF16F0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» </w:t>
      </w:r>
      <w:r w:rsidRPr="00AF16F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(2ч)</w:t>
      </w:r>
      <w:r w:rsidRPr="00AF16F0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</w:p>
    <w:p w:rsidR="00E33A5F" w:rsidRPr="00AF16F0" w:rsidRDefault="00E33A5F" w:rsidP="00E33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Теоретические сведения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Схемы горячего и холодного водоснабжения в многоэтажном доме. Система канализации в доме. Мусоропроводы и мусоросборники. Способы монтажа кранов, вентилей и смесителей. Устройство сливных бачков различных типов.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Приёмы работы с инструментами и приспособлениями для санитарно-технических работ. Экологические проблемы, связанные с утилизацией сточных вод. Профессии, связанные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выполнением санитарно-технических работ. </w:t>
      </w:r>
    </w:p>
    <w:p w:rsidR="00E33A5F" w:rsidRPr="00AF16F0" w:rsidRDefault="00E33A5F" w:rsidP="00E33A5F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Практические работы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Знакомство с конструкцией типового смывного бачка (на учебном стенде). </w:t>
      </w:r>
    </w:p>
    <w:p w:rsidR="00E33A5F" w:rsidRPr="00AF16F0" w:rsidRDefault="00E33A5F" w:rsidP="00E33A5F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Изготовление приспособления для чистки канализационных труб. </w:t>
      </w:r>
    </w:p>
    <w:p w:rsidR="00E33A5F" w:rsidRPr="00AF16F0" w:rsidRDefault="00E33A5F" w:rsidP="00E33A5F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Разбирать и собирать запорные устройства системы водоснабжения со сменными буксами (на лабораторном стенде)</w:t>
      </w:r>
    </w:p>
    <w:p w:rsidR="00E33A5F" w:rsidRPr="00AF16F0" w:rsidRDefault="00E33A5F" w:rsidP="00E33A5F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A5F" w:rsidRPr="00AF16F0" w:rsidRDefault="00E33A5F" w:rsidP="00E33A5F">
      <w:pPr>
        <w:pStyle w:val="a3"/>
        <w:ind w:right="-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3.Раздел «Электротехника» (12ч)</w:t>
      </w:r>
    </w:p>
    <w:p w:rsidR="00E33A5F" w:rsidRPr="00AF16F0" w:rsidRDefault="00E33A5F" w:rsidP="00E33A5F">
      <w:pPr>
        <w:pStyle w:val="a3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 1.Электромонтажные  и сборочные технологии (4ч)</w:t>
      </w:r>
    </w:p>
    <w:p w:rsidR="00E33A5F" w:rsidRPr="00AF16F0" w:rsidRDefault="00E33A5F" w:rsidP="00E33A5F">
      <w:pPr>
        <w:pStyle w:val="Standard"/>
        <w:snapToGrid w:val="0"/>
        <w:ind w:right="-2"/>
        <w:rPr>
          <w:color w:val="000000" w:themeColor="text1"/>
        </w:rPr>
      </w:pPr>
      <w:r w:rsidRPr="00AF16F0">
        <w:rPr>
          <w:i/>
          <w:color w:val="000000" w:themeColor="text1"/>
        </w:rPr>
        <w:t xml:space="preserve">Теоретические сведения: </w:t>
      </w:r>
      <w:r w:rsidRPr="00AF16F0">
        <w:rPr>
          <w:color w:val="000000" w:themeColor="text1"/>
        </w:rPr>
        <w:t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и о её принципиальной схеме. Виды проводов. 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</w:r>
    </w:p>
    <w:p w:rsidR="00E33A5F" w:rsidRPr="00AF16F0" w:rsidRDefault="00E33A5F" w:rsidP="00E33A5F">
      <w:pPr>
        <w:pStyle w:val="Standard"/>
        <w:snapToGrid w:val="0"/>
        <w:ind w:right="-2"/>
        <w:rPr>
          <w:color w:val="000000" w:themeColor="text1"/>
        </w:rPr>
      </w:pPr>
      <w:r w:rsidRPr="00AF16F0">
        <w:rPr>
          <w:i/>
          <w:color w:val="000000" w:themeColor="text1"/>
        </w:rPr>
        <w:t>Практические работы:</w:t>
      </w:r>
      <w:r w:rsidRPr="00AF16F0">
        <w:rPr>
          <w:color w:val="000000" w:themeColor="text1"/>
        </w:rPr>
        <w:t xml:space="preserve"> Чтение простых электрических схем. Сборка электрической  цепи  из деталей конструктора с гальваническим источником тока. Исследование работы цепи при различных вариантах её сборки. Знакомство  с видами электромонтажных инструментов и приёмами их использования; выполнение  упражнений по несложному электромонтажу. Использование пробника для поиска обрыва в простых электрических цепях. Изготовлять удлинитель. Выполнять правила безопасности и электробезопасности</w:t>
      </w:r>
    </w:p>
    <w:p w:rsidR="00E33A5F" w:rsidRPr="00AF16F0" w:rsidRDefault="00E33A5F" w:rsidP="00E33A5F">
      <w:pPr>
        <w:pStyle w:val="a3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«Бытовые электроприборы»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(6 ч)</w:t>
      </w:r>
    </w:p>
    <w:p w:rsidR="00E33A5F" w:rsidRPr="00AF16F0" w:rsidRDefault="00E33A5F" w:rsidP="00E33A5F">
      <w:pPr>
        <w:pStyle w:val="a3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Теоретические сведения: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Электроосветительные и электронагревательные приборы, их безопасная эксплуатация. Пути экономии электрической 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электроприборами.</w:t>
      </w:r>
    </w:p>
    <w:p w:rsidR="00E33A5F" w:rsidRPr="00AF16F0" w:rsidRDefault="00E33A5F" w:rsidP="00E33A5F">
      <w:pPr>
        <w:pStyle w:val="a3"/>
        <w:ind w:right="-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Практические работы: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Оценка допустимой суммарной мощности электроприборов, подключаемых к одной розетке, и в квартирной (домовой) сети. Исследование характеристик источников света. Подбор оборудования с учётом гигиенических и функциональных требований. Соблюдение правила безопасной эксплуатации электроустановок</w:t>
      </w:r>
    </w:p>
    <w:p w:rsidR="00E33A5F" w:rsidRPr="00AF16F0" w:rsidRDefault="00E33A5F" w:rsidP="00E33A5F">
      <w:pPr>
        <w:pStyle w:val="a3"/>
        <w:ind w:right="-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Электротехнические устройства с элементами автоматики»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E33A5F" w:rsidRPr="00AF16F0" w:rsidRDefault="00E33A5F" w:rsidP="00E33A5F">
      <w:pPr>
        <w:pStyle w:val="Standard"/>
        <w:snapToGrid w:val="0"/>
        <w:ind w:right="-2"/>
        <w:jc w:val="both"/>
        <w:rPr>
          <w:color w:val="000000" w:themeColor="text1"/>
        </w:rPr>
      </w:pPr>
      <w:r w:rsidRPr="00AF16F0">
        <w:rPr>
          <w:i/>
          <w:color w:val="000000" w:themeColor="text1"/>
        </w:rPr>
        <w:t>Теоретические сведения:</w:t>
      </w:r>
      <w:r w:rsidRPr="00AF16F0">
        <w:rPr>
          <w:color w:val="000000" w:themeColor="text1"/>
        </w:rPr>
        <w:t xml:space="preserve"> Принципы работы и способы подключения плавких и автоматических предохранителей. </w:t>
      </w:r>
    </w:p>
    <w:p w:rsidR="00E33A5F" w:rsidRPr="00AF16F0" w:rsidRDefault="00E33A5F" w:rsidP="00E33A5F">
      <w:pPr>
        <w:pStyle w:val="Standard"/>
        <w:snapToGrid w:val="0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Схема квартирной электропроводки. 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</w:t>
      </w:r>
      <w:r w:rsidRPr="00AF16F0">
        <w:rPr>
          <w:color w:val="000000" w:themeColor="text1"/>
        </w:rPr>
        <w:lastRenderedPageBreak/>
        <w:t>электроустановками и при выполнении электро-монтажных работ. Профессии, связанные с производством, эксплуатацией и обслуживанием электротехнических установок</w:t>
      </w:r>
    </w:p>
    <w:p w:rsidR="00E33A5F" w:rsidRPr="00CF6A14" w:rsidRDefault="00E33A5F" w:rsidP="00E33A5F">
      <w:pPr>
        <w:ind w:right="-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Сборка модели квартирной проводки с использованием типовых аппаратов коммутации и защиты. Испытание созданной модели автоматической сигнализации (из деталей электроконструктора)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E33A5F" w:rsidRPr="00AF16F0" w:rsidRDefault="00E33A5F" w:rsidP="00E33A5F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4. Раздел «Современное производство и профессиональное самоопределение» (4 ч)</w:t>
      </w:r>
    </w:p>
    <w:p w:rsidR="00E33A5F" w:rsidRPr="00AF16F0" w:rsidRDefault="00E33A5F" w:rsidP="00E33A5F">
      <w:pPr>
        <w:pStyle w:val="a3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«Сферы производства и разделение труда»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E33A5F" w:rsidRPr="00AF16F0" w:rsidRDefault="00E33A5F" w:rsidP="00E33A5F">
      <w:pPr>
        <w:pStyle w:val="a3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Теоретические сведения: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</w:r>
    </w:p>
    <w:p w:rsidR="00E33A5F" w:rsidRPr="00AF16F0" w:rsidRDefault="00E33A5F" w:rsidP="00E33A5F">
      <w:pPr>
        <w:pStyle w:val="a3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Исследование деятельности производственного предприятия или предприятия сервиса. Анализ структуры предприятия и профессиональное разделение труда.</w:t>
      </w:r>
    </w:p>
    <w:p w:rsidR="00E33A5F" w:rsidRPr="00AF16F0" w:rsidRDefault="00E33A5F" w:rsidP="00E33A5F">
      <w:pPr>
        <w:pStyle w:val="a3"/>
        <w:ind w:right="-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«Профессиональное образование и профессиональная карьера»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E33A5F" w:rsidRPr="00AF16F0" w:rsidRDefault="00E33A5F" w:rsidP="00E33A5F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Теоретические сведения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: 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</w:r>
    </w:p>
    <w:p w:rsidR="00E33A5F" w:rsidRPr="00AF16F0" w:rsidRDefault="00E33A5F" w:rsidP="00E33A5F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  с Единым тарифноквалификационным справочником и  с массовыми профессиями. Анализ предложений работодателей на региональном рынке труда. Поиск информации в различных источниках, включая Интернет, о возможностях получения профессионального образования. </w:t>
      </w:r>
    </w:p>
    <w:p w:rsidR="00E33A5F" w:rsidRPr="00AF16F0" w:rsidRDefault="00E33A5F" w:rsidP="00E33A5F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4.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«Технологии творческой и опытнической деятельности» (8 ч)</w:t>
      </w:r>
    </w:p>
    <w:p w:rsidR="00E33A5F" w:rsidRPr="00AF16F0" w:rsidRDefault="00E33A5F" w:rsidP="00E33A5F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 Исследовательская и созидательная деятельность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(8ч.)</w:t>
      </w:r>
    </w:p>
    <w:p w:rsidR="00E33A5F" w:rsidRPr="00AF16F0" w:rsidRDefault="00E33A5F" w:rsidP="00E33A5F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</w:t>
      </w:r>
    </w:p>
    <w:p w:rsidR="00E33A5F" w:rsidRPr="00AF16F0" w:rsidRDefault="00E33A5F" w:rsidP="00E33A5F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Обоснование темы творческого проекта. Нахождение и изучение информации по проблеме, формирование базы данных. Разработка нескольких вариантов решения проблемы, выбор лучшего варианта и подготовка необходимой документации и презентации с помощью ПК. Выполнение  проекта и анализ результатов работы. Оформление пояснительной записки и проведение презентации проекта.</w:t>
      </w:r>
    </w:p>
    <w:p w:rsidR="00E33A5F" w:rsidRPr="00AF16F0" w:rsidRDefault="00E33A5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FEB" w:rsidRPr="00AF16F0" w:rsidRDefault="00286FEB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FEB" w:rsidRPr="00AF16F0" w:rsidRDefault="00E33A5F" w:rsidP="00EC2D73">
      <w:pPr>
        <w:pStyle w:val="a3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86FEB" w:rsidRPr="00AF16F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«Технология» в 8 классе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результаты</w:t>
      </w:r>
      <w:r w:rsidRPr="00AF1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технологического образования состоят: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сформированности целостного представления о техносфере, которое основано на приобретённых соответствующих знаниях, умениях и способах деятельности;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приобретённом опыте разнообразной практической деятельности, познания о самообразования; созидательной, преобразующей, творческой деятельности;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формировании целостных ориентаций в сфере созидательного труда и материального производства;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готовности к осуществлению осознанного выбора индустриальной траектории последующего профессионального образования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</w:t>
      </w:r>
    </w:p>
    <w:p w:rsidR="00546B26" w:rsidRPr="00AF16F0" w:rsidRDefault="00546B26" w:rsidP="00EC2D73">
      <w:pPr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546B26" w:rsidRPr="00AF16F0" w:rsidRDefault="00546B26" w:rsidP="00EC2D73">
      <w:pPr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546B26" w:rsidRPr="00AF16F0" w:rsidRDefault="00546B2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обслуживающего  труда.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планирование процесса познавательно-трудовой деятельности;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виртуальное и натурное моделирование технических и технологических процессов объектов;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>объективное оценивание вклада своей познавательно-трудовой деятельности в решение общих задач коллектива;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показателям.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 </w:t>
      </w:r>
    </w:p>
    <w:p w:rsidR="00546B26" w:rsidRPr="00AF16F0" w:rsidRDefault="00546B26" w:rsidP="00EC2D73">
      <w:pPr>
        <w:numPr>
          <w:ilvl w:val="0"/>
          <w:numId w:val="1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познавательной сфере: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оценка технологических свойств материалов и областей их применения;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546B26" w:rsidRPr="00AF16F0" w:rsidRDefault="00546B26" w:rsidP="00EC2D7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трудовой сфере: 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проведение необходимых опытов и исследований при подборе материалов и проектировании объекта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труда и пожарной безопасности;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расчет себестоимости продукта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экономическая оценка возможной прибыли с учетом сложившейся ситуации на рынке товаров и услуг.</w:t>
      </w:r>
    </w:p>
    <w:p w:rsidR="00546B26" w:rsidRPr="00AF16F0" w:rsidRDefault="00546B26" w:rsidP="00EC2D7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мотивационной сфере: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предпринимательской деятельности;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546B26" w:rsidRPr="00AF16F0" w:rsidRDefault="00546B26" w:rsidP="00EC2D73">
      <w:pPr>
        <w:numPr>
          <w:ilvl w:val="0"/>
          <w:numId w:val="14"/>
        </w:numPr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эстетической сфере: 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моделирование художественного оформления объекта труда;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разработка варианта рекламы выполненного технического объекта;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опрятное содержание рабочей одежды.</w:t>
      </w:r>
    </w:p>
    <w:p w:rsidR="00546B26" w:rsidRPr="00AF16F0" w:rsidRDefault="00546B26" w:rsidP="00EC2D7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5. В коммуникативной сфере: 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стандартов;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публичная презентация и защита проекта технического изделия;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546B26" w:rsidRPr="00AF16F0" w:rsidRDefault="00546B26" w:rsidP="00EC2D73">
      <w:pPr>
        <w:numPr>
          <w:ilvl w:val="1"/>
          <w:numId w:val="12"/>
        </w:numPr>
        <w:tabs>
          <w:tab w:val="num" w:pos="1080"/>
          <w:tab w:val="num" w:pos="180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психофизической сфере 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сочетание образного и логического мышления в процессе проектной деятельности. </w:t>
      </w:r>
    </w:p>
    <w:p w:rsidR="00F1607E" w:rsidRPr="00AF16F0" w:rsidRDefault="00F1607E" w:rsidP="00EC2D73">
      <w:pPr>
        <w:ind w:right="-2"/>
        <w:rPr>
          <w:rStyle w:val="FontStyle40"/>
          <w:color w:val="000000" w:themeColor="text1"/>
        </w:rPr>
      </w:pPr>
    </w:p>
    <w:p w:rsidR="00AF16F0" w:rsidRP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A4FD6" w:rsidRPr="00AF16F0" w:rsidRDefault="008A4FD6" w:rsidP="00EC2D73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AF16F0" w:rsidRPr="00AF16F0" w:rsidRDefault="00AF16F0" w:rsidP="00EC2D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(</w:t>
      </w:r>
      <w:r w:rsidRPr="00AF1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для девочек</w:t>
      </w:r>
      <w:r w:rsidR="0018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мальчиков)</w:t>
      </w:r>
    </w:p>
    <w:p w:rsidR="00AF16F0" w:rsidRPr="00AF16F0" w:rsidRDefault="00AF16F0" w:rsidP="00EC2D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9"/>
        <w:gridCol w:w="5524"/>
        <w:gridCol w:w="1499"/>
        <w:gridCol w:w="1499"/>
      </w:tblGrid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Подразделы и темы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DB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DB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4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Семейная экономика</w:t>
            </w:r>
          </w:p>
        </w:tc>
        <w:tc>
          <w:tcPr>
            <w:tcW w:w="1499" w:type="dxa"/>
          </w:tcPr>
          <w:p w:rsidR="00AF16F0" w:rsidRPr="00DB07F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AF16F0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Б</w:t>
            </w:r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семьи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F16F0" w:rsidRPr="00E4641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41C" w:rsidRPr="00AF16F0" w:rsidTr="0055034E">
        <w:tc>
          <w:tcPr>
            <w:tcW w:w="104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E4641C" w:rsidRPr="00AF16F0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Т</w:t>
            </w:r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 совершения покупок</w:t>
            </w:r>
          </w:p>
        </w:tc>
        <w:tc>
          <w:tcPr>
            <w:tcW w:w="149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4641C" w:rsidRPr="00E4641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41C" w:rsidRPr="00AF16F0" w:rsidTr="0055034E">
        <w:tc>
          <w:tcPr>
            <w:tcW w:w="104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E4641C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Т</w:t>
            </w:r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 ведения бизнеса</w:t>
            </w:r>
          </w:p>
        </w:tc>
        <w:tc>
          <w:tcPr>
            <w:tcW w:w="149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4641C" w:rsidRPr="00E4641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домашнего хозяйства</w:t>
            </w:r>
          </w:p>
        </w:tc>
        <w:tc>
          <w:tcPr>
            <w:tcW w:w="149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AF16F0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Э</w:t>
            </w:r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стетика и экология жилища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1E6D6C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В</w:t>
            </w:r>
            <w:r w:rsidR="00E4641C" w:rsidRP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одоснабжение и канализация в доме</w:t>
            </w:r>
          </w:p>
        </w:tc>
        <w:tc>
          <w:tcPr>
            <w:tcW w:w="1499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Электротехника  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90" w:rsidRPr="00AF16F0" w:rsidTr="001E6D6C">
        <w:trPr>
          <w:trHeight w:val="567"/>
        </w:trPr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1E6D6C" w:rsidRDefault="001E6D6C" w:rsidP="001E6D6C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D4190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</w:t>
            </w:r>
            <w:r w:rsidR="0055034E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ческий ток и его использование.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3D4190" w:rsidRPr="001E6D6C" w:rsidRDefault="001E6D6C" w:rsidP="001E6D6C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D4190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Электрические цепи</w:t>
            </w:r>
          </w:p>
        </w:tc>
        <w:tc>
          <w:tcPr>
            <w:tcW w:w="1499" w:type="dxa"/>
          </w:tcPr>
          <w:p w:rsidR="003D4190" w:rsidRPr="001E6D6C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4190" w:rsidRPr="00AF16F0" w:rsidTr="0055034E">
        <w:trPr>
          <w:trHeight w:val="270"/>
        </w:trPr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3D4190" w:rsidRPr="001E6D6C" w:rsidRDefault="001E6D6C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D4190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Потребители и источники электроэнергии.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 </w:t>
            </w:r>
            <w:r w:rsidR="0055034E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Электроизмерительные приборы</w:t>
            </w:r>
          </w:p>
        </w:tc>
        <w:tc>
          <w:tcPr>
            <w:tcW w:w="1499" w:type="dxa"/>
          </w:tcPr>
          <w:p w:rsidR="003D4190" w:rsidRPr="001E6D6C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3D4190" w:rsidRPr="0055034E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4190" w:rsidRPr="00AF16F0" w:rsidTr="0055034E">
        <w:trPr>
          <w:trHeight w:val="270"/>
        </w:trPr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3D4190" w:rsidRDefault="001E6D6C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55034E" w:rsidRPr="0055034E">
              <w:rPr>
                <w:rFonts w:ascii="Times New Roman" w:hAnsi="Times New Roman" w:cs="Times New Roman"/>
                <w:sz w:val="24"/>
                <w:szCs w:val="24"/>
              </w:rPr>
              <w:t>Электромонтажные и сборочные технологии.</w:t>
            </w:r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3D4190" w:rsidRPr="0055034E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4190" w:rsidRPr="00AF16F0" w:rsidTr="0055034E"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3D4190" w:rsidRDefault="001E6D6C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55034E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034E" w:rsidRPr="00AF16F0" w:rsidTr="0055034E">
        <w:tc>
          <w:tcPr>
            <w:tcW w:w="1049" w:type="dxa"/>
          </w:tcPr>
          <w:p w:rsidR="0055034E" w:rsidRPr="00AF16F0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55034E" w:rsidRDefault="001E6D6C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55034E" w:rsidRPr="00EA791A">
              <w:rPr>
                <w:rFonts w:ascii="Times New Roman" w:hAnsi="Times New Roman" w:cs="Times New Roman"/>
                <w:sz w:val="24"/>
                <w:szCs w:val="24"/>
              </w:rPr>
              <w:t>Бытовые элек</w:t>
            </w:r>
            <w:r w:rsidR="0055034E">
              <w:rPr>
                <w:rFonts w:ascii="Times New Roman" w:hAnsi="Times New Roman" w:cs="Times New Roman"/>
                <w:sz w:val="24"/>
                <w:szCs w:val="24"/>
              </w:rPr>
              <w:t>тронагревательные приборы</w:t>
            </w:r>
          </w:p>
        </w:tc>
        <w:tc>
          <w:tcPr>
            <w:tcW w:w="1499" w:type="dxa"/>
          </w:tcPr>
          <w:p w:rsidR="0055034E" w:rsidRPr="00AF16F0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5034E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034E" w:rsidRPr="00AF16F0" w:rsidTr="0055034E">
        <w:tc>
          <w:tcPr>
            <w:tcW w:w="1049" w:type="dxa"/>
          </w:tcPr>
          <w:p w:rsidR="0055034E" w:rsidRPr="00AF16F0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55034E" w:rsidRPr="004B209B" w:rsidRDefault="001E6D6C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B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034E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Электротехнические устройства с элементами </w:t>
            </w:r>
            <w:r w:rsidR="004B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 </w:t>
            </w:r>
            <w:r w:rsidR="0055034E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автоматики. </w:t>
            </w:r>
            <w:r w:rsidR="0055034E" w:rsidRPr="004B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приборы.</w:t>
            </w:r>
          </w:p>
        </w:tc>
        <w:tc>
          <w:tcPr>
            <w:tcW w:w="1499" w:type="dxa"/>
          </w:tcPr>
          <w:p w:rsidR="0055034E" w:rsidRPr="004B209B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55034E" w:rsidRPr="004B209B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4B209B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</w:t>
            </w:r>
          </w:p>
        </w:tc>
        <w:tc>
          <w:tcPr>
            <w:tcW w:w="5524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149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49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4" w:type="dxa"/>
          </w:tcPr>
          <w:p w:rsidR="00AF16F0" w:rsidRPr="001E6D6C" w:rsidRDefault="004B209B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AF16F0" w:rsidRP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феры производства и разделение труда</w:t>
            </w:r>
          </w:p>
        </w:tc>
        <w:tc>
          <w:tcPr>
            <w:tcW w:w="1499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4" w:type="dxa"/>
          </w:tcPr>
          <w:p w:rsidR="00AF16F0" w:rsidRPr="001E6D6C" w:rsidRDefault="004B209B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AF16F0" w:rsidRP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рофессиональное образов</w:t>
            </w:r>
            <w:r w:rsid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  </w:t>
            </w:r>
            <w:r w:rsid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профессиональная карьера</w:t>
            </w:r>
          </w:p>
        </w:tc>
        <w:tc>
          <w:tcPr>
            <w:tcW w:w="1499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524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Технологии исследовательской и опытнической деятельности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AF16F0" w:rsidRDefault="004B209B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AF16F0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сследовательская и созидательная деятельность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B07FC" w:rsidRPr="00AF16F0" w:rsidTr="0055034E">
        <w:tc>
          <w:tcPr>
            <w:tcW w:w="1049" w:type="dxa"/>
          </w:tcPr>
          <w:p w:rsidR="00DB07FC" w:rsidRPr="00AF16F0" w:rsidRDefault="00DB07F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DB07FC" w:rsidRPr="00DB07FC" w:rsidRDefault="00DB07F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499" w:type="dxa"/>
          </w:tcPr>
          <w:p w:rsidR="00DB07FC" w:rsidRPr="00AF16F0" w:rsidRDefault="00DB07F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07FC" w:rsidRPr="00AF16F0" w:rsidRDefault="00DB07F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AF16F0" w:rsidRPr="00AF16F0" w:rsidRDefault="00AF16F0" w:rsidP="00EC2D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34E" w:rsidRDefault="0055034E" w:rsidP="00EC2D7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  <w:sectPr w:rsidR="00EC1A54" w:rsidRPr="00AF16F0" w:rsidSect="000B1318">
          <w:footerReference w:type="default" r:id="rId7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666"/>
        <w:gridCol w:w="691"/>
        <w:gridCol w:w="2932"/>
        <w:gridCol w:w="981"/>
        <w:gridCol w:w="5602"/>
        <w:gridCol w:w="1157"/>
        <w:gridCol w:w="1976"/>
      </w:tblGrid>
      <w:tr w:rsidR="00E60A14" w:rsidRPr="00AF16F0" w:rsidTr="00E60A14">
        <w:trPr>
          <w:trHeight w:val="52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247E44" w:rsidRDefault="00E33A5F" w:rsidP="00EC2D73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E60A14" w:rsidRPr="00AF16F0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</w:t>
            </w:r>
            <w:r w:rsidR="00247E44">
              <w:rPr>
                <w:rFonts w:ascii="Times New Roman" w:hAnsi="Times New Roman" w:cs="Times New Roman"/>
                <w:b/>
                <w:sz w:val="28"/>
                <w:szCs w:val="28"/>
              </w:rPr>
              <w:t>тическое планирование</w:t>
            </w:r>
          </w:p>
        </w:tc>
      </w:tr>
      <w:tr w:rsidR="00E60A14" w:rsidRPr="00AF16F0" w:rsidTr="00247E44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31" w:rsidRPr="00AF16F0" w:rsidRDefault="00C9617C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C9617C">
              <w:rPr>
                <w:rFonts w:ascii="Times New Roman" w:hAnsi="Times New Roman" w:cs="Times New Roman"/>
                <w:b/>
              </w:rPr>
              <w:t xml:space="preserve"> «Семейная экономика» </w:t>
            </w:r>
            <w:r w:rsidR="007F5D31" w:rsidRPr="00AF16F0">
              <w:rPr>
                <w:rFonts w:ascii="Times New Roman" w:hAnsi="Times New Roman" w:cs="Times New Roman"/>
                <w:b/>
              </w:rPr>
              <w:t>(</w:t>
            </w:r>
            <w:r w:rsidR="00002E9C" w:rsidRPr="00AF16F0">
              <w:rPr>
                <w:rFonts w:ascii="Times New Roman" w:hAnsi="Times New Roman" w:cs="Times New Roman"/>
                <w:b/>
              </w:rPr>
              <w:t>6</w:t>
            </w:r>
            <w:r w:rsidR="007F5D31" w:rsidRPr="00AF16F0"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Pr="00AF16F0">
              <w:rPr>
                <w:rFonts w:ascii="Times New Roman" w:hAnsi="Times New Roman" w:cs="Times New Roman"/>
              </w:rPr>
              <w:t xml:space="preserve"> Ознакомить </w:t>
            </w:r>
            <w:r w:rsidR="00E55CF8">
              <w:rPr>
                <w:rFonts w:ascii="Times New Roman" w:hAnsi="Times New Roman" w:cs="Times New Roman"/>
              </w:rPr>
              <w:t>обучающихся с понятиями «потребности: рациональные, ложные», «уровень благосостояния семьи»</w:t>
            </w:r>
            <w:r w:rsidR="00A26852">
              <w:rPr>
                <w:rFonts w:ascii="Times New Roman" w:hAnsi="Times New Roman" w:cs="Times New Roman"/>
              </w:rPr>
              <w:t>, с технологией семейных покупок. Изучение технологии построения семейного бюджета.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 xml:space="preserve">Планируемые результаты: </w:t>
            </w:r>
          </w:p>
          <w:p w:rsidR="00C9617C" w:rsidRDefault="00E60A14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 w:rsidR="00C9617C">
              <w:rPr>
                <w:rFonts w:ascii="Times New Roman" w:hAnsi="Times New Roman" w:cs="Times New Roman"/>
                <w:b/>
              </w:rPr>
              <w:t>: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="004E6DEF">
              <w:rPr>
                <w:rFonts w:ascii="Times New Roman" w:hAnsi="Times New Roman" w:cs="Times New Roman"/>
              </w:rPr>
              <w:t>В</w:t>
            </w:r>
            <w:r w:rsidR="00FD4E02" w:rsidRPr="00FD4E02">
              <w:rPr>
                <w:rFonts w:ascii="Times New Roman" w:hAnsi="Times New Roman" w:cs="Times New Roman"/>
              </w:rPr>
              <w:t>ести учёт доходов и</w:t>
            </w:r>
            <w:r w:rsidR="00FD4E02">
              <w:rPr>
                <w:rFonts w:ascii="Times New Roman" w:hAnsi="Times New Roman" w:cs="Times New Roman"/>
              </w:rPr>
              <w:t xml:space="preserve"> </w:t>
            </w:r>
            <w:r w:rsidR="00FD4E02" w:rsidRPr="00FD4E02">
              <w:rPr>
                <w:rFonts w:ascii="Times New Roman" w:hAnsi="Times New Roman" w:cs="Times New Roman"/>
              </w:rPr>
              <w:t>расходов семьи; планировать расходы семьи с учётом её состава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получат возможность: </w:t>
            </w:r>
          </w:p>
          <w:p w:rsidR="00FD4E02" w:rsidRDefault="004E6DEF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0A14" w:rsidRPr="00AF16F0">
              <w:rPr>
                <w:rFonts w:ascii="Times New Roman" w:hAnsi="Times New Roman" w:cs="Times New Roman"/>
              </w:rPr>
              <w:t xml:space="preserve">риобрести опыт </w:t>
            </w:r>
            <w:r w:rsidR="00FD4E02">
              <w:rPr>
                <w:rFonts w:ascii="Times New Roman" w:hAnsi="Times New Roman" w:cs="Times New Roman"/>
              </w:rPr>
              <w:t>составления</w:t>
            </w:r>
            <w:r w:rsidR="00FD4E02" w:rsidRPr="00FD4E02">
              <w:rPr>
                <w:rFonts w:ascii="Times New Roman" w:hAnsi="Times New Roman" w:cs="Times New Roman"/>
              </w:rPr>
              <w:t xml:space="preserve"> бюджет</w:t>
            </w:r>
            <w:r w:rsidR="00FD4E02">
              <w:rPr>
                <w:rFonts w:ascii="Times New Roman" w:hAnsi="Times New Roman" w:cs="Times New Roman"/>
              </w:rPr>
              <w:t>а</w:t>
            </w:r>
            <w:r w:rsidR="00FD4E02" w:rsidRPr="00FD4E02">
              <w:rPr>
                <w:rFonts w:ascii="Times New Roman" w:hAnsi="Times New Roman" w:cs="Times New Roman"/>
              </w:rPr>
              <w:t xml:space="preserve"> семьи,</w:t>
            </w:r>
            <w:r w:rsidR="004B209B">
              <w:rPr>
                <w:rFonts w:ascii="Times New Roman" w:hAnsi="Times New Roman" w:cs="Times New Roman"/>
              </w:rPr>
              <w:t xml:space="preserve"> </w:t>
            </w:r>
            <w:r w:rsidR="00FD4E02" w:rsidRPr="00FD4E02">
              <w:rPr>
                <w:rFonts w:ascii="Times New Roman" w:hAnsi="Times New Roman" w:cs="Times New Roman"/>
              </w:rPr>
              <w:t>рационально планирова</w:t>
            </w:r>
            <w:r w:rsidR="00FD4E02">
              <w:rPr>
                <w:rFonts w:ascii="Times New Roman" w:hAnsi="Times New Roman" w:cs="Times New Roman"/>
              </w:rPr>
              <w:t>ть бюджет.</w:t>
            </w:r>
            <w:r w:rsidR="00FD4E02" w:rsidRPr="00FD4E02">
              <w:rPr>
                <w:rFonts w:ascii="Times New Roman" w:hAnsi="Times New Roman" w:cs="Times New Roman"/>
              </w:rPr>
              <w:t xml:space="preserve"> </w:t>
            </w:r>
          </w:p>
          <w:p w:rsidR="00247E44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14418D" w:rsidRDefault="0014418D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мышления и способность решать творческие задачи данной темы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получат возможность научиться: </w:t>
            </w:r>
          </w:p>
          <w:p w:rsidR="0014418D" w:rsidRDefault="0014418D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защиты прав потребителей. Технология ведения бизнеса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Оценка возможностей предприни</w:t>
            </w:r>
            <w:r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мательской деятельности для пополнения семейного бюджета </w:t>
            </w:r>
          </w:p>
          <w:p w:rsid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7E44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247E44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римен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ять элементы прикладной экономики.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получат возможность научиться</w:t>
            </w:r>
          </w:p>
          <w:p w:rsidR="000316E5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Давать э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кономическ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возможной прибыли с учетом сложившейся ситуации на рынке товаров и услуг.</w:t>
            </w:r>
          </w:p>
          <w:p w:rsidR="000367C8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 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получат возможность научиться: </w:t>
            </w:r>
          </w:p>
          <w:p w:rsidR="0014418D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="0014418D">
              <w:rPr>
                <w:rFonts w:ascii="Times New Roman" w:hAnsi="Times New Roman" w:cs="Times New Roman"/>
              </w:rPr>
              <w:t xml:space="preserve">Аргументировать </w:t>
            </w:r>
            <w:r w:rsidR="0014418D" w:rsidRPr="0014418D">
              <w:rPr>
                <w:rFonts w:ascii="Times New Roman" w:hAnsi="Times New Roman" w:cs="Times New Roman"/>
              </w:rPr>
              <w:t>потребительс</w:t>
            </w:r>
            <w:r w:rsidR="0014418D">
              <w:rPr>
                <w:rFonts w:ascii="Times New Roman" w:hAnsi="Times New Roman" w:cs="Times New Roman"/>
              </w:rPr>
              <w:t>кую оценку</w:t>
            </w:r>
            <w:r w:rsidR="0014418D" w:rsidRPr="0014418D">
              <w:rPr>
                <w:rFonts w:ascii="Times New Roman" w:hAnsi="Times New Roman" w:cs="Times New Roman"/>
              </w:rPr>
              <w:t xml:space="preserve"> зрительного ряда действующей рекламы.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EC2D73" w:rsidRPr="00247E44" w:rsidRDefault="00C9617C" w:rsidP="00EC2D73">
            <w:pPr>
              <w:ind w:right="-2"/>
              <w:rPr>
                <w:rFonts w:ascii="Times New Roman" w:hAnsi="Times New Roman" w:cs="Times New Roman"/>
              </w:rPr>
            </w:pPr>
            <w:r w:rsidRPr="00C9617C">
              <w:rPr>
                <w:rFonts w:ascii="Times New Roman" w:hAnsi="Times New Roman" w:cs="Times New Roman"/>
              </w:rPr>
              <w:t>Воспитывать аккуратность, внимание при оценивании имеющихся и возможностей источников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</w:p>
        </w:tc>
      </w:tr>
      <w:tr w:rsidR="00E60A14" w:rsidRPr="00AF16F0" w:rsidTr="00E60A14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0A14" w:rsidRPr="00AF16F0" w:rsidRDefault="00E60A14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 п/п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E60A14" w:rsidRPr="00AF16F0" w:rsidTr="00E60A14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0A14" w:rsidRPr="00AF16F0" w:rsidRDefault="00E60A14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0A14" w:rsidRPr="00AF16F0" w:rsidRDefault="00E60A14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14" w:rsidRPr="00AF16F0" w:rsidTr="00E60A14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Изучить технику безопасности при работе с электроприборами в кабинете технологии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14" w:rsidRPr="00AF16F0" w:rsidTr="00FD4E02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Оценивать имеющиеся и возможные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очники доходов семьи. Анализиро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потребности членов семьи. Пла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недельные, месячные и го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 xml:space="preserve">довые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семьи с учётом её соста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E60A14" w:rsidRPr="00AF16F0" w:rsidTr="00E60A1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совершения покупок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и потре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бительские свойства товаров.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02" w:rsidRPr="00AF16F0" w:rsidTr="00E60A1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бизнеса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ровать возможную индивидуальную трудовую деятельность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E5" w:rsidRPr="00AF16F0" w:rsidTr="000C298E"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«Технологии домашнего хозяйства» (4 ч)</w:t>
            </w:r>
          </w:p>
          <w:p w:rsidR="00A26852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 современными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 w:rsidR="00A26852" w:rsidRPr="00A26852">
              <w:rPr>
                <w:rFonts w:ascii="Times New Roman" w:hAnsi="Times New Roman" w:cs="Times New Roman"/>
                <w:sz w:val="24"/>
                <w:szCs w:val="24"/>
              </w:rPr>
              <w:t>тем энер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>госнабжения, теплоснабжения, во</w:t>
            </w:r>
            <w:r w:rsidR="00A26852" w:rsidRPr="00A26852">
              <w:rPr>
                <w:rFonts w:ascii="Times New Roman" w:hAnsi="Times New Roman" w:cs="Times New Roman"/>
                <w:sz w:val="24"/>
                <w:szCs w:val="24"/>
              </w:rPr>
              <w:t>допровода и канализации в городском и сельском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 xml:space="preserve"> (дачном) домах. Правила их экс</w:t>
            </w:r>
            <w:r w:rsidR="00A26852" w:rsidRPr="00A26852">
              <w:rPr>
                <w:rFonts w:ascii="Times New Roman" w:hAnsi="Times New Roman" w:cs="Times New Roman"/>
                <w:sz w:val="24"/>
                <w:szCs w:val="24"/>
              </w:rPr>
              <w:t xml:space="preserve">плуатации.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результаты: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247E44" w:rsidRPr="000367C8" w:rsidRDefault="000316E5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получат возможность</w:t>
            </w:r>
            <w:r w:rsidR="00247E44"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316E5" w:rsidRPr="000316E5" w:rsidRDefault="004E6DEF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>ознакомиться со</w:t>
            </w:r>
            <w:r w:rsidR="000316E5"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6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 w:rsidR="000316E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и холодного водоснабж</w:t>
            </w:r>
            <w:r w:rsidR="004B209B">
              <w:rPr>
                <w:rFonts w:ascii="Times New Roman" w:hAnsi="Times New Roman" w:cs="Times New Roman"/>
                <w:sz w:val="24"/>
                <w:szCs w:val="24"/>
              </w:rPr>
              <w:t>ения в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доме. Система канализации в доме. </w:t>
            </w:r>
          </w:p>
          <w:p w:rsidR="00247E44" w:rsidRPr="000367C8" w:rsidRDefault="00247E44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научатся:</w:t>
            </w:r>
          </w:p>
          <w:p w:rsidR="000316E5" w:rsidRPr="000316E5" w:rsidRDefault="004E6DEF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монта</w:t>
            </w:r>
            <w:r w:rsidR="004B20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кранов, вентилей и смесителей. Устройство сливных бачков различных типов. 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="004B20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инструментами и приспособлениями для санитарно-технических работ.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0367C8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проблемы, связанные с утилизацией сточных вод. 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выполнением санитарно-технических работ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Регулятивные.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Формулировать проблему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 xml:space="preserve">• Планировать технологический процесс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>• Соблюдать нормы и правила культуры труда.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получат возможность научиться: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способы решения трудовой задачи на основе заданных алгоритмов </w:t>
            </w:r>
          </w:p>
          <w:p w:rsid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>• Использование дополнительной информации при проектировании и создании объектов труда;</w:t>
            </w:r>
          </w:p>
          <w:p w:rsid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4190" w:rsidRP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3D4190" w:rsidRPr="00247E44" w:rsidRDefault="003D419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3D4190" w:rsidRPr="00247E44" w:rsidRDefault="003D419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3D4190" w:rsidRP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получат возможность научиться</w:t>
            </w:r>
          </w:p>
          <w:p w:rsidR="003D4190" w:rsidRP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Видеть данную проблему в других дисциплинах, в окружающей жизни.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16E5" w:rsidRPr="000367C8" w:rsidRDefault="000316E5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Организовывать учебное сотрудничество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• Взаимодействовать и находить общие решения </w:t>
            </w:r>
          </w:p>
          <w:p w:rsidR="000316E5" w:rsidRPr="000367C8" w:rsidRDefault="000316E5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получат возможность научиться: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• Аргументировать свою позицию и координировать ее с позициями членов бригады в сотрудничестве при выборе общего решения и совместной деятельности.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установками, нормами и требованиями к схемам горячего и холодного водоснабжения в многоэтажном доме. Системе канализации в доме. </w:t>
            </w: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C8" w:rsidRPr="00AF16F0" w:rsidRDefault="000367C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BE" w:rsidRPr="00AF16F0" w:rsidTr="000C298E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CBE" w:rsidRPr="00AF16F0" w:rsidRDefault="008D6CB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 п/п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8D6CBE" w:rsidRPr="00AF16F0" w:rsidTr="000C298E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CBE" w:rsidRPr="00AF16F0" w:rsidRDefault="008D6CB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CBE" w:rsidRPr="00AF16F0" w:rsidRDefault="008D6CB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BE" w:rsidRPr="00AF16F0" w:rsidTr="008D6CBE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Default="000C298E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Разбираться в видах инженерных коммуникаций. Выполнять поиск информации в Интернете о различных способах обогрева домов и уменьшения тепловых потерь. Знакомиться с принципами приточно-вытяжной естественной </w:t>
            </w:r>
            <w:r w:rsidR="004E6DEF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помещении. Знакомство с системами фильтрации воды.</w:t>
            </w:r>
          </w:p>
          <w:p w:rsidR="000C298E" w:rsidRPr="00AF16F0" w:rsidRDefault="000C298E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системой переработки бытовых отходов, мусоропроводов и мусоро</w:t>
            </w:r>
            <w:r w:rsidRPr="000C298E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2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BE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ция в доме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со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горячего и холодного водоснабже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</w:t>
            </w:r>
            <w:r w:rsidR="000C298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канали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зации в доме. Способы определения расхода и стоимости расхода воды.</w:t>
            </w:r>
            <w:r w:rsidR="000C298E">
              <w:t xml:space="preserve"> </w:t>
            </w:r>
            <w:r w:rsidR="000C298E" w:rsidRPr="000C29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счётчика расхода воды. 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проблемы, связанные с утилизацией сточных вод</w:t>
            </w:r>
            <w:r w:rsidR="000C29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0C298E" w:rsidRPr="00247E44" w:rsidTr="000C298E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0" w:rsidRDefault="003D419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C298E" w:rsidRDefault="000C298E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0C298E">
              <w:rPr>
                <w:rFonts w:ascii="Times New Roman" w:hAnsi="Times New Roman" w:cs="Times New Roman"/>
                <w:b/>
              </w:rPr>
              <w:t>Раздел «Электротехника» (12ч)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Pr="00AF16F0">
              <w:rPr>
                <w:rFonts w:ascii="Times New Roman" w:hAnsi="Times New Roman" w:cs="Times New Roman"/>
              </w:rPr>
              <w:t xml:space="preserve"> Ознакомить с современными </w:t>
            </w:r>
            <w:r w:rsidR="00A26852">
              <w:rPr>
                <w:rFonts w:ascii="Times New Roman" w:hAnsi="Times New Roman" w:cs="Times New Roman"/>
              </w:rPr>
              <w:t>в</w:t>
            </w:r>
            <w:r w:rsidR="00A26852" w:rsidRPr="00A26852">
              <w:rPr>
                <w:rFonts w:ascii="Times New Roman" w:hAnsi="Times New Roman" w:cs="Times New Roman"/>
              </w:rPr>
              <w:t>ид</w:t>
            </w:r>
            <w:r w:rsidR="00A26852">
              <w:rPr>
                <w:rFonts w:ascii="Times New Roman" w:hAnsi="Times New Roman" w:cs="Times New Roman"/>
              </w:rPr>
              <w:t>ами</w:t>
            </w:r>
            <w:r w:rsidR="00A26852" w:rsidRPr="00A26852">
              <w:rPr>
                <w:rFonts w:ascii="Times New Roman" w:hAnsi="Times New Roman" w:cs="Times New Roman"/>
              </w:rPr>
              <w:t xml:space="preserve"> ис</w:t>
            </w:r>
            <w:r w:rsidR="00A26852">
              <w:rPr>
                <w:rFonts w:ascii="Times New Roman" w:hAnsi="Times New Roman" w:cs="Times New Roman"/>
              </w:rPr>
              <w:t>точников тока и приёмников элек</w:t>
            </w:r>
            <w:r w:rsidR="00A26852" w:rsidRPr="00A26852">
              <w:rPr>
                <w:rFonts w:ascii="Times New Roman" w:hAnsi="Times New Roman" w:cs="Times New Roman"/>
              </w:rPr>
              <w:t>трической энергии.</w:t>
            </w:r>
            <w:r w:rsidR="00A26852">
              <w:rPr>
                <w:rFonts w:ascii="Times New Roman" w:hAnsi="Times New Roman" w:cs="Times New Roman"/>
              </w:rPr>
              <w:t xml:space="preserve"> Пути экономии электриче</w:t>
            </w:r>
            <w:r w:rsidR="00A26852" w:rsidRPr="00A26852">
              <w:rPr>
                <w:rFonts w:ascii="Times New Roman" w:hAnsi="Times New Roman" w:cs="Times New Roman"/>
              </w:rPr>
              <w:t>ской энергии в быту. Правила безопасного пользо</w:t>
            </w:r>
            <w:r w:rsidR="00AF5F27">
              <w:rPr>
                <w:rFonts w:ascii="Times New Roman" w:hAnsi="Times New Roman" w:cs="Times New Roman"/>
              </w:rPr>
              <w:t xml:space="preserve">вания бытовыми электроприборами и при электромонтажных работах. </w:t>
            </w:r>
          </w:p>
          <w:p w:rsidR="000C298E" w:rsidRPr="00AF5F27" w:rsidRDefault="000C298E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5F2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</w:p>
          <w:p w:rsidR="000C298E" w:rsidRDefault="000C298E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C298E" w:rsidRPr="000367C8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367C8" w:rsidRPr="000367C8" w:rsidRDefault="000367C8" w:rsidP="00EC2D73">
            <w:pPr>
              <w:ind w:right="-2"/>
              <w:rPr>
                <w:rFonts w:ascii="Times New Roman" w:hAnsi="Times New Roman" w:cs="Times New Roman"/>
              </w:rPr>
            </w:pPr>
            <w:r w:rsidRPr="000367C8">
              <w:rPr>
                <w:rFonts w:ascii="Times New Roman" w:hAnsi="Times New Roman" w:cs="Times New Roman"/>
              </w:rPr>
              <w:t xml:space="preserve">Читать простые электрические схемы. Собирать электрическую цепь из деталей конструктора </w:t>
            </w:r>
          </w:p>
          <w:p w:rsidR="000367C8" w:rsidRDefault="000367C8" w:rsidP="00EC2D73">
            <w:pPr>
              <w:ind w:right="-2"/>
              <w:rPr>
                <w:rFonts w:ascii="Times New Roman" w:hAnsi="Times New Roman" w:cs="Times New Roman"/>
              </w:rPr>
            </w:pPr>
            <w:r w:rsidRPr="000367C8">
              <w:rPr>
                <w:rFonts w:ascii="Times New Roman" w:hAnsi="Times New Roman" w:cs="Times New Roman"/>
              </w:rPr>
              <w:t>с гальваническим источником тока. Исследовать работу цепи при различных вариантах её сборки.</w:t>
            </w:r>
          </w:p>
          <w:p w:rsidR="000C298E" w:rsidRPr="000367C8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получат возможность: </w:t>
            </w:r>
          </w:p>
          <w:p w:rsidR="003D4190" w:rsidRPr="000C298E" w:rsidRDefault="00EA791A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</w:t>
            </w:r>
            <w:r w:rsidR="000C298E" w:rsidRPr="000C298E">
              <w:rPr>
                <w:rFonts w:ascii="Times New Roman" w:hAnsi="Times New Roman" w:cs="Times New Roman"/>
              </w:rPr>
              <w:t xml:space="preserve"> об электрическом токе, о силе тока, напряжении </w:t>
            </w:r>
            <w:r>
              <w:rPr>
                <w:rFonts w:ascii="Times New Roman" w:hAnsi="Times New Roman" w:cs="Times New Roman"/>
              </w:rPr>
              <w:t>и сопротивлении,</w:t>
            </w:r>
            <w:r w:rsidR="000C298E" w:rsidRPr="000C29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0C298E" w:rsidRPr="000C298E">
              <w:rPr>
                <w:rFonts w:ascii="Times New Roman" w:hAnsi="Times New Roman" w:cs="Times New Roman"/>
              </w:rPr>
              <w:t>ид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="000C298E" w:rsidRPr="000C298E">
              <w:rPr>
                <w:rFonts w:ascii="Times New Roman" w:hAnsi="Times New Roman" w:cs="Times New Roman"/>
              </w:rPr>
              <w:t xml:space="preserve"> источников тока и п</w:t>
            </w:r>
            <w:r w:rsidR="004E6DEF">
              <w:rPr>
                <w:rFonts w:ascii="Times New Roman" w:hAnsi="Times New Roman" w:cs="Times New Roman"/>
              </w:rPr>
              <w:t>риёмников электрической энергии;</w:t>
            </w:r>
            <w:r w:rsidR="000C298E" w:rsidRPr="000C298E">
              <w:rPr>
                <w:rFonts w:ascii="Times New Roman" w:hAnsi="Times New Roman" w:cs="Times New Roman"/>
              </w:rPr>
              <w:t xml:space="preserve"> </w:t>
            </w:r>
          </w:p>
          <w:p w:rsidR="000C298E" w:rsidRPr="000C298E" w:rsidRDefault="004E6DEF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C298E" w:rsidRPr="000C298E">
              <w:rPr>
                <w:rFonts w:ascii="Times New Roman" w:hAnsi="Times New Roman" w:cs="Times New Roman"/>
              </w:rPr>
              <w:t>риём</w:t>
            </w:r>
            <w:r w:rsidR="003D4190">
              <w:rPr>
                <w:rFonts w:ascii="Times New Roman" w:hAnsi="Times New Roman" w:cs="Times New Roman"/>
              </w:rPr>
              <w:t>ах</w:t>
            </w:r>
            <w:r w:rsidR="000C298E" w:rsidRPr="000C298E">
              <w:rPr>
                <w:rFonts w:ascii="Times New Roman" w:hAnsi="Times New Roman" w:cs="Times New Roman"/>
              </w:rPr>
              <w:t xml:space="preserve"> монтажа и соединения установочных </w:t>
            </w:r>
            <w:r>
              <w:rPr>
                <w:rFonts w:ascii="Times New Roman" w:hAnsi="Times New Roman" w:cs="Times New Roman"/>
              </w:rPr>
              <w:t>проводов и установочных изделий;</w:t>
            </w:r>
            <w:r w:rsidR="000C298E" w:rsidRPr="000C29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0C298E" w:rsidRPr="000C298E">
              <w:rPr>
                <w:rFonts w:ascii="Times New Roman" w:hAnsi="Times New Roman" w:cs="Times New Roman"/>
              </w:rPr>
              <w:t>рав</w:t>
            </w:r>
            <w:r w:rsidR="003D4190">
              <w:rPr>
                <w:rFonts w:ascii="Times New Roman" w:hAnsi="Times New Roman" w:cs="Times New Roman"/>
              </w:rPr>
              <w:t>илах</w:t>
            </w:r>
            <w:r>
              <w:rPr>
                <w:rFonts w:ascii="Times New Roman" w:hAnsi="Times New Roman" w:cs="Times New Roman"/>
              </w:rPr>
              <w:t xml:space="preserve"> безопасной работы; п</w:t>
            </w:r>
            <w:r w:rsidR="003D4190">
              <w:rPr>
                <w:rFonts w:ascii="Times New Roman" w:hAnsi="Times New Roman" w:cs="Times New Roman"/>
              </w:rPr>
              <w:t>рофессиях,</w:t>
            </w:r>
            <w:r w:rsidR="000C298E" w:rsidRPr="000C298E">
              <w:rPr>
                <w:rFonts w:ascii="Times New Roman" w:hAnsi="Times New Roman" w:cs="Times New Roman"/>
              </w:rPr>
              <w:t xml:space="preserve"> связанны</w:t>
            </w:r>
            <w:r w:rsidR="003D4190">
              <w:rPr>
                <w:rFonts w:ascii="Times New Roman" w:hAnsi="Times New Roman" w:cs="Times New Roman"/>
              </w:rPr>
              <w:t>х</w:t>
            </w:r>
            <w:r w:rsidR="000C298E" w:rsidRPr="000C298E">
              <w:rPr>
                <w:rFonts w:ascii="Times New Roman" w:hAnsi="Times New Roman" w:cs="Times New Roman"/>
              </w:rPr>
              <w:t xml:space="preserve"> с выполнением электромонтажных и наладочных работ</w:t>
            </w:r>
          </w:p>
          <w:p w:rsidR="000C298E" w:rsidRDefault="000C298E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EC2D73" w:rsidRPr="00EC2D73" w:rsidRDefault="00EC2D73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2D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научатся:</w:t>
            </w:r>
          </w:p>
          <w:p w:rsidR="003D4190" w:rsidRDefault="00EC2D73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у</w:t>
            </w:r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словные графические изоб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ражения на электрических схемах.</w:t>
            </w:r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виды проводов,</w:t>
            </w:r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нструменты для электромонтажных работ; приёмы монтажа</w:t>
            </w:r>
          </w:p>
          <w:p w:rsidR="003D4190" w:rsidRDefault="00EC2D73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2D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Обучающиеся получат возможность:</w:t>
            </w:r>
          </w:p>
          <w:p w:rsidR="00EC2D73" w:rsidRPr="00EC2D73" w:rsidRDefault="00EC2D73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 понятием об электрическом токе, о силе т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ока, напряжении и сопротивлении;</w:t>
            </w: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ид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 тока и п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риёмников электрической энергии;</w:t>
            </w:r>
            <w:r w:rsidR="000D466D">
              <w:t xml:space="preserve"> 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D466D" w:rsidRPr="000D466D">
              <w:rPr>
                <w:rFonts w:ascii="Times New Roman" w:eastAsia="Calibri" w:hAnsi="Times New Roman" w:cs="Times New Roman"/>
                <w:sz w:val="24"/>
                <w:szCs w:val="24"/>
              </w:rPr>
              <w:t>онятие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D466D" w:rsidRPr="000D4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электрической цепи и о её принципиальной схеме.</w:t>
            </w:r>
          </w:p>
          <w:p w:rsidR="003D4190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C298E" w:rsidRPr="003D4190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проблему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технологический процесс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нормы и правила культуры труда.</w:t>
            </w:r>
          </w:p>
          <w:p w:rsidR="000C298E" w:rsidRPr="003D4190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получат возможность научиться: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способы решения трудовой задачи на основе заданных алгоритмов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проектировании и создании объектов труда;</w:t>
            </w:r>
          </w:p>
          <w:p w:rsidR="004E6DEF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C298E" w:rsidRPr="004E6DEF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6DE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E6DEF" w:rsidRPr="004E6DEF">
              <w:rPr>
                <w:rFonts w:ascii="Times New Roman" w:eastAsia="Calibri" w:hAnsi="Times New Roman" w:cs="Times New Roman"/>
                <w:sz w:val="24"/>
                <w:szCs w:val="24"/>
              </w:rPr>
              <w:t>аспознавание видов, назначения материалов, инструментов и оборудования, применяемого в техническом труде</w:t>
            </w:r>
            <w:r w:rsidR="009157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  <w:r w:rsidR="009157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298E" w:rsidRPr="004E6DEF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получат возможность научиться</w:t>
            </w:r>
            <w:r w:rsid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6DE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6DEF" w:rsidRPr="004E6DEF">
              <w:rPr>
                <w:rFonts w:ascii="Times New Roman" w:eastAsia="Calibri" w:hAnsi="Times New Roman" w:cs="Times New Roman"/>
                <w:sz w:val="24"/>
                <w:szCs w:val="24"/>
              </w:rPr>
              <w:t>риент</w:t>
            </w:r>
            <w:r w:rsidR="004E6DEF">
              <w:rPr>
                <w:rFonts w:ascii="Times New Roman" w:eastAsia="Calibri" w:hAnsi="Times New Roman" w:cs="Times New Roman"/>
                <w:sz w:val="24"/>
                <w:szCs w:val="24"/>
              </w:rPr>
              <w:t>ироваться</w:t>
            </w:r>
            <w:r w:rsidR="004E6DEF" w:rsidRPr="004E6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имеющихся и возможных технических средствах и технологиях создания объектов труда</w:t>
            </w:r>
          </w:p>
          <w:p w:rsidR="004E6DEF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0C298E" w:rsidRPr="004E6DEF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4E6DEF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</w:t>
            </w:r>
            <w:r w:rsidR="00915799">
              <w:rPr>
                <w:rFonts w:ascii="Times New Roman" w:hAnsi="Times New Roman" w:cs="Times New Roman"/>
              </w:rPr>
              <w:t>.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</w:t>
            </w:r>
            <w:r w:rsidR="00915799">
              <w:rPr>
                <w:rFonts w:ascii="Times New Roman" w:hAnsi="Times New Roman" w:cs="Times New Roman"/>
              </w:rPr>
              <w:t>.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0C298E" w:rsidRPr="000D466D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D466D">
              <w:rPr>
                <w:rFonts w:ascii="Times New Roman" w:hAnsi="Times New Roman" w:cs="Times New Roman"/>
                <w:i/>
              </w:rPr>
              <w:t xml:space="preserve">Обучающиеся получат возможность научиться: 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="00915799">
              <w:rPr>
                <w:rFonts w:ascii="Times New Roman" w:hAnsi="Times New Roman" w:cs="Times New Roman"/>
              </w:rPr>
              <w:t>О</w:t>
            </w:r>
            <w:r w:rsidR="00915799" w:rsidRPr="00915799">
              <w:rPr>
                <w:rFonts w:ascii="Times New Roman" w:hAnsi="Times New Roman" w:cs="Times New Roman"/>
              </w:rPr>
              <w:t>формлени</w:t>
            </w:r>
            <w:r w:rsidR="00915799">
              <w:rPr>
                <w:rFonts w:ascii="Times New Roman" w:hAnsi="Times New Roman" w:cs="Times New Roman"/>
              </w:rPr>
              <w:t>ю</w:t>
            </w:r>
            <w:r w:rsidR="00915799" w:rsidRPr="00915799">
              <w:rPr>
                <w:rFonts w:ascii="Times New Roman" w:hAnsi="Times New Roman" w:cs="Times New Roman"/>
              </w:rPr>
              <w:t xml:space="preserve"> коммуникационной и технологической документации с учетом требований действующих стандартов</w:t>
            </w:r>
            <w:r w:rsidR="00915799">
              <w:rPr>
                <w:rFonts w:ascii="Times New Roman" w:hAnsi="Times New Roman" w:cs="Times New Roman"/>
              </w:rPr>
              <w:t>.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0C298E" w:rsidRDefault="000367C8" w:rsidP="00EC2D73">
            <w:pPr>
              <w:ind w:right="-2"/>
              <w:rPr>
                <w:rFonts w:ascii="Times New Roman" w:hAnsi="Times New Roman" w:cs="Times New Roman"/>
              </w:rPr>
            </w:pPr>
            <w:r w:rsidRPr="000367C8">
              <w:rPr>
                <w:rFonts w:ascii="Times New Roman" w:hAnsi="Times New Roman" w:cs="Times New Roman"/>
              </w:rPr>
              <w:t>Развивать чтение простых электрических схемы. Собирать электрическую цепь из деталей конструктора с гальваническим источником тока. Учиться изготовлять удлинитель. Выполнять правила безопасности и электробезопасности</w:t>
            </w: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Pr="00247E44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0C298E" w:rsidRPr="00AF16F0" w:rsidTr="000C298E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298E" w:rsidRPr="00AF16F0" w:rsidRDefault="000C298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 п/п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0C298E" w:rsidRPr="00AF16F0" w:rsidTr="000C298E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298E" w:rsidRPr="00AF16F0" w:rsidRDefault="000C298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298E" w:rsidRPr="00AF16F0" w:rsidRDefault="000C298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8E" w:rsidRPr="00AF16F0" w:rsidTr="000C298E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367C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использование. Электрические цепи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EA791A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Ознакомить c понятием об электрическом токе, о силе тока, напряжении и сопротивлении. Условные графические изображения на электрических схемах. Понятие об электрической цепи и о её принципиальной схеме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8E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 и источники электроэнергии. Электроизмерительные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5">
              <w:rPr>
                <w:rFonts w:ascii="Times New Roman" w:hAnsi="Times New Roman" w:cs="Times New Roman"/>
                <w:sz w:val="24"/>
                <w:szCs w:val="24"/>
              </w:rPr>
              <w:t>Изучить виды источников тока и приёмников электрической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потребителей и источников электроэнергии. Устройства защиты электрических цепей. Электроизмерительные приборы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</w:t>
            </w: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тажные и 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рочные техно</w:t>
            </w: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инструменты для электромонтажных и наладочных работ. Выполнять электромонтажные работы. Изучать правила безопасной работы при выполнении электромонтажных работах.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устройствами и областью применения электрических ламп различного типа.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Бытовые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тронагревательные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электронагревательные элементы различного типа. Изучать правила безопасной эксплуатации бытовых электроприборов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 устройства с элемента</w:t>
            </w: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ми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Цифровые приборы.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0F4467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7">
              <w:rPr>
                <w:rFonts w:ascii="Times New Roman" w:hAnsi="Times New Roman" w:cs="Times New Roman"/>
                <w:sz w:val="24"/>
                <w:szCs w:val="24"/>
              </w:rPr>
              <w:t>Разбираться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различии цифровой и аналоговой техники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55CF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8">
              <w:rPr>
                <w:rFonts w:ascii="Times New Roman" w:hAnsi="Times New Roman" w:cs="Times New Roman"/>
                <w:sz w:val="24"/>
                <w:szCs w:val="24"/>
              </w:rPr>
              <w:t>Практический тест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7" w:rsidRPr="00247E44" w:rsidTr="001E6D6C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F446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0C298E">
              <w:rPr>
                <w:rFonts w:ascii="Times New Roman" w:hAnsi="Times New Roman" w:cs="Times New Roman"/>
                <w:b/>
              </w:rPr>
              <w:t>Раздел «</w:t>
            </w:r>
            <w:r w:rsidRPr="000F4467">
              <w:rPr>
                <w:rFonts w:ascii="Times New Roman" w:hAnsi="Times New Roman" w:cs="Times New Roman"/>
                <w:b/>
              </w:rPr>
              <w:t>Современное производство и профессиональное самоопределение</w:t>
            </w:r>
            <w:r w:rsidRPr="000C298E">
              <w:rPr>
                <w:rFonts w:ascii="Times New Roman" w:hAnsi="Times New Roman" w:cs="Times New Roman"/>
                <w:b/>
              </w:rPr>
              <w:t>» (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0C298E">
              <w:rPr>
                <w:rFonts w:ascii="Times New Roman" w:hAnsi="Times New Roman" w:cs="Times New Roman"/>
                <w:b/>
              </w:rPr>
              <w:t>ч)</w:t>
            </w:r>
          </w:p>
          <w:p w:rsidR="000F4467" w:rsidRPr="00915799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="00915799">
              <w:t xml:space="preserve"> </w:t>
            </w:r>
            <w:r w:rsidR="00915799">
              <w:rPr>
                <w:rFonts w:ascii="Times New Roman" w:hAnsi="Times New Roman" w:cs="Times New Roman"/>
              </w:rPr>
              <w:t>Самоопределение личности, выбор профессии.</w:t>
            </w:r>
          </w:p>
          <w:p w:rsidR="000F4467" w:rsidRPr="00AF5F2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5F2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</w:p>
          <w:p w:rsidR="000F446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F4467" w:rsidRPr="000367C8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F4467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0F4467">
              <w:rPr>
                <w:rFonts w:ascii="Times New Roman" w:hAnsi="Times New Roman" w:cs="Times New Roman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F4467" w:rsidRPr="000367C8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получат возможность: </w:t>
            </w:r>
          </w:p>
          <w:p w:rsidR="00B132BB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</w:t>
            </w:r>
            <w:r w:rsidR="00B132BB">
              <w:rPr>
                <w:rFonts w:ascii="Times New Roman" w:hAnsi="Times New Roman" w:cs="Times New Roman"/>
              </w:rPr>
              <w:t>о</w:t>
            </w:r>
            <w:r w:rsidRPr="000C29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F4467">
              <w:rPr>
                <w:rFonts w:ascii="Times New Roman" w:hAnsi="Times New Roman" w:cs="Times New Roman"/>
              </w:rPr>
              <w:t>фер</w:t>
            </w:r>
            <w:r>
              <w:rPr>
                <w:rFonts w:ascii="Times New Roman" w:hAnsi="Times New Roman" w:cs="Times New Roman"/>
              </w:rPr>
              <w:t>ах</w:t>
            </w:r>
            <w:r w:rsidRPr="000F4467">
              <w:rPr>
                <w:rFonts w:ascii="Times New Roman" w:hAnsi="Times New Roman" w:cs="Times New Roman"/>
              </w:rPr>
              <w:t xml:space="preserve"> и отрасл</w:t>
            </w:r>
            <w:r>
              <w:rPr>
                <w:rFonts w:ascii="Times New Roman" w:hAnsi="Times New Roman" w:cs="Times New Roman"/>
              </w:rPr>
              <w:t>ях</w:t>
            </w:r>
            <w:r w:rsidR="00B132BB">
              <w:rPr>
                <w:rFonts w:ascii="Times New Roman" w:hAnsi="Times New Roman" w:cs="Times New Roman"/>
              </w:rPr>
              <w:t xml:space="preserve"> современного производства;</w:t>
            </w:r>
            <w:r w:rsidRPr="000F4467">
              <w:rPr>
                <w:rFonts w:ascii="Times New Roman" w:hAnsi="Times New Roman" w:cs="Times New Roman"/>
              </w:rPr>
              <w:t xml:space="preserve"> </w:t>
            </w:r>
            <w:r w:rsidR="00B132BB">
              <w:rPr>
                <w:rFonts w:ascii="Times New Roman" w:hAnsi="Times New Roman" w:cs="Times New Roman"/>
              </w:rPr>
              <w:t>о</w:t>
            </w:r>
            <w:r w:rsidRPr="000F4467">
              <w:rPr>
                <w:rFonts w:ascii="Times New Roman" w:hAnsi="Times New Roman" w:cs="Times New Roman"/>
              </w:rPr>
              <w:t>сн</w:t>
            </w:r>
            <w:r w:rsidR="00B132BB">
              <w:rPr>
                <w:rFonts w:ascii="Times New Roman" w:hAnsi="Times New Roman" w:cs="Times New Roman"/>
              </w:rPr>
              <w:t>овные составляющие производства;</w:t>
            </w:r>
            <w:r w:rsidRPr="000F4467">
              <w:rPr>
                <w:rFonts w:ascii="Times New Roman" w:hAnsi="Times New Roman" w:cs="Times New Roman"/>
              </w:rPr>
              <w:t xml:space="preserve"> </w:t>
            </w:r>
            <w:r w:rsidR="00B132BB">
              <w:rPr>
                <w:rFonts w:ascii="Times New Roman" w:hAnsi="Times New Roman" w:cs="Times New Roman"/>
              </w:rPr>
              <w:t>о</w:t>
            </w:r>
            <w:r w:rsidRPr="000F4467">
              <w:rPr>
                <w:rFonts w:ascii="Times New Roman" w:hAnsi="Times New Roman" w:cs="Times New Roman"/>
              </w:rPr>
              <w:t>сновны</w:t>
            </w:r>
            <w:r w:rsidR="00B132BB">
              <w:rPr>
                <w:rFonts w:ascii="Times New Roman" w:hAnsi="Times New Roman" w:cs="Times New Roman"/>
              </w:rPr>
              <w:t xml:space="preserve">х </w:t>
            </w:r>
            <w:r w:rsidRPr="000F4467">
              <w:rPr>
                <w:rFonts w:ascii="Times New Roman" w:hAnsi="Times New Roman" w:cs="Times New Roman"/>
              </w:rPr>
              <w:t xml:space="preserve"> структурны</w:t>
            </w:r>
            <w:r w:rsidR="00B132BB">
              <w:rPr>
                <w:rFonts w:ascii="Times New Roman" w:hAnsi="Times New Roman" w:cs="Times New Roman"/>
              </w:rPr>
              <w:t>х</w:t>
            </w:r>
            <w:r w:rsidRPr="000F4467">
              <w:rPr>
                <w:rFonts w:ascii="Times New Roman" w:hAnsi="Times New Roman" w:cs="Times New Roman"/>
              </w:rPr>
              <w:t xml:space="preserve"> подразделения</w:t>
            </w:r>
            <w:r w:rsidR="00B132BB">
              <w:rPr>
                <w:rFonts w:ascii="Times New Roman" w:hAnsi="Times New Roman" w:cs="Times New Roman"/>
              </w:rPr>
              <w:t>х</w:t>
            </w:r>
            <w:r w:rsidRPr="000F4467">
              <w:rPr>
                <w:rFonts w:ascii="Times New Roman" w:hAnsi="Times New Roman" w:cs="Times New Roman"/>
              </w:rPr>
              <w:t xml:space="preserve">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      </w:r>
          </w:p>
          <w:p w:rsidR="000F4467" w:rsidRDefault="000F4467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132BB" w:rsidRDefault="00B132BB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со сферами и отраслями современного производства. Основными составляющими производства.</w:t>
            </w:r>
          </w:p>
          <w:p w:rsidR="00B132BB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научатся: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0F4467" w:rsidRPr="00B132BB" w:rsidRDefault="000F4467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получат возможность научиться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579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</w:t>
            </w:r>
            <w:r w:rsidR="00915799" w:rsidRPr="00915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способами научной организации труда, формами деятельности, соответствующими культуре труда и технологической культуре производства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08DA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0F4467" w:rsidRPr="00F608DA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F608DA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 </w:t>
            </w:r>
          </w:p>
          <w:p w:rsidR="000F4467" w:rsidRPr="00F608DA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F608DA">
              <w:rPr>
                <w:rFonts w:ascii="Times New Roman" w:hAnsi="Times New Roman" w:cs="Times New Roman"/>
                <w:i/>
              </w:rPr>
              <w:t xml:space="preserve">Обучающиеся получат возможность научиться: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="00F608DA">
              <w:rPr>
                <w:rFonts w:ascii="Times New Roman" w:hAnsi="Times New Roman" w:cs="Times New Roman"/>
              </w:rPr>
              <w:t>О</w:t>
            </w:r>
            <w:r w:rsidR="00915799" w:rsidRPr="00915799">
              <w:rPr>
                <w:rFonts w:ascii="Times New Roman" w:hAnsi="Times New Roman" w:cs="Times New Roman"/>
              </w:rPr>
              <w:t>бщности интересов и возможностей буду</w:t>
            </w:r>
            <w:r w:rsidR="00F608DA">
              <w:rPr>
                <w:rFonts w:ascii="Times New Roman" w:hAnsi="Times New Roman" w:cs="Times New Roman"/>
              </w:rPr>
              <w:t>щих членов трудового коллектива</w:t>
            </w:r>
            <w:r w:rsidRPr="00AF16F0">
              <w:rPr>
                <w:rFonts w:ascii="Times New Roman" w:hAnsi="Times New Roman" w:cs="Times New Roman"/>
              </w:rPr>
              <w:t xml:space="preserve">.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B132BB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0F4467">
              <w:rPr>
                <w:rFonts w:ascii="Times New Roman" w:hAnsi="Times New Roman" w:cs="Times New Roman"/>
              </w:rPr>
              <w:t xml:space="preserve">Развивать исследования в деятельности  производственного предприятия или предприятия сервиса. Анализировать структуру предприятия и </w:t>
            </w:r>
            <w:r w:rsidRPr="000F4467">
              <w:rPr>
                <w:rFonts w:ascii="Times New Roman" w:hAnsi="Times New Roman" w:cs="Times New Roman"/>
              </w:rPr>
              <w:lastRenderedPageBreak/>
              <w:t>профессиональное разделение труда. Разбираться в понятиях «профессия»,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467">
              <w:rPr>
                <w:rFonts w:ascii="Times New Roman" w:hAnsi="Times New Roman" w:cs="Times New Roman"/>
              </w:rPr>
              <w:t>«специальность, «квалификация»</w:t>
            </w:r>
            <w:r w:rsidR="00FC2D40">
              <w:rPr>
                <w:rFonts w:ascii="Times New Roman" w:hAnsi="Times New Roman" w:cs="Times New Roman"/>
              </w:rPr>
              <w:t>.</w:t>
            </w:r>
          </w:p>
          <w:p w:rsidR="00FC2D4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FC2D40">
              <w:rPr>
                <w:rFonts w:ascii="Times New Roman" w:hAnsi="Times New Roman" w:cs="Times New Roman"/>
              </w:rPr>
              <w:t>Развивать профессиональные интересы, склонности и способности. Диагностика и самодиагностика профессиональной пригодности.</w:t>
            </w: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Pr="00247E44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0F4467" w:rsidRPr="00AF16F0" w:rsidTr="001E6D6C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467" w:rsidRPr="00AF16F0" w:rsidRDefault="000F4467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 п/п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0F4467" w:rsidRPr="00AF16F0" w:rsidTr="001E6D6C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467" w:rsidRPr="00AF16F0" w:rsidRDefault="000F4467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467" w:rsidRPr="00AF16F0" w:rsidRDefault="000F4467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7" w:rsidRPr="00AF16F0" w:rsidTr="001E6D6C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B132BB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FC2D40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следовать деятельность производ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предприятия или предприя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тия сервиса. Анализировать структуру предприятия и профессиональное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труда. Разбираться в поня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тиях «профессия», «специальность», «квалификация»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7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рофессиональное образование и профессиональная карьера</w:t>
            </w:r>
            <w:r w:rsidR="00F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FC2D40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Знакомиться по Единому тарифно-квалификационному справочнику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массовыми профессиями. Анализи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ровать предложения работодателей на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ональном рынке труда. Искать ин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формацию в различных источниках, включая Интернет, о возможностях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олучения профессионального обра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зования. Проводить диагностику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E55CF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8">
              <w:rPr>
                <w:rFonts w:ascii="Times New Roman" w:hAnsi="Times New Roman" w:cs="Times New Roman"/>
                <w:sz w:val="24"/>
                <w:szCs w:val="24"/>
              </w:rPr>
              <w:t>Тестовая  работа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40" w:rsidRPr="00247E44" w:rsidTr="001E6D6C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FC2D40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FC2D40">
              <w:rPr>
                <w:rFonts w:ascii="Times New Roman" w:hAnsi="Times New Roman" w:cs="Times New Roman"/>
                <w:b/>
              </w:rPr>
              <w:t>Раздел «Технологии творческой и опытнической деятельности» (8 ч)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Pr="00AF16F0">
              <w:rPr>
                <w:rFonts w:ascii="Times New Roman" w:hAnsi="Times New Roman" w:cs="Times New Roman"/>
              </w:rPr>
              <w:t xml:space="preserve"> Ознакомить с современными технологиями и средствами поддержания гигиены жилого помещения, с понятием «умный дом».</w:t>
            </w:r>
          </w:p>
          <w:p w:rsidR="00FC2D40" w:rsidRPr="00AF5F27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5F2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</w:p>
          <w:p w:rsidR="00FC2D40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C2D40" w:rsidRPr="000367C8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D77BB7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77BB7">
              <w:rPr>
                <w:rFonts w:ascii="Times New Roman" w:hAnsi="Times New Roman" w:cs="Times New Roman"/>
              </w:rPr>
              <w:t>нализировать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свойства объекта; делать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экономическую оценку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стоимости проекта</w:t>
            </w:r>
            <w:r>
              <w:rPr>
                <w:rFonts w:ascii="Times New Roman" w:hAnsi="Times New Roman" w:cs="Times New Roman"/>
              </w:rPr>
              <w:t>. О</w:t>
            </w:r>
            <w:r w:rsidRPr="00D77BB7">
              <w:rPr>
                <w:rFonts w:ascii="Times New Roman" w:hAnsi="Times New Roman" w:cs="Times New Roman"/>
              </w:rPr>
              <w:t>босновывать идею изделия на основе маркетинговых опросов; анализировать возможность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изготовления изделия; составлять технологическую карту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2D40" w:rsidRPr="000367C8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lastRenderedPageBreak/>
              <w:t xml:space="preserve">Обучающиеся получат возможность: </w:t>
            </w:r>
          </w:p>
          <w:p w:rsidR="00D77BB7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</w:t>
            </w:r>
            <w:r w:rsidRPr="00D77BB7">
              <w:rPr>
                <w:rFonts w:ascii="Times New Roman" w:hAnsi="Times New Roman" w:cs="Times New Roman"/>
              </w:rPr>
              <w:t>ребования, предъявляемые при проектировании изделий; методы конструирования; основы экономической оценки стоимости выполняемого проекта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77B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D77BB7">
              <w:rPr>
                <w:rFonts w:ascii="Times New Roman" w:hAnsi="Times New Roman" w:cs="Times New Roman"/>
              </w:rPr>
              <w:t>етоды определения потребностей и спроса на рынке товаров и услуг; методы поиска информации об изделиях и материалах; последовательность разработки творческого проекта.</w:t>
            </w:r>
          </w:p>
          <w:p w:rsidR="00FC2D40" w:rsidRDefault="00FC2D40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77BB7" w:rsidRDefault="00D77BB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определить свои возможности при проектировании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77BB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потребностей, проектирование и создание объектов, формирование и развитие экологического мышления, умение применять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77BB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выбора темы проекта. Формулирование требований к выбранному изделию. Методы поиска информации в книгах, журналах и сети Интернет. Этапы выполнения проекта (поисковый, технологический, заключительный этап)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C2D40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2D40" w:rsidRPr="003D4190" w:rsidRDefault="00FC2D4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проблему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технологический процесс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нормы и правила культуры труда.</w:t>
            </w:r>
          </w:p>
          <w:p w:rsidR="00FC2D40" w:rsidRPr="003D4190" w:rsidRDefault="00FC2D4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получат возможность научиться: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способы решения трудовой задачи на основе заданных алгоритмов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дополнительной информации при проектировании и создании объектов труда;</w:t>
            </w:r>
          </w:p>
          <w:p w:rsidR="00FC2D40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научатся: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FC2D40" w:rsidRPr="00B132BB" w:rsidRDefault="00FC2D4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получат возможность научиться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08D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Рациональному</w:t>
            </w:r>
            <w:r w:rsidR="00F608DA" w:rsidRPr="00F60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</w:t>
            </w:r>
            <w:r w:rsidR="00F608DA">
              <w:rPr>
                <w:rFonts w:ascii="Times New Roman" w:eastAsia="Calibri" w:hAnsi="Times New Roman" w:cs="Times New Roman"/>
                <w:sz w:val="24"/>
                <w:szCs w:val="24"/>
              </w:rPr>
              <w:t>ьзованию</w:t>
            </w:r>
            <w:r w:rsidR="00F608DA" w:rsidRPr="00F60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дополнительной технической и технологической информации для проектиро</w:t>
            </w:r>
            <w:r w:rsidR="00F608DA">
              <w:rPr>
                <w:rFonts w:ascii="Times New Roman" w:eastAsia="Calibri" w:hAnsi="Times New Roman" w:cs="Times New Roman"/>
                <w:sz w:val="24"/>
                <w:szCs w:val="24"/>
              </w:rPr>
              <w:t>вания и создания объектов труда.</w:t>
            </w:r>
          </w:p>
          <w:p w:rsidR="00F608DA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C2D40" w:rsidRPr="00F608DA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Pr="00F608DA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 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 </w:t>
            </w:r>
          </w:p>
          <w:p w:rsidR="00FC2D40" w:rsidRPr="00F608DA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F608DA">
              <w:rPr>
                <w:rFonts w:ascii="Times New Roman" w:hAnsi="Times New Roman" w:cs="Times New Roman"/>
                <w:i/>
              </w:rPr>
              <w:t xml:space="preserve">Обучающиеся получат возможность научиться: 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="00F608DA">
              <w:rPr>
                <w:rFonts w:ascii="Times New Roman" w:hAnsi="Times New Roman" w:cs="Times New Roman"/>
              </w:rPr>
              <w:t>Ф</w:t>
            </w:r>
            <w:r w:rsidR="00F608DA" w:rsidRPr="00F608DA">
              <w:rPr>
                <w:rFonts w:ascii="Times New Roman" w:hAnsi="Times New Roman" w:cs="Times New Roman"/>
              </w:rPr>
              <w:t>ормировани</w:t>
            </w:r>
            <w:r w:rsidR="00F608DA">
              <w:rPr>
                <w:rFonts w:ascii="Times New Roman" w:hAnsi="Times New Roman" w:cs="Times New Roman"/>
              </w:rPr>
              <w:t>ю</w:t>
            </w:r>
            <w:r w:rsidR="00F608DA" w:rsidRPr="00F608DA">
              <w:rPr>
                <w:rFonts w:ascii="Times New Roman" w:hAnsi="Times New Roman" w:cs="Times New Roman"/>
              </w:rPr>
              <w:t xml:space="preserve"> рабочей группы для выполнения проекта с учетом общности интересов и возможностей будущих членов коллектива</w:t>
            </w:r>
            <w:r w:rsidR="00F608DA">
              <w:rPr>
                <w:rFonts w:ascii="Times New Roman" w:hAnsi="Times New Roman" w:cs="Times New Roman"/>
              </w:rPr>
              <w:t>.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D77BB7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 w:rsidRPr="00D77BB7">
              <w:rPr>
                <w:rFonts w:ascii="Times New Roman" w:hAnsi="Times New Roman" w:cs="Times New Roman"/>
              </w:rPr>
              <w:t>Проявлять  познаватель</w:t>
            </w:r>
            <w:r>
              <w:rPr>
                <w:rFonts w:ascii="Times New Roman" w:hAnsi="Times New Roman" w:cs="Times New Roman"/>
              </w:rPr>
              <w:t>ный</w:t>
            </w:r>
            <w:r w:rsidRPr="00D77BB7">
              <w:rPr>
                <w:rFonts w:ascii="Times New Roman" w:hAnsi="Times New Roman" w:cs="Times New Roman"/>
              </w:rPr>
              <w:t xml:space="preserve"> интерес и активность в проектной 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77BB7">
              <w:rPr>
                <w:rFonts w:ascii="Times New Roman" w:hAnsi="Times New Roman" w:cs="Times New Roman"/>
              </w:rPr>
              <w:t xml:space="preserve">Обосновывать выбор изделия на основе личных потребностей. Находить </w:t>
            </w:r>
            <w:r w:rsidRPr="00D77BB7">
              <w:rPr>
                <w:rFonts w:ascii="Times New Roman" w:hAnsi="Times New Roman" w:cs="Times New Roman"/>
              </w:rPr>
              <w:lastRenderedPageBreak/>
              <w:t>необходимую информацию с 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сети Интернет. Выбрать вид изделия.</w:t>
            </w:r>
          </w:p>
          <w:p w:rsidR="00FC2D40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Способствовать формированию  и развитию нравственных, трудовых, эстетических, патриотических, экологических, экономических и других качеств личности при выборе тем проектов</w:t>
            </w:r>
          </w:p>
          <w:p w:rsidR="003557F7" w:rsidRDefault="003557F7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3557F7" w:rsidRPr="00247E44" w:rsidRDefault="003557F7" w:rsidP="00EC2D73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FC2D40" w:rsidRPr="00AF16F0" w:rsidTr="001E6D6C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D40" w:rsidRPr="00AF16F0" w:rsidRDefault="00FC2D40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 п/п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FC2D40" w:rsidRPr="00AF16F0" w:rsidTr="001E6D6C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D40" w:rsidRPr="00AF16F0" w:rsidRDefault="00FC2D40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D40" w:rsidRPr="00AF16F0" w:rsidRDefault="00FC2D40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40" w:rsidRPr="00AF16F0" w:rsidTr="001E6D6C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40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3557F7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 сфере профессиональной деятельности. </w:t>
            </w: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потребностей, проектирование и создание объектов, формирование и развитие экологического мышления, умение применять его</w:t>
            </w:r>
            <w:r w:rsidR="00B97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40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и конструирования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3557F7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 проектирования</w:t>
            </w:r>
            <w:r w:rsidR="00B97129"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необходимую информацию в сети Интернет. Выполнять необходимую графическую документацию (рисунки, чертежи, плакаты и т.д.).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7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и технологические задачи при проектировании</w:t>
            </w:r>
          </w:p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FC2D40" w:rsidRDefault="00B97129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29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технологические карты.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материальные объекты (изделия), контролировать их качество. Рассчитывать затраты на выполнение и реализацию проекта. Разработать варианты рекламы.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7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FC2D40" w:rsidRDefault="00B97129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пояснительную записку. Оформлять проектные материалы. Проводить презентацию проекта.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A14" w:rsidRPr="00AF16F0" w:rsidRDefault="00E60A14" w:rsidP="000D466D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материально-технического и учебно-методического обеспечения Рабочей программы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1"/>
        <w:gridCol w:w="1487"/>
        <w:gridCol w:w="1593"/>
        <w:gridCol w:w="2405"/>
        <w:gridCol w:w="1838"/>
        <w:gridCol w:w="1829"/>
        <w:gridCol w:w="1825"/>
        <w:gridCol w:w="1988"/>
      </w:tblGrid>
      <w:tr w:rsidR="00EC1A54" w:rsidRPr="00AF16F0" w:rsidTr="00EC1A54">
        <w:tc>
          <w:tcPr>
            <w:tcW w:w="1848" w:type="dxa"/>
            <w:vMerge w:val="restart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20" w:type="dxa"/>
            <w:gridSpan w:val="2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24" w:type="dxa"/>
            <w:vMerge w:val="restart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545" w:type="dxa"/>
            <w:gridSpan w:val="3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</w:t>
            </w:r>
          </w:p>
        </w:tc>
        <w:tc>
          <w:tcPr>
            <w:tcW w:w="1849" w:type="dxa"/>
            <w:vMerge w:val="restart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EC1A54" w:rsidRPr="00AF16F0" w:rsidTr="00EC1A54">
        <w:tc>
          <w:tcPr>
            <w:tcW w:w="1848" w:type="dxa"/>
            <w:vMerge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2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424" w:type="dxa"/>
            <w:vMerge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1849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</w:tc>
        <w:tc>
          <w:tcPr>
            <w:tcW w:w="1849" w:type="dxa"/>
            <w:vMerge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4" w:type="dxa"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Технология. 5-9 классы. Проект. – Просвещение, 2011. (Стандарты второго поколения)</w:t>
            </w:r>
          </w:p>
          <w:p w:rsidR="00EC1A5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1A54" w:rsidRPr="00AF16F0">
              <w:rPr>
                <w:rFonts w:ascii="Times New Roman" w:hAnsi="Times New Roman" w:cs="Times New Roman"/>
                <w:sz w:val="24"/>
                <w:szCs w:val="24"/>
              </w:rPr>
              <w:t>рограмма «Технология» (5-8 классы; В.Д. Симоненко, А.Т.Тищенко, Н.В. Синица- М.: «Вентана-Граф», 2016г.</w:t>
            </w: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Технология ведения дома: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класс / уч. для обуч-ся обр. учр. / Н.В. Синица, В.Д. Симоненко. – М.: Вентана-Граф, 201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 класс: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пособие/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А.Т. Тищенко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– М.: Вентана-Граф, 201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 учебно-лабораторное оборудование и приборы;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-технические и электронные средства обучения и контроля;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 демонстрационный и раздаточный дидактический материал;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>- цифровые образовательные ресурсы; - Интернет-ресурсы;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  <w:sectPr w:rsidR="00EC1A54" w:rsidRPr="00AF16F0" w:rsidSect="00EC1A5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EC1A54" w:rsidRPr="00AF16F0" w:rsidRDefault="00EC1A54" w:rsidP="00EC2D7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>УМК</w:t>
      </w:r>
    </w:p>
    <w:p w:rsidR="00EC1A54" w:rsidRPr="00AF16F0" w:rsidRDefault="00EC1A54" w:rsidP="00EC2D73">
      <w:pPr>
        <w:pStyle w:val="Default"/>
        <w:numPr>
          <w:ilvl w:val="0"/>
          <w:numId w:val="24"/>
        </w:numPr>
        <w:spacing w:after="87"/>
        <w:ind w:right="-2"/>
        <w:jc w:val="both"/>
        <w:rPr>
          <w:color w:val="auto"/>
          <w:sz w:val="23"/>
          <w:szCs w:val="23"/>
        </w:rPr>
      </w:pPr>
      <w:r w:rsidRPr="00AF16F0">
        <w:rPr>
          <w:color w:val="auto"/>
          <w:sz w:val="23"/>
          <w:szCs w:val="23"/>
        </w:rPr>
        <w:t xml:space="preserve">Примерные программы по учебным предметам. Технология. 5-9 классы. Проект. – Просвещение, 2011. (Стандарты второго поколения) </w:t>
      </w:r>
    </w:p>
    <w:p w:rsidR="00EC1A54" w:rsidRPr="00AF16F0" w:rsidRDefault="00EC1A54" w:rsidP="00EC2D73">
      <w:pPr>
        <w:pStyle w:val="Default"/>
        <w:numPr>
          <w:ilvl w:val="0"/>
          <w:numId w:val="24"/>
        </w:numPr>
        <w:spacing w:after="87"/>
        <w:ind w:right="-2"/>
        <w:jc w:val="both"/>
        <w:rPr>
          <w:color w:val="auto"/>
          <w:sz w:val="23"/>
          <w:szCs w:val="23"/>
        </w:rPr>
      </w:pPr>
      <w:r w:rsidRPr="00AF16F0">
        <w:rPr>
          <w:color w:val="auto"/>
          <w:sz w:val="23"/>
          <w:szCs w:val="23"/>
        </w:rPr>
        <w:t xml:space="preserve">Программа «Технология» (5-8 классы; А.Т. Тищенко, Н.В. Синица - М.: «Вентана-Граф», 2016 г. </w:t>
      </w:r>
    </w:p>
    <w:p w:rsidR="00E60A14" w:rsidRPr="00AF16F0" w:rsidRDefault="00EC1A54" w:rsidP="00EC2D73">
      <w:pPr>
        <w:pStyle w:val="Default"/>
        <w:numPr>
          <w:ilvl w:val="0"/>
          <w:numId w:val="24"/>
        </w:numPr>
        <w:spacing w:after="87"/>
        <w:ind w:right="-2"/>
        <w:jc w:val="both"/>
        <w:rPr>
          <w:color w:val="auto"/>
          <w:sz w:val="23"/>
          <w:szCs w:val="23"/>
        </w:rPr>
      </w:pPr>
      <w:r w:rsidRPr="00AF16F0">
        <w:rPr>
          <w:color w:val="auto"/>
          <w:sz w:val="23"/>
          <w:szCs w:val="23"/>
        </w:rPr>
        <w:t>Технология. Технология ведения дома: 8класс / уч. для обуч-ся обр. учр. / Н.В. Синица, В.Д. Симоненко. – М.: Вентана-Граф, 2018</w:t>
      </w:r>
      <w:r w:rsidR="00E60A14" w:rsidRPr="00AF16F0">
        <w:rPr>
          <w:color w:val="auto"/>
          <w:sz w:val="23"/>
          <w:szCs w:val="23"/>
        </w:rPr>
        <w:t>.</w:t>
      </w:r>
    </w:p>
    <w:p w:rsidR="00EC1A54" w:rsidRPr="00AF16F0" w:rsidRDefault="00E60A14" w:rsidP="00EC2D73">
      <w:pPr>
        <w:pStyle w:val="Default"/>
        <w:numPr>
          <w:ilvl w:val="0"/>
          <w:numId w:val="24"/>
        </w:numPr>
        <w:spacing w:after="87"/>
        <w:ind w:right="-2"/>
        <w:jc w:val="both"/>
        <w:rPr>
          <w:color w:val="auto"/>
          <w:sz w:val="23"/>
          <w:szCs w:val="23"/>
        </w:rPr>
      </w:pPr>
      <w:r w:rsidRPr="00AF16F0">
        <w:rPr>
          <w:sz w:val="23"/>
          <w:szCs w:val="23"/>
        </w:rPr>
        <w:t>Технология. Технологические карты: 8 класс: методическое пособие/ А.Т. Тищенко – М.: Вентана-Граф, 2018.</w:t>
      </w:r>
    </w:p>
    <w:p w:rsidR="00EC1A54" w:rsidRPr="00AF16F0" w:rsidRDefault="00EC1A54" w:rsidP="00EC2D7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EC1A54" w:rsidRPr="00AF16F0" w:rsidRDefault="00EC1A54" w:rsidP="00EC2D73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1.</w:t>
      </w:r>
      <w:r w:rsidRPr="00AF16F0">
        <w:rPr>
          <w:rFonts w:ascii="Times New Roman" w:hAnsi="Times New Roman" w:cs="Times New Roman"/>
          <w:sz w:val="24"/>
          <w:szCs w:val="24"/>
        </w:rPr>
        <w:t xml:space="preserve"> Примерные программы по учебным предметам. Технология. 5-9 классы. Проект. – Просвещение, 2011. (Стандарты второго поколения) </w:t>
      </w:r>
    </w:p>
    <w:p w:rsidR="00EC1A54" w:rsidRPr="00AF16F0" w:rsidRDefault="00EC1A54" w:rsidP="00EC2D73">
      <w:pPr>
        <w:ind w:right="-2"/>
        <w:rPr>
          <w:rFonts w:ascii="Times New Roman" w:hAnsi="Times New Roman" w:cs="Times New Roman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  <w:sectPr w:rsidR="00EC1A54" w:rsidRPr="00AF16F0" w:rsidSect="00EC1A54"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EC1A54" w:rsidRPr="00AF16F0" w:rsidSect="00EC1A54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C1A54" w:rsidRPr="00AF16F0" w:rsidSect="00EC1A54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44" w:rsidRDefault="002B4544">
      <w:pPr>
        <w:spacing w:after="0" w:line="240" w:lineRule="auto"/>
      </w:pPr>
      <w:r>
        <w:separator/>
      </w:r>
    </w:p>
  </w:endnote>
  <w:endnote w:type="continuationSeparator" w:id="0">
    <w:p w:rsidR="002B4544" w:rsidRDefault="002B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68012"/>
      <w:docPartObj>
        <w:docPartGallery w:val="Page Numbers (Bottom of Page)"/>
        <w:docPartUnique/>
      </w:docPartObj>
    </w:sdtPr>
    <w:sdtEndPr/>
    <w:sdtContent>
      <w:p w:rsidR="001E6D6C" w:rsidRDefault="001E6D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DC5">
          <w:rPr>
            <w:noProof/>
          </w:rPr>
          <w:t>1</w:t>
        </w:r>
        <w:r>
          <w:fldChar w:fldCharType="end"/>
        </w:r>
      </w:p>
    </w:sdtContent>
  </w:sdt>
  <w:p w:rsidR="001E6D6C" w:rsidRDefault="001E6D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44" w:rsidRDefault="002B4544">
      <w:pPr>
        <w:spacing w:after="0" w:line="240" w:lineRule="auto"/>
      </w:pPr>
      <w:r>
        <w:separator/>
      </w:r>
    </w:p>
  </w:footnote>
  <w:footnote w:type="continuationSeparator" w:id="0">
    <w:p w:rsidR="002B4544" w:rsidRDefault="002B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2692421"/>
    <w:multiLevelType w:val="hybridMultilevel"/>
    <w:tmpl w:val="8786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108C7A4C"/>
    <w:multiLevelType w:val="hybridMultilevel"/>
    <w:tmpl w:val="1B6C7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2E184F"/>
    <w:multiLevelType w:val="hybridMultilevel"/>
    <w:tmpl w:val="7FC63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815"/>
        </w:tabs>
        <w:ind w:left="2815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355"/>
        </w:tabs>
        <w:ind w:left="3355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95"/>
        </w:tabs>
        <w:ind w:left="3895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35"/>
        </w:tabs>
        <w:ind w:left="4435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275"/>
        </w:tabs>
        <w:ind w:left="5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75"/>
        </w:tabs>
        <w:ind w:left="61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15"/>
        </w:tabs>
        <w:ind w:left="671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615"/>
        </w:tabs>
        <w:ind w:left="7615" w:hanging="2160"/>
      </w:pPr>
      <w:rPr>
        <w:rFonts w:cs="Times New Roman"/>
      </w:rPr>
    </w:lvl>
  </w:abstractNum>
  <w:abstractNum w:abstractNumId="13" w15:restartNumberingAfterBreak="0">
    <w:nsid w:val="2F2735B4"/>
    <w:multiLevelType w:val="hybridMultilevel"/>
    <w:tmpl w:val="CB807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C63394"/>
    <w:multiLevelType w:val="hybridMultilevel"/>
    <w:tmpl w:val="DFB6D4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CDA2ED7"/>
    <w:multiLevelType w:val="hybridMultilevel"/>
    <w:tmpl w:val="755A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61C"/>
    <w:multiLevelType w:val="hybridMultilevel"/>
    <w:tmpl w:val="CE9E2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283421"/>
    <w:multiLevelType w:val="hybridMultilevel"/>
    <w:tmpl w:val="1EE6D7D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1C53992"/>
    <w:multiLevelType w:val="hybridMultilevel"/>
    <w:tmpl w:val="0A66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B77C7"/>
    <w:multiLevelType w:val="hybridMultilevel"/>
    <w:tmpl w:val="60B8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C2875"/>
    <w:multiLevelType w:val="hybridMultilevel"/>
    <w:tmpl w:val="39C6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17AA5"/>
    <w:multiLevelType w:val="hybridMultilevel"/>
    <w:tmpl w:val="C34CD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2E4B77"/>
    <w:multiLevelType w:val="hybridMultilevel"/>
    <w:tmpl w:val="D58C04CA"/>
    <w:lvl w:ilvl="0" w:tplc="3AE6D1C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06732"/>
    <w:multiLevelType w:val="hybridMultilevel"/>
    <w:tmpl w:val="BCE2C19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7C0CBA"/>
    <w:multiLevelType w:val="hybridMultilevel"/>
    <w:tmpl w:val="D34CC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81432B"/>
    <w:multiLevelType w:val="hybridMultilevel"/>
    <w:tmpl w:val="0B5C3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4"/>
  </w:num>
  <w:num w:numId="12">
    <w:abstractNumId w:val="9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6"/>
  </w:num>
  <w:num w:numId="16">
    <w:abstractNumId w:val="22"/>
  </w:num>
  <w:num w:numId="17">
    <w:abstractNumId w:val="10"/>
  </w:num>
  <w:num w:numId="18">
    <w:abstractNumId w:val="11"/>
  </w:num>
  <w:num w:numId="19">
    <w:abstractNumId w:val="25"/>
  </w:num>
  <w:num w:numId="20">
    <w:abstractNumId w:val="13"/>
  </w:num>
  <w:num w:numId="21">
    <w:abstractNumId w:val="14"/>
  </w:num>
  <w:num w:numId="22">
    <w:abstractNumId w:val="18"/>
  </w:num>
  <w:num w:numId="23">
    <w:abstractNumId w:val="16"/>
  </w:num>
  <w:num w:numId="24">
    <w:abstractNumId w:val="21"/>
  </w:num>
  <w:num w:numId="25">
    <w:abstractNumId w:val="9"/>
  </w:num>
  <w:num w:numId="26">
    <w:abstractNumId w:val="8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2A1"/>
    <w:rsid w:val="00002E9C"/>
    <w:rsid w:val="000316E5"/>
    <w:rsid w:val="00034434"/>
    <w:rsid w:val="000367C8"/>
    <w:rsid w:val="000A0B58"/>
    <w:rsid w:val="000B1318"/>
    <w:rsid w:val="000C298E"/>
    <w:rsid w:val="000D466D"/>
    <w:rsid w:val="000E110D"/>
    <w:rsid w:val="000F4467"/>
    <w:rsid w:val="001309F7"/>
    <w:rsid w:val="0014418D"/>
    <w:rsid w:val="001559EC"/>
    <w:rsid w:val="00162AB7"/>
    <w:rsid w:val="00184E90"/>
    <w:rsid w:val="001E6D6C"/>
    <w:rsid w:val="00247E44"/>
    <w:rsid w:val="00286FEB"/>
    <w:rsid w:val="0029133D"/>
    <w:rsid w:val="002B4544"/>
    <w:rsid w:val="002F16D9"/>
    <w:rsid w:val="003557F7"/>
    <w:rsid w:val="003709BA"/>
    <w:rsid w:val="003A530B"/>
    <w:rsid w:val="003D4190"/>
    <w:rsid w:val="004048E5"/>
    <w:rsid w:val="00436F3F"/>
    <w:rsid w:val="004B209B"/>
    <w:rsid w:val="004C0A49"/>
    <w:rsid w:val="004C4B7D"/>
    <w:rsid w:val="004E488B"/>
    <w:rsid w:val="004E6DEF"/>
    <w:rsid w:val="00546B26"/>
    <w:rsid w:val="0055034E"/>
    <w:rsid w:val="00582EB3"/>
    <w:rsid w:val="005A2B6C"/>
    <w:rsid w:val="005E3629"/>
    <w:rsid w:val="005F4D2A"/>
    <w:rsid w:val="0064141D"/>
    <w:rsid w:val="0066025F"/>
    <w:rsid w:val="006A3678"/>
    <w:rsid w:val="006D2225"/>
    <w:rsid w:val="006D5C71"/>
    <w:rsid w:val="007362A1"/>
    <w:rsid w:val="007D14F5"/>
    <w:rsid w:val="007D2A57"/>
    <w:rsid w:val="007E06EF"/>
    <w:rsid w:val="007F5D31"/>
    <w:rsid w:val="007F61A8"/>
    <w:rsid w:val="0084170F"/>
    <w:rsid w:val="008A4FD6"/>
    <w:rsid w:val="008C7DCE"/>
    <w:rsid w:val="008D6CBE"/>
    <w:rsid w:val="008E7D15"/>
    <w:rsid w:val="00915799"/>
    <w:rsid w:val="00960C2B"/>
    <w:rsid w:val="009623A9"/>
    <w:rsid w:val="00985C5F"/>
    <w:rsid w:val="009A05CF"/>
    <w:rsid w:val="009C60ED"/>
    <w:rsid w:val="009D3DC5"/>
    <w:rsid w:val="00A14141"/>
    <w:rsid w:val="00A21CE1"/>
    <w:rsid w:val="00A26852"/>
    <w:rsid w:val="00A46E7F"/>
    <w:rsid w:val="00A75A33"/>
    <w:rsid w:val="00AA64C7"/>
    <w:rsid w:val="00AA6BB9"/>
    <w:rsid w:val="00AB7A94"/>
    <w:rsid w:val="00AE27B0"/>
    <w:rsid w:val="00AF16F0"/>
    <w:rsid w:val="00AF5F27"/>
    <w:rsid w:val="00AF7665"/>
    <w:rsid w:val="00B05427"/>
    <w:rsid w:val="00B132BB"/>
    <w:rsid w:val="00B713DF"/>
    <w:rsid w:val="00B842E5"/>
    <w:rsid w:val="00B97129"/>
    <w:rsid w:val="00C9617C"/>
    <w:rsid w:val="00CA00AF"/>
    <w:rsid w:val="00CC6B26"/>
    <w:rsid w:val="00CD788A"/>
    <w:rsid w:val="00CD7DAB"/>
    <w:rsid w:val="00CF6A14"/>
    <w:rsid w:val="00D12090"/>
    <w:rsid w:val="00D44206"/>
    <w:rsid w:val="00D62BF0"/>
    <w:rsid w:val="00D77BB7"/>
    <w:rsid w:val="00DB07FC"/>
    <w:rsid w:val="00E21888"/>
    <w:rsid w:val="00E325D1"/>
    <w:rsid w:val="00E33A5F"/>
    <w:rsid w:val="00E4641C"/>
    <w:rsid w:val="00E55CF8"/>
    <w:rsid w:val="00E60A14"/>
    <w:rsid w:val="00E77756"/>
    <w:rsid w:val="00EA791A"/>
    <w:rsid w:val="00EC1A54"/>
    <w:rsid w:val="00EC2D73"/>
    <w:rsid w:val="00F02E9B"/>
    <w:rsid w:val="00F1607E"/>
    <w:rsid w:val="00F35C01"/>
    <w:rsid w:val="00F4154C"/>
    <w:rsid w:val="00F4172F"/>
    <w:rsid w:val="00F608DA"/>
    <w:rsid w:val="00F9582F"/>
    <w:rsid w:val="00FC2D40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2ECC"/>
  <w15:docId w15:val="{61214FE8-9362-4547-BE4B-A29B57BF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7362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62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7362A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62A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B0542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F4172F"/>
    <w:rPr>
      <w:rFonts w:eastAsiaTheme="minorEastAsia"/>
      <w:lang w:eastAsia="ru-RU"/>
    </w:rPr>
  </w:style>
  <w:style w:type="character" w:customStyle="1" w:styleId="21">
    <w:name w:val="Основной текст (2)_"/>
    <w:rsid w:val="00F1607E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rsid w:val="00F1607E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Consolas">
    <w:name w:val="Основной текст (2) + Consolas"/>
    <w:rsid w:val="00F1607E"/>
    <w:rPr>
      <w:rFonts w:ascii="Consolas" w:hAnsi="Consolas" w:cs="Consolas"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rsid w:val="00F1607E"/>
    <w:pPr>
      <w:widowControl w:val="0"/>
      <w:shd w:val="clear" w:color="auto" w:fill="FFFFFF"/>
      <w:suppressAutoHyphens/>
      <w:spacing w:before="240" w:after="0" w:line="240" w:lineRule="exact"/>
      <w:jc w:val="both"/>
    </w:pPr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customStyle="1" w:styleId="50">
    <w:name w:val="Основной текст (5)"/>
    <w:basedOn w:val="a"/>
    <w:rsid w:val="00F1607E"/>
    <w:pPr>
      <w:widowControl w:val="0"/>
      <w:shd w:val="clear" w:color="auto" w:fill="FFFFFF"/>
      <w:suppressAutoHyphens/>
      <w:spacing w:after="0" w:line="240" w:lineRule="exact"/>
      <w:ind w:firstLine="460"/>
    </w:pPr>
    <w:rPr>
      <w:rFonts w:ascii="Consolas" w:eastAsia="Calibri" w:hAnsi="Consolas" w:cs="Calibri"/>
      <w:i/>
      <w:iCs/>
      <w:sz w:val="19"/>
      <w:szCs w:val="19"/>
      <w:lang w:val="x-none" w:eastAsia="ar-SA"/>
    </w:rPr>
  </w:style>
  <w:style w:type="character" w:customStyle="1" w:styleId="FontStyle40">
    <w:name w:val="Font Style40"/>
    <w:basedOn w:val="a0"/>
    <w:uiPriority w:val="99"/>
    <w:rsid w:val="00F1607E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AF766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4C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A54"/>
  </w:style>
  <w:style w:type="paragraph" w:styleId="ac">
    <w:name w:val="header"/>
    <w:basedOn w:val="a"/>
    <w:link w:val="ad"/>
    <w:uiPriority w:val="99"/>
    <w:unhideWhenUsed/>
    <w:rsid w:val="000D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466D"/>
  </w:style>
  <w:style w:type="character" w:styleId="ae">
    <w:name w:val="Hyperlink"/>
    <w:basedOn w:val="a0"/>
    <w:uiPriority w:val="99"/>
    <w:unhideWhenUsed/>
    <w:rsid w:val="00582EB3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0B1318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B131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B1318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B1318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B1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B1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B131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0B1318"/>
    <w:rPr>
      <w:rFonts w:ascii="Times New Roman" w:hAnsi="Times New Roman"/>
      <w:b/>
      <w:color w:val="000000"/>
      <w:sz w:val="28"/>
    </w:rPr>
  </w:style>
  <w:style w:type="character" w:customStyle="1" w:styleId="FontStyle52">
    <w:name w:val="Font Style52"/>
    <w:uiPriority w:val="99"/>
    <w:rsid w:val="000B1318"/>
    <w:rPr>
      <w:rFonts w:ascii="Times New Roman" w:hAnsi="Times New Roman"/>
      <w:color w:val="000000"/>
      <w:sz w:val="26"/>
    </w:rPr>
  </w:style>
  <w:style w:type="character" w:customStyle="1" w:styleId="FontStyle53">
    <w:name w:val="Font Style53"/>
    <w:uiPriority w:val="99"/>
    <w:rsid w:val="000B1318"/>
    <w:rPr>
      <w:rFonts w:ascii="Times New Roman" w:hAnsi="Times New Roman"/>
      <w:b/>
      <w:i/>
      <w:color w:val="000000"/>
      <w:sz w:val="22"/>
    </w:rPr>
  </w:style>
  <w:style w:type="character" w:customStyle="1" w:styleId="FontStyle55">
    <w:name w:val="Font Style55"/>
    <w:uiPriority w:val="99"/>
    <w:rsid w:val="000B1318"/>
    <w:rPr>
      <w:rFonts w:ascii="Times New Roman" w:hAnsi="Times New Roman"/>
      <w:b/>
      <w:color w:val="000000"/>
      <w:sz w:val="20"/>
    </w:rPr>
  </w:style>
  <w:style w:type="character" w:customStyle="1" w:styleId="FontStyle57">
    <w:name w:val="Font Style57"/>
    <w:uiPriority w:val="99"/>
    <w:rsid w:val="000B1318"/>
    <w:rPr>
      <w:rFonts w:ascii="Times New Roman" w:hAnsi="Times New Roman"/>
      <w:b/>
      <w:color w:val="000000"/>
      <w:sz w:val="26"/>
    </w:rPr>
  </w:style>
  <w:style w:type="character" w:customStyle="1" w:styleId="FontStyle62">
    <w:name w:val="Font Style62"/>
    <w:uiPriority w:val="99"/>
    <w:rsid w:val="000B1318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24</Pages>
  <Words>6309</Words>
  <Characters>35965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</cp:lastModifiedBy>
  <cp:revision>42</cp:revision>
  <cp:lastPrinted>2018-09-24T02:44:00Z</cp:lastPrinted>
  <dcterms:created xsi:type="dcterms:W3CDTF">2015-09-28T12:57:00Z</dcterms:created>
  <dcterms:modified xsi:type="dcterms:W3CDTF">2021-08-05T15:47:00Z</dcterms:modified>
</cp:coreProperties>
</file>