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40A" w:rsidRDefault="0029140A">
      <w:pPr>
        <w:autoSpaceDE w:val="0"/>
        <w:autoSpaceDN w:val="0"/>
        <w:spacing w:after="78" w:line="220" w:lineRule="exact"/>
      </w:pPr>
    </w:p>
    <w:p w:rsidR="0029140A" w:rsidRPr="0095420A" w:rsidRDefault="0095420A">
      <w:pPr>
        <w:autoSpaceDE w:val="0"/>
        <w:autoSpaceDN w:val="0"/>
        <w:spacing w:after="0" w:line="230" w:lineRule="auto"/>
        <w:ind w:left="792"/>
        <w:rPr>
          <w:lang w:val="ru-RU"/>
        </w:rPr>
      </w:pPr>
      <w:r w:rsidRPr="0095420A">
        <w:rPr>
          <w:rFonts w:ascii="Times New Roman" w:eastAsia="Times New Roman" w:hAnsi="Times New Roman"/>
          <w:b/>
          <w:color w:val="000000"/>
          <w:sz w:val="24"/>
          <w:lang w:val="ru-RU"/>
        </w:rPr>
        <w:t>МИНИСТЕРСТВО ПРОСВЕЩЕНИЯ РОССИЙСКОЙ ФЕДЕРАЦИИ</w:t>
      </w:r>
    </w:p>
    <w:p w:rsidR="0029140A" w:rsidRPr="0095420A" w:rsidRDefault="0095420A">
      <w:pPr>
        <w:autoSpaceDE w:val="0"/>
        <w:autoSpaceDN w:val="0"/>
        <w:spacing w:before="670" w:after="0" w:line="230" w:lineRule="auto"/>
        <w:ind w:left="720"/>
        <w:rPr>
          <w:lang w:val="ru-RU"/>
        </w:rPr>
      </w:pPr>
      <w:r w:rsidRPr="0095420A">
        <w:rPr>
          <w:rFonts w:ascii="Times New Roman" w:eastAsia="Times New Roman" w:hAnsi="Times New Roman"/>
          <w:color w:val="000000"/>
          <w:sz w:val="24"/>
          <w:lang w:val="ru-RU"/>
        </w:rPr>
        <w:t>Министерство образования и молодежной политики Свердловской области</w:t>
      </w:r>
    </w:p>
    <w:p w:rsidR="0029140A" w:rsidRPr="0095420A" w:rsidRDefault="0095420A">
      <w:pPr>
        <w:autoSpaceDE w:val="0"/>
        <w:autoSpaceDN w:val="0"/>
        <w:spacing w:before="670" w:after="0" w:line="230" w:lineRule="auto"/>
        <w:ind w:right="3612"/>
        <w:jc w:val="right"/>
        <w:rPr>
          <w:lang w:val="ru-RU"/>
        </w:rPr>
      </w:pPr>
      <w:r w:rsidRPr="0095420A">
        <w:rPr>
          <w:rFonts w:ascii="Times New Roman" w:eastAsia="Times New Roman" w:hAnsi="Times New Roman"/>
          <w:color w:val="000000"/>
          <w:sz w:val="24"/>
          <w:lang w:val="ru-RU"/>
        </w:rPr>
        <w:t xml:space="preserve"> ГО Пелым</w:t>
      </w:r>
    </w:p>
    <w:p w:rsidR="0029140A" w:rsidRDefault="0095420A" w:rsidP="008C2685">
      <w:pPr>
        <w:autoSpaceDE w:val="0"/>
        <w:autoSpaceDN w:val="0"/>
        <w:spacing w:after="0" w:line="230" w:lineRule="auto"/>
        <w:ind w:right="3564"/>
        <w:jc w:val="right"/>
        <w:rPr>
          <w:rFonts w:ascii="Times New Roman" w:eastAsia="Times New Roman" w:hAnsi="Times New Roman"/>
          <w:color w:val="000000"/>
          <w:sz w:val="24"/>
          <w:lang w:val="ru-RU"/>
        </w:rPr>
      </w:pPr>
      <w:r w:rsidRPr="0095420A">
        <w:rPr>
          <w:rFonts w:ascii="Times New Roman" w:eastAsia="Times New Roman" w:hAnsi="Times New Roman"/>
          <w:color w:val="000000"/>
          <w:sz w:val="24"/>
          <w:lang w:val="ru-RU"/>
        </w:rPr>
        <w:t>МКОУ СОШ № 1 п. Пелым</w:t>
      </w:r>
    </w:p>
    <w:p w:rsidR="008C2685" w:rsidRDefault="008C2685" w:rsidP="008C2685">
      <w:pPr>
        <w:autoSpaceDE w:val="0"/>
        <w:autoSpaceDN w:val="0"/>
        <w:spacing w:after="0" w:line="230" w:lineRule="auto"/>
        <w:ind w:right="3564"/>
        <w:jc w:val="right"/>
        <w:rPr>
          <w:rFonts w:ascii="Times New Roman" w:eastAsia="Times New Roman" w:hAnsi="Times New Roman"/>
          <w:color w:val="000000"/>
          <w:sz w:val="24"/>
          <w:lang w:val="ru-RU"/>
        </w:rPr>
      </w:pPr>
    </w:p>
    <w:p w:rsidR="008C2685" w:rsidRDefault="008C2685" w:rsidP="008C2685">
      <w:pPr>
        <w:autoSpaceDE w:val="0"/>
        <w:autoSpaceDN w:val="0"/>
        <w:spacing w:after="0" w:line="230" w:lineRule="auto"/>
        <w:ind w:right="3564"/>
        <w:jc w:val="right"/>
        <w:rPr>
          <w:rFonts w:ascii="Times New Roman" w:eastAsia="Times New Roman" w:hAnsi="Times New Roman"/>
          <w:color w:val="000000"/>
          <w:sz w:val="24"/>
          <w:lang w:val="ru-RU"/>
        </w:rPr>
      </w:pPr>
    </w:p>
    <w:p w:rsidR="008C2685" w:rsidRDefault="008C2685" w:rsidP="008C2685">
      <w:pPr>
        <w:autoSpaceDE w:val="0"/>
        <w:autoSpaceDN w:val="0"/>
        <w:spacing w:after="0" w:line="230" w:lineRule="auto"/>
        <w:ind w:right="3564"/>
        <w:jc w:val="right"/>
        <w:rPr>
          <w:rFonts w:ascii="Times New Roman" w:eastAsia="Times New Roman" w:hAnsi="Times New Roman"/>
          <w:color w:val="000000"/>
          <w:sz w:val="24"/>
          <w:lang w:val="ru-RU"/>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C2685" w:rsidRPr="005309BE" w:rsidTr="00D075CA">
        <w:tc>
          <w:tcPr>
            <w:tcW w:w="4785" w:type="dxa"/>
            <w:hideMark/>
          </w:tcPr>
          <w:p w:rsidR="008C2685" w:rsidRPr="008C2685" w:rsidRDefault="008C2685" w:rsidP="00D075CA">
            <w:pPr>
              <w:pStyle w:val="Style3"/>
              <w:widowControl/>
              <w:ind w:firstLine="0"/>
              <w:jc w:val="center"/>
              <w:rPr>
                <w:rStyle w:val="FontStyle55"/>
                <w:b w:val="0"/>
                <w:sz w:val="24"/>
                <w:szCs w:val="24"/>
              </w:rPr>
            </w:pPr>
            <w:r w:rsidRPr="008C2685">
              <w:rPr>
                <w:rStyle w:val="FontStyle55"/>
                <w:b w:val="0"/>
                <w:sz w:val="24"/>
                <w:szCs w:val="24"/>
              </w:rPr>
              <w:t>РАССМОТРЕНО</w:t>
            </w:r>
          </w:p>
          <w:p w:rsidR="008C2685" w:rsidRPr="008C2685" w:rsidRDefault="008C2685" w:rsidP="00D075CA">
            <w:pPr>
              <w:pStyle w:val="Style3"/>
              <w:widowControl/>
              <w:ind w:firstLine="0"/>
              <w:rPr>
                <w:rStyle w:val="FontStyle55"/>
                <w:b w:val="0"/>
                <w:sz w:val="24"/>
                <w:szCs w:val="24"/>
              </w:rPr>
            </w:pPr>
            <w:r w:rsidRPr="008C2685">
              <w:rPr>
                <w:rStyle w:val="FontStyle55"/>
                <w:b w:val="0"/>
                <w:sz w:val="24"/>
                <w:szCs w:val="24"/>
              </w:rPr>
              <w:t xml:space="preserve">                         на педагогическом совете</w:t>
            </w:r>
          </w:p>
          <w:p w:rsidR="008C2685" w:rsidRPr="008C2685" w:rsidRDefault="008C2685" w:rsidP="00D075CA">
            <w:pPr>
              <w:jc w:val="center"/>
              <w:rPr>
                <w:b/>
                <w:sz w:val="24"/>
                <w:szCs w:val="24"/>
                <w:lang w:val="ru-RU" w:eastAsia="ru-RU"/>
              </w:rPr>
            </w:pPr>
            <w:r w:rsidRPr="008C2685">
              <w:rPr>
                <w:rStyle w:val="FontStyle55"/>
                <w:b w:val="0"/>
                <w:sz w:val="24"/>
                <w:szCs w:val="24"/>
                <w:lang w:val="ru-RU" w:eastAsia="ru-RU"/>
              </w:rPr>
              <w:t>Протокол № 1 от 28 августа 2023 г.</w:t>
            </w:r>
          </w:p>
        </w:tc>
        <w:tc>
          <w:tcPr>
            <w:tcW w:w="4786" w:type="dxa"/>
          </w:tcPr>
          <w:p w:rsidR="008C2685" w:rsidRPr="008C2685" w:rsidRDefault="008C2685" w:rsidP="00D075CA">
            <w:pPr>
              <w:pStyle w:val="Style3"/>
              <w:widowControl/>
              <w:ind w:firstLine="0"/>
              <w:jc w:val="center"/>
              <w:rPr>
                <w:rStyle w:val="FontStyle55"/>
                <w:b w:val="0"/>
                <w:sz w:val="24"/>
                <w:szCs w:val="24"/>
              </w:rPr>
            </w:pPr>
            <w:r w:rsidRPr="008C2685">
              <w:rPr>
                <w:rStyle w:val="FontStyle55"/>
                <w:b w:val="0"/>
                <w:sz w:val="24"/>
                <w:szCs w:val="24"/>
              </w:rPr>
              <w:t>УТВЕРЖДАЮ</w:t>
            </w:r>
          </w:p>
          <w:p w:rsidR="008C2685" w:rsidRPr="008C2685" w:rsidRDefault="008C2685" w:rsidP="00D075CA">
            <w:pPr>
              <w:pStyle w:val="Style3"/>
              <w:widowControl/>
              <w:ind w:firstLine="0"/>
              <w:rPr>
                <w:rStyle w:val="FontStyle53"/>
                <w:b w:val="0"/>
                <w:i w:val="0"/>
                <w:sz w:val="24"/>
                <w:szCs w:val="24"/>
              </w:rPr>
            </w:pPr>
            <w:r w:rsidRPr="008C2685">
              <w:rPr>
                <w:rStyle w:val="FontStyle53"/>
                <w:b w:val="0"/>
                <w:i w:val="0"/>
                <w:sz w:val="24"/>
                <w:szCs w:val="24"/>
              </w:rPr>
              <w:t>Директор МКОУ СОШ №1                                          __________________            /</w:t>
            </w:r>
            <w:proofErr w:type="spellStart"/>
            <w:r w:rsidRPr="008C2685">
              <w:rPr>
                <w:rStyle w:val="FontStyle53"/>
                <w:b w:val="0"/>
                <w:i w:val="0"/>
                <w:sz w:val="24"/>
                <w:szCs w:val="24"/>
              </w:rPr>
              <w:t>СмирноваТ.А</w:t>
            </w:r>
            <w:proofErr w:type="spellEnd"/>
            <w:r w:rsidRPr="008C2685">
              <w:rPr>
                <w:rStyle w:val="FontStyle53"/>
                <w:b w:val="0"/>
                <w:i w:val="0"/>
                <w:sz w:val="24"/>
                <w:szCs w:val="24"/>
              </w:rPr>
              <w:t>./</w:t>
            </w:r>
          </w:p>
          <w:p w:rsidR="008C2685" w:rsidRPr="008C2685" w:rsidRDefault="008C2685" w:rsidP="00D075CA">
            <w:pPr>
              <w:pStyle w:val="Style3"/>
              <w:widowControl/>
              <w:ind w:firstLine="0"/>
              <w:rPr>
                <w:rStyle w:val="FontStyle53"/>
                <w:b w:val="0"/>
                <w:i w:val="0"/>
                <w:sz w:val="24"/>
                <w:szCs w:val="24"/>
              </w:rPr>
            </w:pPr>
            <w:r w:rsidRPr="008C2685">
              <w:rPr>
                <w:rStyle w:val="FontStyle53"/>
                <w:b w:val="0"/>
                <w:i w:val="0"/>
                <w:sz w:val="24"/>
                <w:szCs w:val="24"/>
              </w:rPr>
              <w:t>Приказ № 165 от 28 августа 2023г.</w:t>
            </w:r>
          </w:p>
          <w:p w:rsidR="008C2685" w:rsidRPr="008C2685" w:rsidRDefault="008C2685" w:rsidP="00D075CA">
            <w:pPr>
              <w:pStyle w:val="Style3"/>
              <w:widowControl/>
              <w:ind w:firstLine="0"/>
              <w:rPr>
                <w:rStyle w:val="FontStyle53"/>
                <w:b w:val="0"/>
                <w:i w:val="0"/>
                <w:sz w:val="24"/>
                <w:szCs w:val="24"/>
              </w:rPr>
            </w:pPr>
          </w:p>
          <w:p w:rsidR="008C2685" w:rsidRPr="008C2685" w:rsidRDefault="008C2685" w:rsidP="00D075CA">
            <w:pPr>
              <w:rPr>
                <w:b/>
                <w:sz w:val="24"/>
                <w:szCs w:val="24"/>
                <w:lang w:val="ru-RU" w:eastAsia="ru-RU"/>
              </w:rPr>
            </w:pPr>
            <w:r w:rsidRPr="008C2685">
              <w:rPr>
                <w:rStyle w:val="FontStyle53"/>
                <w:b w:val="0"/>
                <w:i w:val="0"/>
                <w:sz w:val="24"/>
                <w:szCs w:val="24"/>
                <w:lang w:val="ru-RU" w:eastAsia="ru-RU"/>
              </w:rPr>
              <w:t>Вводится в действие с 01.09.2023г</w:t>
            </w:r>
          </w:p>
        </w:tc>
      </w:tr>
    </w:tbl>
    <w:p w:rsidR="0029140A" w:rsidRPr="00F52AFA" w:rsidRDefault="008C2685">
      <w:pPr>
        <w:rPr>
          <w:rFonts w:ascii="Times New Roman" w:hAnsi="Times New Roman" w:cs="Times New Roman"/>
          <w:lang w:val="ru-RU"/>
        </w:rPr>
        <w:sectPr w:rsidR="0029140A" w:rsidRPr="00F52AFA" w:rsidSect="0093008D">
          <w:footerReference w:type="default" r:id="rId8"/>
          <w:footerReference w:type="first" r:id="rId9"/>
          <w:pgSz w:w="11900" w:h="16840"/>
          <w:pgMar w:top="298" w:right="878" w:bottom="1436" w:left="1440" w:header="720" w:footer="720" w:gutter="0"/>
          <w:cols w:space="720" w:equalWidth="0">
            <w:col w:w="9582" w:space="0"/>
          </w:cols>
          <w:titlePg/>
          <w:docGrid w:linePitch="360"/>
        </w:sectPr>
      </w:pPr>
      <w:r>
        <w:rPr>
          <w:rFonts w:ascii="Times New Roman" w:eastAsia="Times New Roman" w:hAnsi="Times New Roman"/>
          <w:color w:val="000000"/>
          <w:sz w:val="24"/>
          <w:lang w:val="ru-RU"/>
        </w:rPr>
        <w:t xml:space="preserve">  </w:t>
      </w:r>
    </w:p>
    <w:p w:rsidR="0029140A" w:rsidRPr="0095420A" w:rsidRDefault="008C2685" w:rsidP="008C2685">
      <w:pPr>
        <w:tabs>
          <w:tab w:val="left" w:pos="3626"/>
          <w:tab w:val="left" w:pos="3842"/>
          <w:tab w:val="left" w:pos="4094"/>
        </w:tabs>
        <w:autoSpaceDE w:val="0"/>
        <w:autoSpaceDN w:val="0"/>
        <w:spacing w:before="1038" w:after="0" w:line="298" w:lineRule="auto"/>
        <w:ind w:right="3600"/>
        <w:rPr>
          <w:lang w:val="ru-RU"/>
        </w:rPr>
      </w:pPr>
      <w:r>
        <w:rPr>
          <w:rFonts w:ascii="Times New Roman" w:eastAsia="Times New Roman" w:hAnsi="Times New Roman"/>
          <w:b/>
          <w:color w:val="000000"/>
          <w:sz w:val="24"/>
          <w:lang w:val="ru-RU"/>
        </w:rPr>
        <w:lastRenderedPageBreak/>
        <w:t xml:space="preserve">                                                  </w:t>
      </w:r>
      <w:r w:rsidR="0095420A" w:rsidRPr="0095420A">
        <w:rPr>
          <w:rFonts w:ascii="Times New Roman" w:eastAsia="Times New Roman" w:hAnsi="Times New Roman"/>
          <w:b/>
          <w:color w:val="000000"/>
          <w:sz w:val="24"/>
          <w:lang w:val="ru-RU"/>
        </w:rPr>
        <w:t xml:space="preserve">РАБОЧАЯ ПРОГРАММА </w:t>
      </w:r>
      <w:r w:rsidR="0095420A" w:rsidRPr="0095420A">
        <w:rPr>
          <w:lang w:val="ru-RU"/>
        </w:rPr>
        <w:br/>
      </w:r>
      <w:r w:rsidR="0095420A" w:rsidRPr="0095420A">
        <w:rPr>
          <w:lang w:val="ru-RU"/>
        </w:rPr>
        <w:tab/>
      </w:r>
      <w:r w:rsidR="0095420A" w:rsidRPr="0095420A">
        <w:rPr>
          <w:rFonts w:ascii="Times New Roman" w:eastAsia="Times New Roman" w:hAnsi="Times New Roman"/>
          <w:color w:val="000000"/>
          <w:sz w:val="24"/>
          <w:lang w:val="ru-RU"/>
        </w:rPr>
        <w:t>учебного предмета</w:t>
      </w:r>
      <w:r w:rsidR="0095420A" w:rsidRPr="0095420A">
        <w:rPr>
          <w:lang w:val="ru-RU"/>
        </w:rPr>
        <w:br/>
      </w:r>
      <w:r w:rsidR="0095420A" w:rsidRPr="0095420A">
        <w:rPr>
          <w:lang w:val="ru-RU"/>
        </w:rPr>
        <w:tab/>
      </w:r>
      <w:r w:rsidR="0095420A" w:rsidRPr="0095420A">
        <w:rPr>
          <w:rFonts w:ascii="Times New Roman" w:eastAsia="Times New Roman" w:hAnsi="Times New Roman"/>
          <w:color w:val="000000"/>
          <w:sz w:val="24"/>
          <w:lang w:val="ru-RU"/>
        </w:rPr>
        <w:t>«Физика»</w:t>
      </w:r>
    </w:p>
    <w:p w:rsidR="0095420A" w:rsidRPr="0095420A" w:rsidRDefault="0095420A" w:rsidP="008C2685">
      <w:pPr>
        <w:autoSpaceDE w:val="0"/>
        <w:autoSpaceDN w:val="0"/>
        <w:spacing w:before="670" w:after="0" w:line="262" w:lineRule="auto"/>
        <w:ind w:left="2304" w:right="2592"/>
        <w:jc w:val="center"/>
        <w:rPr>
          <w:lang w:val="ru-RU"/>
        </w:rPr>
      </w:pPr>
      <w:r w:rsidRPr="0095420A">
        <w:rPr>
          <w:rFonts w:ascii="Times New Roman" w:eastAsia="Times New Roman" w:hAnsi="Times New Roman"/>
          <w:color w:val="000000"/>
          <w:sz w:val="24"/>
          <w:lang w:val="ru-RU"/>
        </w:rPr>
        <w:t xml:space="preserve">для </w:t>
      </w:r>
      <w:proofErr w:type="gramStart"/>
      <w:r w:rsidR="008C2685">
        <w:rPr>
          <w:rFonts w:ascii="Times New Roman" w:eastAsia="Times New Roman" w:hAnsi="Times New Roman"/>
          <w:color w:val="000000"/>
          <w:sz w:val="24"/>
          <w:lang w:val="ru-RU"/>
        </w:rPr>
        <w:t>обучающихся</w:t>
      </w:r>
      <w:proofErr w:type="gramEnd"/>
      <w:r w:rsidR="008C2685">
        <w:rPr>
          <w:rFonts w:ascii="Times New Roman" w:eastAsia="Times New Roman" w:hAnsi="Times New Roman"/>
          <w:color w:val="000000"/>
          <w:sz w:val="24"/>
          <w:lang w:val="ru-RU"/>
        </w:rPr>
        <w:t xml:space="preserve"> </w:t>
      </w:r>
      <w:r w:rsidRPr="0095420A">
        <w:rPr>
          <w:rFonts w:ascii="Times New Roman" w:eastAsia="Times New Roman" w:hAnsi="Times New Roman"/>
          <w:color w:val="000000"/>
          <w:sz w:val="24"/>
          <w:lang w:val="ru-RU"/>
        </w:rPr>
        <w:t xml:space="preserve">9 класса </w:t>
      </w:r>
    </w:p>
    <w:p w:rsidR="008C2685" w:rsidRDefault="008C2685" w:rsidP="00D83B2F">
      <w:pPr>
        <w:autoSpaceDE w:val="0"/>
        <w:autoSpaceDN w:val="0"/>
        <w:spacing w:before="2112" w:after="0" w:line="262" w:lineRule="auto"/>
        <w:ind w:left="7940" w:hanging="3096"/>
        <w:rPr>
          <w:rFonts w:ascii="Times New Roman" w:eastAsia="Times New Roman" w:hAnsi="Times New Roman"/>
          <w:color w:val="000000"/>
          <w:sz w:val="24"/>
          <w:lang w:val="ru-RU"/>
        </w:rPr>
      </w:pPr>
    </w:p>
    <w:p w:rsidR="00D83B2F" w:rsidRDefault="008C2685" w:rsidP="00D83B2F">
      <w:pPr>
        <w:autoSpaceDE w:val="0"/>
        <w:autoSpaceDN w:val="0"/>
        <w:spacing w:before="2112" w:after="0" w:line="262" w:lineRule="auto"/>
        <w:ind w:left="7940" w:hanging="3096"/>
        <w:rPr>
          <w:rFonts w:ascii="Times New Roman" w:eastAsia="Times New Roman" w:hAnsi="Times New Roman"/>
          <w:color w:val="000000"/>
          <w:sz w:val="24"/>
          <w:lang w:val="ru-RU"/>
        </w:rPr>
      </w:pPr>
      <w:r>
        <w:rPr>
          <w:rFonts w:ascii="Times New Roman" w:eastAsia="Times New Roman" w:hAnsi="Times New Roman"/>
          <w:color w:val="000000"/>
          <w:sz w:val="24"/>
          <w:lang w:val="ru-RU"/>
        </w:rPr>
        <w:t xml:space="preserve">п. </w:t>
      </w:r>
      <w:r w:rsidR="00696F0E">
        <w:rPr>
          <w:rFonts w:ascii="Times New Roman" w:eastAsia="Times New Roman" w:hAnsi="Times New Roman"/>
          <w:color w:val="000000"/>
          <w:sz w:val="24"/>
          <w:lang w:val="ru-RU"/>
        </w:rPr>
        <w:t>Пелым 2023</w:t>
      </w:r>
    </w:p>
    <w:p w:rsidR="00D83B2F" w:rsidRPr="0095420A" w:rsidRDefault="00D83B2F" w:rsidP="000B0F2F">
      <w:pPr>
        <w:autoSpaceDE w:val="0"/>
        <w:autoSpaceDN w:val="0"/>
        <w:spacing w:before="2112" w:after="0" w:line="262" w:lineRule="auto"/>
        <w:ind w:left="7940" w:hanging="3096"/>
        <w:rPr>
          <w:rFonts w:ascii="Times New Roman" w:eastAsia="Times New Roman" w:hAnsi="Times New Roman"/>
          <w:color w:val="000000"/>
          <w:sz w:val="24"/>
          <w:lang w:val="ru-RU"/>
        </w:rPr>
        <w:sectPr w:rsidR="00D83B2F" w:rsidRPr="0095420A" w:rsidSect="008C2685">
          <w:type w:val="continuous"/>
          <w:pgSz w:w="11900" w:h="16840"/>
          <w:pgMar w:top="298" w:right="878" w:bottom="851" w:left="1440" w:header="720" w:footer="720" w:gutter="0"/>
          <w:cols w:space="720" w:equalWidth="0">
            <w:col w:w="9582" w:space="0"/>
          </w:cols>
          <w:titlePg/>
          <w:docGrid w:linePitch="360"/>
        </w:sectPr>
      </w:pPr>
    </w:p>
    <w:p w:rsidR="0029140A" w:rsidRPr="0095420A" w:rsidRDefault="0095420A" w:rsidP="009B7AE5">
      <w:pPr>
        <w:autoSpaceDE w:val="0"/>
        <w:autoSpaceDN w:val="0"/>
        <w:spacing w:after="0" w:line="230" w:lineRule="auto"/>
        <w:jc w:val="center"/>
        <w:rPr>
          <w:lang w:val="ru-RU"/>
        </w:rPr>
      </w:pPr>
      <w:r w:rsidRPr="0095420A">
        <w:rPr>
          <w:rFonts w:ascii="Times New Roman" w:eastAsia="Times New Roman" w:hAnsi="Times New Roman"/>
          <w:b/>
          <w:color w:val="000000"/>
          <w:sz w:val="24"/>
          <w:lang w:val="ru-RU"/>
        </w:rPr>
        <w:lastRenderedPageBreak/>
        <w:t>ПОЯСНИТЕЛЬНАЯ ЗАПИСКА</w:t>
      </w:r>
    </w:p>
    <w:p w:rsidR="0029140A" w:rsidRPr="0095420A" w:rsidRDefault="0095420A" w:rsidP="000A29D3">
      <w:pPr>
        <w:autoSpaceDE w:val="0"/>
        <w:autoSpaceDN w:val="0"/>
        <w:spacing w:before="346" w:after="0" w:line="281" w:lineRule="auto"/>
        <w:ind w:firstLine="180"/>
        <w:jc w:val="both"/>
        <w:rPr>
          <w:lang w:val="ru-RU"/>
        </w:rPr>
      </w:pPr>
      <w:r w:rsidRPr="0095420A">
        <w:rPr>
          <w:rFonts w:ascii="Times New Roman" w:eastAsia="Times New Roman" w:hAnsi="Times New Roman"/>
          <w:color w:val="000000"/>
          <w:sz w:val="24"/>
          <w:lang w:val="ru-RU"/>
        </w:rPr>
        <w:t xml:space="preserve">Содержание программы </w:t>
      </w:r>
      <w:r w:rsidR="00305C39">
        <w:rPr>
          <w:rFonts w:ascii="Times New Roman" w:eastAsia="Times New Roman" w:hAnsi="Times New Roman"/>
          <w:color w:val="000000"/>
          <w:sz w:val="24"/>
          <w:lang w:val="ru-RU"/>
        </w:rPr>
        <w:t>направлено на формирование есте</w:t>
      </w:r>
      <w:r w:rsidRPr="0095420A">
        <w:rPr>
          <w:rFonts w:ascii="Times New Roman" w:eastAsia="Times New Roman" w:hAnsi="Times New Roman"/>
          <w:color w:val="000000"/>
          <w:sz w:val="24"/>
          <w:lang w:val="ru-RU"/>
        </w:rPr>
        <w:t>ственнонаучной грамотн</w:t>
      </w:r>
      <w:r w:rsidR="00305C39">
        <w:rPr>
          <w:rFonts w:ascii="Times New Roman" w:eastAsia="Times New Roman" w:hAnsi="Times New Roman"/>
          <w:color w:val="000000"/>
          <w:sz w:val="24"/>
          <w:lang w:val="ru-RU"/>
        </w:rPr>
        <w:t>ости учащихся и организацию изу</w:t>
      </w:r>
      <w:r w:rsidRPr="0095420A">
        <w:rPr>
          <w:rFonts w:ascii="Times New Roman" w:eastAsia="Times New Roman" w:hAnsi="Times New Roman"/>
          <w:color w:val="000000"/>
          <w:sz w:val="24"/>
          <w:lang w:val="ru-RU"/>
        </w:rPr>
        <w:t xml:space="preserve">чения физики на </w:t>
      </w:r>
      <w:proofErr w:type="spellStart"/>
      <w:r w:rsidRPr="0095420A">
        <w:rPr>
          <w:rFonts w:ascii="Times New Roman" w:eastAsia="Times New Roman" w:hAnsi="Times New Roman"/>
          <w:color w:val="000000"/>
          <w:sz w:val="24"/>
          <w:lang w:val="ru-RU"/>
        </w:rPr>
        <w:t>деятельностной</w:t>
      </w:r>
      <w:proofErr w:type="spellEnd"/>
      <w:r w:rsidRPr="0095420A">
        <w:rPr>
          <w:rFonts w:ascii="Times New Roman" w:eastAsia="Times New Roman" w:hAnsi="Times New Roman"/>
          <w:color w:val="000000"/>
          <w:sz w:val="24"/>
          <w:lang w:val="ru-RU"/>
        </w:rPr>
        <w:t xml:space="preserve"> основе. В ней учитываются возможности предмета </w:t>
      </w:r>
      <w:r w:rsidR="00305C39">
        <w:rPr>
          <w:rFonts w:ascii="Times New Roman" w:eastAsia="Times New Roman" w:hAnsi="Times New Roman"/>
          <w:color w:val="000000"/>
          <w:sz w:val="24"/>
          <w:lang w:val="ru-RU"/>
        </w:rPr>
        <w:t xml:space="preserve">в </w:t>
      </w:r>
      <w:r w:rsidR="00D3275F">
        <w:rPr>
          <w:rFonts w:ascii="Times New Roman" w:eastAsia="Times New Roman" w:hAnsi="Times New Roman"/>
          <w:color w:val="000000"/>
          <w:sz w:val="24"/>
          <w:lang w:val="ru-RU"/>
        </w:rPr>
        <w:t xml:space="preserve">реализации требований ФГОС </w:t>
      </w:r>
      <w:r w:rsidRPr="0095420A">
        <w:rPr>
          <w:rFonts w:ascii="Times New Roman" w:eastAsia="Times New Roman" w:hAnsi="Times New Roman"/>
          <w:color w:val="000000"/>
          <w:sz w:val="24"/>
          <w:lang w:val="ru-RU"/>
        </w:rPr>
        <w:t xml:space="preserve">ООО к планируемым личностным и </w:t>
      </w:r>
      <w:proofErr w:type="spellStart"/>
      <w:r w:rsidRPr="0095420A">
        <w:rPr>
          <w:rFonts w:ascii="Times New Roman" w:eastAsia="Times New Roman" w:hAnsi="Times New Roman"/>
          <w:color w:val="000000"/>
          <w:sz w:val="24"/>
          <w:lang w:val="ru-RU"/>
        </w:rPr>
        <w:t>метапредметным</w:t>
      </w:r>
      <w:proofErr w:type="spellEnd"/>
      <w:r w:rsidRPr="0095420A">
        <w:rPr>
          <w:rFonts w:ascii="Times New Roman" w:eastAsia="Times New Roman" w:hAnsi="Times New Roman"/>
          <w:color w:val="000000"/>
          <w:sz w:val="24"/>
          <w:lang w:val="ru-RU"/>
        </w:rPr>
        <w:t xml:space="preserve"> результатам обучения, а также </w:t>
      </w:r>
      <w:proofErr w:type="spellStart"/>
      <w:r w:rsidRPr="0095420A">
        <w:rPr>
          <w:rFonts w:ascii="Times New Roman" w:eastAsia="Times New Roman" w:hAnsi="Times New Roman"/>
          <w:color w:val="000000"/>
          <w:sz w:val="24"/>
          <w:lang w:val="ru-RU"/>
        </w:rPr>
        <w:t>межпредметные</w:t>
      </w:r>
      <w:proofErr w:type="spellEnd"/>
      <w:r w:rsidRPr="0095420A">
        <w:rPr>
          <w:rFonts w:ascii="Times New Roman" w:eastAsia="Times New Roman" w:hAnsi="Times New Roman"/>
          <w:color w:val="000000"/>
          <w:sz w:val="24"/>
          <w:lang w:val="ru-RU"/>
        </w:rPr>
        <w:t xml:space="preserve"> связи естественно​научных учебных предметов на уровне основного общего образования.</w:t>
      </w:r>
    </w:p>
    <w:p w:rsidR="0029140A" w:rsidRPr="0095420A" w:rsidRDefault="0095420A" w:rsidP="009B7AE5">
      <w:pPr>
        <w:autoSpaceDE w:val="0"/>
        <w:autoSpaceDN w:val="0"/>
        <w:spacing w:before="262" w:after="0" w:line="230" w:lineRule="auto"/>
        <w:jc w:val="center"/>
        <w:rPr>
          <w:lang w:val="ru-RU"/>
        </w:rPr>
      </w:pPr>
      <w:r w:rsidRPr="0095420A">
        <w:rPr>
          <w:rFonts w:ascii="Times New Roman" w:eastAsia="Times New Roman" w:hAnsi="Times New Roman"/>
          <w:b/>
          <w:color w:val="000000"/>
          <w:sz w:val="24"/>
          <w:lang w:val="ru-RU"/>
        </w:rPr>
        <w:t>ОБЩАЯ ХАРАКТЕРИСТИКА УЧЕБНОГО ПРЕДМЕТА «ФИЗИКА»</w:t>
      </w:r>
    </w:p>
    <w:p w:rsidR="0029140A" w:rsidRPr="0095420A" w:rsidRDefault="0095420A" w:rsidP="000A29D3">
      <w:pPr>
        <w:autoSpaceDE w:val="0"/>
        <w:autoSpaceDN w:val="0"/>
        <w:spacing w:before="168" w:after="0" w:line="286" w:lineRule="auto"/>
        <w:ind w:firstLine="180"/>
        <w:jc w:val="both"/>
        <w:rPr>
          <w:lang w:val="ru-RU"/>
        </w:rPr>
      </w:pPr>
      <w:r w:rsidRPr="0095420A">
        <w:rPr>
          <w:rFonts w:ascii="Times New Roman" w:eastAsia="Times New Roman" w:hAnsi="Times New Roman"/>
          <w:color w:val="000000"/>
          <w:sz w:val="24"/>
          <w:lang w:val="ru-RU"/>
        </w:rPr>
        <w:t xml:space="preserve">Курс физики — </w:t>
      </w:r>
      <w:proofErr w:type="spellStart"/>
      <w:r w:rsidRPr="0095420A">
        <w:rPr>
          <w:rFonts w:ascii="Times New Roman" w:eastAsia="Times New Roman" w:hAnsi="Times New Roman"/>
          <w:color w:val="000000"/>
          <w:sz w:val="24"/>
          <w:lang w:val="ru-RU"/>
        </w:rPr>
        <w:t>си</w:t>
      </w:r>
      <w:r w:rsidR="00305C39">
        <w:rPr>
          <w:rFonts w:ascii="Times New Roman" w:eastAsia="Times New Roman" w:hAnsi="Times New Roman"/>
          <w:color w:val="000000"/>
          <w:sz w:val="24"/>
          <w:lang w:val="ru-RU"/>
        </w:rPr>
        <w:t>стемообразующий</w:t>
      </w:r>
      <w:proofErr w:type="spellEnd"/>
      <w:r w:rsidR="00305C39">
        <w:rPr>
          <w:rFonts w:ascii="Times New Roman" w:eastAsia="Times New Roman" w:hAnsi="Times New Roman"/>
          <w:color w:val="000000"/>
          <w:sz w:val="24"/>
          <w:lang w:val="ru-RU"/>
        </w:rPr>
        <w:t xml:space="preserve"> для естественно</w:t>
      </w:r>
      <w:r w:rsidRPr="0095420A">
        <w:rPr>
          <w:rFonts w:ascii="Times New Roman" w:eastAsia="Times New Roman" w:hAnsi="Times New Roman"/>
          <w:color w:val="000000"/>
          <w:sz w:val="24"/>
          <w:lang w:val="ru-RU"/>
        </w:rPr>
        <w:t>научных учебных предметов, поскольку</w:t>
      </w:r>
      <w:r w:rsidR="00305C39">
        <w:rPr>
          <w:rFonts w:ascii="Times New Roman" w:eastAsia="Times New Roman" w:hAnsi="Times New Roman"/>
          <w:color w:val="000000"/>
          <w:sz w:val="24"/>
          <w:lang w:val="ru-RU"/>
        </w:rPr>
        <w:t xml:space="preserve"> физические законы лежат в осно</w:t>
      </w:r>
      <w:r w:rsidRPr="0095420A">
        <w:rPr>
          <w:rFonts w:ascii="Times New Roman" w:eastAsia="Times New Roman" w:hAnsi="Times New Roman"/>
          <w:color w:val="000000"/>
          <w:sz w:val="24"/>
          <w:lang w:val="ru-RU"/>
        </w:rPr>
        <w:t>ве процессов и явлений, изуча</w:t>
      </w:r>
      <w:r w:rsidR="00305C39">
        <w:rPr>
          <w:rFonts w:ascii="Times New Roman" w:eastAsia="Times New Roman" w:hAnsi="Times New Roman"/>
          <w:color w:val="000000"/>
          <w:sz w:val="24"/>
          <w:lang w:val="ru-RU"/>
        </w:rPr>
        <w:t>емых химией, биологией, астроно</w:t>
      </w:r>
      <w:r w:rsidRPr="0095420A">
        <w:rPr>
          <w:rFonts w:ascii="Times New Roman" w:eastAsia="Times New Roman" w:hAnsi="Times New Roman"/>
          <w:color w:val="000000"/>
          <w:sz w:val="24"/>
          <w:lang w:val="ru-RU"/>
        </w:rPr>
        <w:t>мией и физической географией. Физика — это предмет, который не только вносит основной вклад в естественнонаучную картину мира, но и предоставляет наиболее ясные образцы применения научного метода познания, т.е. способа получе</w:t>
      </w:r>
      <w:r w:rsidR="00305C39">
        <w:rPr>
          <w:rFonts w:ascii="Times New Roman" w:eastAsia="Times New Roman" w:hAnsi="Times New Roman"/>
          <w:color w:val="000000"/>
          <w:sz w:val="24"/>
          <w:lang w:val="ru-RU"/>
        </w:rPr>
        <w:t xml:space="preserve">ния достоверных знаний о мире. </w:t>
      </w:r>
      <w:r w:rsidRPr="0095420A">
        <w:rPr>
          <w:rFonts w:ascii="Times New Roman" w:eastAsia="Times New Roman" w:hAnsi="Times New Roman"/>
          <w:color w:val="000000"/>
          <w:sz w:val="24"/>
          <w:lang w:val="ru-RU"/>
        </w:rPr>
        <w:t>Наконец, физика — это предмет, котор</w:t>
      </w:r>
      <w:r w:rsidR="00305C39">
        <w:rPr>
          <w:rFonts w:ascii="Times New Roman" w:eastAsia="Times New Roman" w:hAnsi="Times New Roman"/>
          <w:color w:val="000000"/>
          <w:sz w:val="24"/>
          <w:lang w:val="ru-RU"/>
        </w:rPr>
        <w:t>ый наряду с другими естественно</w:t>
      </w:r>
      <w:r w:rsidRPr="0095420A">
        <w:rPr>
          <w:rFonts w:ascii="Times New Roman" w:eastAsia="Times New Roman" w:hAnsi="Times New Roman"/>
          <w:color w:val="000000"/>
          <w:sz w:val="24"/>
          <w:lang w:val="ru-RU"/>
        </w:rPr>
        <w:t>научными предметами должен дать школьникам представление об</w:t>
      </w:r>
      <w:r w:rsidR="00305C39">
        <w:rPr>
          <w:rFonts w:ascii="Times New Roman" w:eastAsia="Times New Roman" w:hAnsi="Times New Roman"/>
          <w:color w:val="000000"/>
          <w:sz w:val="24"/>
          <w:lang w:val="ru-RU"/>
        </w:rPr>
        <w:t xml:space="preserve"> увлекательности научного иссле</w:t>
      </w:r>
      <w:r w:rsidRPr="0095420A">
        <w:rPr>
          <w:rFonts w:ascii="Times New Roman" w:eastAsia="Times New Roman" w:hAnsi="Times New Roman"/>
          <w:color w:val="000000"/>
          <w:sz w:val="24"/>
          <w:lang w:val="ru-RU"/>
        </w:rPr>
        <w:t>дования и радости самостоятельного открытия нового знания.</w:t>
      </w:r>
    </w:p>
    <w:p w:rsidR="0029140A" w:rsidRPr="0095420A" w:rsidRDefault="0095420A" w:rsidP="000A29D3">
      <w:pPr>
        <w:autoSpaceDE w:val="0"/>
        <w:autoSpaceDN w:val="0"/>
        <w:spacing w:before="70" w:after="0" w:line="286" w:lineRule="auto"/>
        <w:ind w:firstLine="180"/>
        <w:jc w:val="both"/>
        <w:rPr>
          <w:lang w:val="ru-RU"/>
        </w:rPr>
      </w:pPr>
      <w:r w:rsidRPr="0095420A">
        <w:rPr>
          <w:rFonts w:ascii="Times New Roman" w:eastAsia="Times New Roman" w:hAnsi="Times New Roman"/>
          <w:color w:val="000000"/>
          <w:sz w:val="24"/>
          <w:lang w:val="ru-RU"/>
        </w:rPr>
        <w:t>Одна из главных задач физического образования в структуре общего образования сос</w:t>
      </w:r>
      <w:r w:rsidR="00305C39">
        <w:rPr>
          <w:rFonts w:ascii="Times New Roman" w:eastAsia="Times New Roman" w:hAnsi="Times New Roman"/>
          <w:color w:val="000000"/>
          <w:sz w:val="24"/>
          <w:lang w:val="ru-RU"/>
        </w:rPr>
        <w:t>тоит в формировании естественно</w:t>
      </w:r>
      <w:r w:rsidRPr="0095420A">
        <w:rPr>
          <w:rFonts w:ascii="Times New Roman" w:eastAsia="Times New Roman" w:hAnsi="Times New Roman"/>
          <w:color w:val="000000"/>
          <w:sz w:val="24"/>
          <w:lang w:val="ru-RU"/>
        </w:rPr>
        <w:t xml:space="preserve">научной грамотности и интереса </w:t>
      </w:r>
      <w:r w:rsidR="00305C39">
        <w:rPr>
          <w:rFonts w:ascii="Times New Roman" w:eastAsia="Times New Roman" w:hAnsi="Times New Roman"/>
          <w:color w:val="000000"/>
          <w:sz w:val="24"/>
          <w:lang w:val="ru-RU"/>
        </w:rPr>
        <w:t>к науке у основной массы обучаю</w:t>
      </w:r>
      <w:r w:rsidRPr="0095420A">
        <w:rPr>
          <w:rFonts w:ascii="Times New Roman" w:eastAsia="Times New Roman" w:hAnsi="Times New Roman"/>
          <w:color w:val="000000"/>
          <w:sz w:val="24"/>
          <w:lang w:val="ru-RU"/>
        </w:rPr>
        <w:t>щихся, которые в дальней</w:t>
      </w:r>
      <w:r w:rsidR="00305C39">
        <w:rPr>
          <w:rFonts w:ascii="Times New Roman" w:eastAsia="Times New Roman" w:hAnsi="Times New Roman"/>
          <w:color w:val="000000"/>
          <w:sz w:val="24"/>
          <w:lang w:val="ru-RU"/>
        </w:rPr>
        <w:t>шем будут заняты в самых разно</w:t>
      </w:r>
      <w:r w:rsidRPr="0095420A">
        <w:rPr>
          <w:rFonts w:ascii="Times New Roman" w:eastAsia="Times New Roman" w:hAnsi="Times New Roman"/>
          <w:color w:val="000000"/>
          <w:sz w:val="24"/>
          <w:lang w:val="ru-RU"/>
        </w:rPr>
        <w:t>образных сферах деятельности</w:t>
      </w:r>
      <w:r w:rsidR="00305C39">
        <w:rPr>
          <w:rFonts w:ascii="Times New Roman" w:eastAsia="Times New Roman" w:hAnsi="Times New Roman"/>
          <w:color w:val="000000"/>
          <w:sz w:val="24"/>
          <w:lang w:val="ru-RU"/>
        </w:rPr>
        <w:t>. Но не менее важной задачей яв</w:t>
      </w:r>
      <w:r w:rsidRPr="0095420A">
        <w:rPr>
          <w:rFonts w:ascii="Times New Roman" w:eastAsia="Times New Roman" w:hAnsi="Times New Roman"/>
          <w:color w:val="000000"/>
          <w:sz w:val="24"/>
          <w:lang w:val="ru-RU"/>
        </w:rPr>
        <w:t>ляется выявление и подготовка талантливых молодых людей для продолжения образова</w:t>
      </w:r>
      <w:r w:rsidR="00305C39">
        <w:rPr>
          <w:rFonts w:ascii="Times New Roman" w:eastAsia="Times New Roman" w:hAnsi="Times New Roman"/>
          <w:color w:val="000000"/>
          <w:sz w:val="24"/>
          <w:lang w:val="ru-RU"/>
        </w:rPr>
        <w:t>ния и дальнейшей профессиональ</w:t>
      </w:r>
      <w:r w:rsidRPr="0095420A">
        <w:rPr>
          <w:rFonts w:ascii="Times New Roman" w:eastAsia="Times New Roman" w:hAnsi="Times New Roman"/>
          <w:color w:val="000000"/>
          <w:sz w:val="24"/>
          <w:lang w:val="ru-RU"/>
        </w:rPr>
        <w:t>ной дея</w:t>
      </w:r>
      <w:r w:rsidR="00305C39">
        <w:rPr>
          <w:rFonts w:ascii="Times New Roman" w:eastAsia="Times New Roman" w:hAnsi="Times New Roman"/>
          <w:color w:val="000000"/>
          <w:sz w:val="24"/>
          <w:lang w:val="ru-RU"/>
        </w:rPr>
        <w:t>тельности в области естественно</w:t>
      </w:r>
      <w:r w:rsidRPr="0095420A">
        <w:rPr>
          <w:rFonts w:ascii="Times New Roman" w:eastAsia="Times New Roman" w:hAnsi="Times New Roman"/>
          <w:color w:val="000000"/>
          <w:sz w:val="24"/>
          <w:lang w:val="ru-RU"/>
        </w:rPr>
        <w:t xml:space="preserve">научных </w:t>
      </w:r>
      <w:r w:rsidRPr="0095420A">
        <w:rPr>
          <w:lang w:val="ru-RU"/>
        </w:rPr>
        <w:br/>
      </w:r>
      <w:r w:rsidRPr="0095420A">
        <w:rPr>
          <w:rFonts w:ascii="Times New Roman" w:eastAsia="Times New Roman" w:hAnsi="Times New Roman"/>
          <w:color w:val="000000"/>
          <w:sz w:val="24"/>
          <w:lang w:val="ru-RU"/>
        </w:rPr>
        <w:t>исследований и создании новых технологи</w:t>
      </w:r>
      <w:r w:rsidR="00305C39">
        <w:rPr>
          <w:rFonts w:ascii="Times New Roman" w:eastAsia="Times New Roman" w:hAnsi="Times New Roman"/>
          <w:color w:val="000000"/>
          <w:sz w:val="24"/>
          <w:lang w:val="ru-RU"/>
        </w:rPr>
        <w:t>й. Согласно принятому в междуна</w:t>
      </w:r>
      <w:r w:rsidRPr="0095420A">
        <w:rPr>
          <w:rFonts w:ascii="Times New Roman" w:eastAsia="Times New Roman" w:hAnsi="Times New Roman"/>
          <w:color w:val="000000"/>
          <w:sz w:val="24"/>
          <w:lang w:val="ru-RU"/>
        </w:rPr>
        <w:t>родном сооб</w:t>
      </w:r>
      <w:r w:rsidR="00305C39">
        <w:rPr>
          <w:rFonts w:ascii="Times New Roman" w:eastAsia="Times New Roman" w:hAnsi="Times New Roman"/>
          <w:color w:val="000000"/>
          <w:sz w:val="24"/>
          <w:lang w:val="ru-RU"/>
        </w:rPr>
        <w:t>ществе определению, Естественно</w:t>
      </w:r>
      <w:r w:rsidRPr="0095420A">
        <w:rPr>
          <w:rFonts w:ascii="Times New Roman" w:eastAsia="Times New Roman" w:hAnsi="Times New Roman"/>
          <w:color w:val="000000"/>
          <w:sz w:val="24"/>
          <w:lang w:val="ru-RU"/>
        </w:rPr>
        <w:t>научная грамотность – это способность человека занимать активну</w:t>
      </w:r>
      <w:r w:rsidR="00305C39">
        <w:rPr>
          <w:rFonts w:ascii="Times New Roman" w:eastAsia="Times New Roman" w:hAnsi="Times New Roman"/>
          <w:color w:val="000000"/>
          <w:sz w:val="24"/>
          <w:lang w:val="ru-RU"/>
        </w:rPr>
        <w:t>ю граж</w:t>
      </w:r>
      <w:r w:rsidRPr="0095420A">
        <w:rPr>
          <w:rFonts w:ascii="Times New Roman" w:eastAsia="Times New Roman" w:hAnsi="Times New Roman"/>
          <w:color w:val="000000"/>
          <w:sz w:val="24"/>
          <w:lang w:val="ru-RU"/>
        </w:rPr>
        <w:t>данскую позицию по общест</w:t>
      </w:r>
      <w:r w:rsidR="00305C39">
        <w:rPr>
          <w:rFonts w:ascii="Times New Roman" w:eastAsia="Times New Roman" w:hAnsi="Times New Roman"/>
          <w:color w:val="000000"/>
          <w:sz w:val="24"/>
          <w:lang w:val="ru-RU"/>
        </w:rPr>
        <w:t>венно значимым вопросам, связан</w:t>
      </w:r>
      <w:r w:rsidRPr="0095420A">
        <w:rPr>
          <w:rFonts w:ascii="Times New Roman" w:eastAsia="Times New Roman" w:hAnsi="Times New Roman"/>
          <w:color w:val="000000"/>
          <w:sz w:val="24"/>
          <w:lang w:val="ru-RU"/>
        </w:rPr>
        <w:t>ным с естественными науками, и его готовн</w:t>
      </w:r>
      <w:r w:rsidR="00305C39">
        <w:rPr>
          <w:rFonts w:ascii="Times New Roman" w:eastAsia="Times New Roman" w:hAnsi="Times New Roman"/>
          <w:color w:val="000000"/>
          <w:sz w:val="24"/>
          <w:lang w:val="ru-RU"/>
        </w:rPr>
        <w:t>ость интересоваться естественно</w:t>
      </w:r>
      <w:r w:rsidRPr="0095420A">
        <w:rPr>
          <w:rFonts w:ascii="Times New Roman" w:eastAsia="Times New Roman" w:hAnsi="Times New Roman"/>
          <w:color w:val="000000"/>
          <w:sz w:val="24"/>
          <w:lang w:val="ru-RU"/>
        </w:rPr>
        <w:t>научными идеями. Научно грамотный человек стремится участвовать в а</w:t>
      </w:r>
      <w:r w:rsidR="00305C39">
        <w:rPr>
          <w:rFonts w:ascii="Times New Roman" w:eastAsia="Times New Roman" w:hAnsi="Times New Roman"/>
          <w:color w:val="000000"/>
          <w:sz w:val="24"/>
          <w:lang w:val="ru-RU"/>
        </w:rPr>
        <w:t>ргументированном обсуждении про</w:t>
      </w:r>
      <w:r w:rsidRPr="0095420A">
        <w:rPr>
          <w:rFonts w:ascii="Times New Roman" w:eastAsia="Times New Roman" w:hAnsi="Times New Roman"/>
          <w:color w:val="000000"/>
          <w:sz w:val="24"/>
          <w:lang w:val="ru-RU"/>
        </w:rPr>
        <w:t>блем, относящихся к естественным наукам и технологиям, что требует от него следующих компетентностей:</w:t>
      </w:r>
    </w:p>
    <w:p w:rsidR="0029140A" w:rsidRPr="0095420A" w:rsidRDefault="00D3275F" w:rsidP="000A29D3">
      <w:pPr>
        <w:autoSpaceDE w:val="0"/>
        <w:autoSpaceDN w:val="0"/>
        <w:spacing w:before="178" w:after="0" w:line="230" w:lineRule="auto"/>
        <w:ind w:left="420"/>
        <w:jc w:val="both"/>
        <w:rPr>
          <w:lang w:val="ru-RU"/>
        </w:rPr>
      </w:pPr>
      <w:r>
        <w:rPr>
          <w:rFonts w:ascii="Times New Roman" w:eastAsia="Times New Roman" w:hAnsi="Times New Roman"/>
          <w:color w:val="000000"/>
          <w:sz w:val="24"/>
          <w:lang w:val="ru-RU"/>
        </w:rPr>
        <w:t xml:space="preserve">— </w:t>
      </w:r>
      <w:r w:rsidR="0095420A" w:rsidRPr="0095420A">
        <w:rPr>
          <w:rFonts w:ascii="Times New Roman" w:eastAsia="Times New Roman" w:hAnsi="Times New Roman"/>
          <w:color w:val="000000"/>
          <w:sz w:val="24"/>
          <w:lang w:val="ru-RU"/>
        </w:rPr>
        <w:t>научно объяснять явления,</w:t>
      </w:r>
    </w:p>
    <w:p w:rsidR="0029140A" w:rsidRPr="0095420A" w:rsidRDefault="00D3275F" w:rsidP="000A29D3">
      <w:pPr>
        <w:autoSpaceDE w:val="0"/>
        <w:autoSpaceDN w:val="0"/>
        <w:spacing w:before="190" w:after="0" w:line="230" w:lineRule="auto"/>
        <w:ind w:left="420"/>
        <w:jc w:val="both"/>
        <w:rPr>
          <w:lang w:val="ru-RU"/>
        </w:rPr>
      </w:pPr>
      <w:r>
        <w:rPr>
          <w:rFonts w:ascii="Times New Roman" w:eastAsia="Times New Roman" w:hAnsi="Times New Roman"/>
          <w:color w:val="000000"/>
          <w:sz w:val="24"/>
          <w:lang w:val="ru-RU"/>
        </w:rPr>
        <w:t>—</w:t>
      </w:r>
      <w:r w:rsidR="0095420A" w:rsidRPr="0095420A">
        <w:rPr>
          <w:rFonts w:ascii="Times New Roman" w:eastAsia="Times New Roman" w:hAnsi="Times New Roman"/>
          <w:color w:val="000000"/>
          <w:sz w:val="24"/>
          <w:lang w:val="ru-RU"/>
        </w:rPr>
        <w:t>оценивать и понимать особенности научного исследования,</w:t>
      </w:r>
    </w:p>
    <w:p w:rsidR="0029140A" w:rsidRPr="0095420A" w:rsidRDefault="00D3275F" w:rsidP="000A29D3">
      <w:pPr>
        <w:autoSpaceDE w:val="0"/>
        <w:autoSpaceDN w:val="0"/>
        <w:spacing w:before="192" w:after="0" w:line="230" w:lineRule="auto"/>
        <w:jc w:val="both"/>
        <w:rPr>
          <w:lang w:val="ru-RU"/>
        </w:rPr>
      </w:pPr>
      <w:r>
        <w:rPr>
          <w:rFonts w:ascii="Times New Roman" w:eastAsia="Times New Roman" w:hAnsi="Times New Roman"/>
          <w:color w:val="000000"/>
          <w:sz w:val="24"/>
          <w:lang w:val="ru-RU"/>
        </w:rPr>
        <w:t xml:space="preserve">— </w:t>
      </w:r>
      <w:r w:rsidR="0095420A" w:rsidRPr="0095420A">
        <w:rPr>
          <w:rFonts w:ascii="Times New Roman" w:eastAsia="Times New Roman" w:hAnsi="Times New Roman"/>
          <w:color w:val="000000"/>
          <w:sz w:val="24"/>
          <w:lang w:val="ru-RU"/>
        </w:rPr>
        <w:t>интерпретировать данные и использовать научные доказательства для получения выводов.</w:t>
      </w:r>
    </w:p>
    <w:p w:rsidR="0029140A" w:rsidRPr="0095420A" w:rsidRDefault="0095420A" w:rsidP="000A29D3">
      <w:pPr>
        <w:tabs>
          <w:tab w:val="left" w:pos="180"/>
        </w:tabs>
        <w:autoSpaceDE w:val="0"/>
        <w:autoSpaceDN w:val="0"/>
        <w:spacing w:before="180" w:after="0" w:line="262" w:lineRule="auto"/>
        <w:ind w:right="1008"/>
        <w:jc w:val="both"/>
        <w:rPr>
          <w:lang w:val="ru-RU"/>
        </w:rPr>
      </w:pPr>
      <w:r w:rsidRPr="0095420A">
        <w:rPr>
          <w:lang w:val="ru-RU"/>
        </w:rPr>
        <w:tab/>
      </w:r>
      <w:r w:rsidRPr="0095420A">
        <w:rPr>
          <w:rFonts w:ascii="Times New Roman" w:eastAsia="Times New Roman" w:hAnsi="Times New Roman"/>
          <w:color w:val="000000"/>
          <w:sz w:val="24"/>
          <w:lang w:val="ru-RU"/>
        </w:rPr>
        <w:t>Изучение физики способн</w:t>
      </w:r>
      <w:r w:rsidR="00305C39">
        <w:rPr>
          <w:rFonts w:ascii="Times New Roman" w:eastAsia="Times New Roman" w:hAnsi="Times New Roman"/>
          <w:color w:val="000000"/>
          <w:sz w:val="24"/>
          <w:lang w:val="ru-RU"/>
        </w:rPr>
        <w:t>о внести решающий вклад в формирование естественно</w:t>
      </w:r>
      <w:r w:rsidRPr="0095420A">
        <w:rPr>
          <w:rFonts w:ascii="Times New Roman" w:eastAsia="Times New Roman" w:hAnsi="Times New Roman"/>
          <w:color w:val="000000"/>
          <w:sz w:val="24"/>
          <w:lang w:val="ru-RU"/>
        </w:rPr>
        <w:t xml:space="preserve">научной грамотности </w:t>
      </w:r>
      <w:proofErr w:type="gramStart"/>
      <w:r w:rsidRPr="0095420A">
        <w:rPr>
          <w:rFonts w:ascii="Times New Roman" w:eastAsia="Times New Roman" w:hAnsi="Times New Roman"/>
          <w:color w:val="000000"/>
          <w:sz w:val="24"/>
          <w:lang w:val="ru-RU"/>
        </w:rPr>
        <w:t>обучающихся</w:t>
      </w:r>
      <w:proofErr w:type="gramEnd"/>
      <w:r w:rsidRPr="0095420A">
        <w:rPr>
          <w:rFonts w:ascii="Times New Roman" w:eastAsia="Times New Roman" w:hAnsi="Times New Roman"/>
          <w:color w:val="000000"/>
          <w:sz w:val="24"/>
          <w:lang w:val="ru-RU"/>
        </w:rPr>
        <w:t>.</w:t>
      </w:r>
    </w:p>
    <w:p w:rsidR="0029140A" w:rsidRPr="0095420A" w:rsidRDefault="0095420A" w:rsidP="009B7AE5">
      <w:pPr>
        <w:autoSpaceDE w:val="0"/>
        <w:autoSpaceDN w:val="0"/>
        <w:spacing w:before="262" w:after="0" w:line="230" w:lineRule="auto"/>
        <w:jc w:val="center"/>
        <w:rPr>
          <w:lang w:val="ru-RU"/>
        </w:rPr>
      </w:pPr>
      <w:r w:rsidRPr="0095420A">
        <w:rPr>
          <w:rFonts w:ascii="Times New Roman" w:eastAsia="Times New Roman" w:hAnsi="Times New Roman"/>
          <w:b/>
          <w:color w:val="000000"/>
          <w:sz w:val="24"/>
          <w:lang w:val="ru-RU"/>
        </w:rPr>
        <w:t>ЦЕЛИ ИЗУЧЕНИЯ УЧЕБНОГО ПРЕДМЕТА «ФИЗИКА»</w:t>
      </w:r>
    </w:p>
    <w:p w:rsidR="0029140A" w:rsidRPr="0095420A" w:rsidRDefault="0095420A" w:rsidP="000A29D3">
      <w:pPr>
        <w:autoSpaceDE w:val="0"/>
        <w:autoSpaceDN w:val="0"/>
        <w:spacing w:before="166" w:after="0"/>
        <w:ind w:right="144" w:firstLine="180"/>
        <w:jc w:val="both"/>
        <w:rPr>
          <w:lang w:val="ru-RU"/>
        </w:rPr>
      </w:pPr>
      <w:r w:rsidRPr="0095420A">
        <w:rPr>
          <w:rFonts w:ascii="Times New Roman" w:eastAsia="Times New Roman" w:hAnsi="Times New Roman"/>
          <w:color w:val="000000"/>
          <w:sz w:val="24"/>
          <w:lang w:val="ru-RU"/>
        </w:rPr>
        <w:t>Цели изучения физики на у</w:t>
      </w:r>
      <w:r w:rsidR="00305C39">
        <w:rPr>
          <w:rFonts w:ascii="Times New Roman" w:eastAsia="Times New Roman" w:hAnsi="Times New Roman"/>
          <w:color w:val="000000"/>
          <w:sz w:val="24"/>
          <w:lang w:val="ru-RU"/>
        </w:rPr>
        <w:t>ровне основного общего образова</w:t>
      </w:r>
      <w:r w:rsidRPr="0095420A">
        <w:rPr>
          <w:rFonts w:ascii="Times New Roman" w:eastAsia="Times New Roman" w:hAnsi="Times New Roman"/>
          <w:color w:val="000000"/>
          <w:sz w:val="24"/>
          <w:lang w:val="ru-RU"/>
        </w:rPr>
        <w:t>ния определены в Концепции преподавания учебного предмета «Физика» в образовательных</w:t>
      </w:r>
      <w:r w:rsidR="00305C39">
        <w:rPr>
          <w:rFonts w:ascii="Times New Roman" w:eastAsia="Times New Roman" w:hAnsi="Times New Roman"/>
          <w:color w:val="000000"/>
          <w:sz w:val="24"/>
          <w:lang w:val="ru-RU"/>
        </w:rPr>
        <w:t xml:space="preserve"> организациях Российской </w:t>
      </w:r>
      <w:r w:rsidR="00305C39">
        <w:rPr>
          <w:rFonts w:ascii="Times New Roman" w:eastAsia="Times New Roman" w:hAnsi="Times New Roman"/>
          <w:color w:val="000000"/>
          <w:sz w:val="24"/>
          <w:lang w:val="ru-RU"/>
        </w:rPr>
        <w:lastRenderedPageBreak/>
        <w:t>Федера</w:t>
      </w:r>
      <w:r w:rsidRPr="0095420A">
        <w:rPr>
          <w:rFonts w:ascii="Times New Roman" w:eastAsia="Times New Roman" w:hAnsi="Times New Roman"/>
          <w:color w:val="000000"/>
          <w:sz w:val="24"/>
          <w:lang w:val="ru-RU"/>
        </w:rPr>
        <w:t>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w:t>
      </w:r>
    </w:p>
    <w:p w:rsidR="0029140A" w:rsidRPr="0095420A" w:rsidRDefault="0095420A" w:rsidP="000A29D3">
      <w:pPr>
        <w:autoSpaceDE w:val="0"/>
        <w:autoSpaceDN w:val="0"/>
        <w:spacing w:before="190" w:after="0" w:line="230" w:lineRule="auto"/>
        <w:ind w:left="180"/>
        <w:jc w:val="both"/>
        <w:rPr>
          <w:lang w:val="ru-RU"/>
        </w:rPr>
      </w:pPr>
      <w:r w:rsidRPr="0095420A">
        <w:rPr>
          <w:rFonts w:ascii="Times New Roman" w:eastAsia="Times New Roman" w:hAnsi="Times New Roman"/>
          <w:color w:val="000000"/>
          <w:sz w:val="24"/>
          <w:lang w:val="ru-RU"/>
        </w:rPr>
        <w:t>Цели изучения физики:</w:t>
      </w:r>
    </w:p>
    <w:p w:rsidR="0029140A" w:rsidRPr="0095420A" w:rsidRDefault="00D3275F" w:rsidP="000A29D3">
      <w:pPr>
        <w:autoSpaceDE w:val="0"/>
        <w:autoSpaceDN w:val="0"/>
        <w:spacing w:before="178" w:after="0" w:line="262" w:lineRule="auto"/>
        <w:ind w:left="420" w:right="1008"/>
        <w:jc w:val="both"/>
        <w:rPr>
          <w:lang w:val="ru-RU"/>
        </w:rPr>
      </w:pPr>
      <w:r>
        <w:rPr>
          <w:rFonts w:ascii="Times New Roman" w:eastAsia="Times New Roman" w:hAnsi="Times New Roman"/>
          <w:color w:val="000000"/>
          <w:sz w:val="24"/>
          <w:lang w:val="ru-RU"/>
        </w:rPr>
        <w:t xml:space="preserve">— </w:t>
      </w:r>
      <w:r w:rsidR="0095420A" w:rsidRPr="0095420A">
        <w:rPr>
          <w:rFonts w:ascii="Times New Roman" w:eastAsia="Times New Roman" w:hAnsi="Times New Roman"/>
          <w:color w:val="000000"/>
          <w:sz w:val="24"/>
          <w:lang w:val="ru-RU"/>
        </w:rPr>
        <w:t xml:space="preserve">приобретение интереса </w:t>
      </w:r>
      <w:r w:rsidR="00305C39">
        <w:rPr>
          <w:rFonts w:ascii="Times New Roman" w:eastAsia="Times New Roman" w:hAnsi="Times New Roman"/>
          <w:color w:val="000000"/>
          <w:sz w:val="24"/>
          <w:lang w:val="ru-RU"/>
        </w:rPr>
        <w:t xml:space="preserve">и </w:t>
      </w:r>
      <w:proofErr w:type="gramStart"/>
      <w:r w:rsidR="00305C39">
        <w:rPr>
          <w:rFonts w:ascii="Times New Roman" w:eastAsia="Times New Roman" w:hAnsi="Times New Roman"/>
          <w:color w:val="000000"/>
          <w:sz w:val="24"/>
          <w:lang w:val="ru-RU"/>
        </w:rPr>
        <w:t>стремления</w:t>
      </w:r>
      <w:proofErr w:type="gramEnd"/>
      <w:r w:rsidR="00305C39">
        <w:rPr>
          <w:rFonts w:ascii="Times New Roman" w:eastAsia="Times New Roman" w:hAnsi="Times New Roman"/>
          <w:color w:val="000000"/>
          <w:sz w:val="24"/>
          <w:lang w:val="ru-RU"/>
        </w:rPr>
        <w:t xml:space="preserve"> обучающихся к науч</w:t>
      </w:r>
      <w:r>
        <w:rPr>
          <w:rFonts w:ascii="Times New Roman" w:eastAsia="Times New Roman" w:hAnsi="Times New Roman"/>
          <w:color w:val="000000"/>
          <w:sz w:val="24"/>
          <w:lang w:val="ru-RU"/>
        </w:rPr>
        <w:t xml:space="preserve">ному изучению природы, развитие </w:t>
      </w:r>
      <w:r w:rsidR="0095420A" w:rsidRPr="0095420A">
        <w:rPr>
          <w:rFonts w:ascii="Times New Roman" w:eastAsia="Times New Roman" w:hAnsi="Times New Roman"/>
          <w:color w:val="000000"/>
          <w:sz w:val="24"/>
          <w:lang w:val="ru-RU"/>
        </w:rPr>
        <w:t>их интеллектуальных и творческих способностей;</w:t>
      </w:r>
    </w:p>
    <w:p w:rsidR="0029140A" w:rsidRDefault="00D3275F" w:rsidP="009B7AE5">
      <w:pPr>
        <w:autoSpaceDE w:val="0"/>
        <w:autoSpaceDN w:val="0"/>
        <w:spacing w:before="190" w:after="0" w:line="262" w:lineRule="auto"/>
        <w:ind w:left="420" w:right="576"/>
        <w:jc w:val="both"/>
        <w:rPr>
          <w:lang w:val="ru-RU"/>
        </w:rPr>
      </w:pPr>
      <w:r>
        <w:rPr>
          <w:rFonts w:ascii="Times New Roman" w:eastAsia="Times New Roman" w:hAnsi="Times New Roman"/>
          <w:color w:val="000000"/>
          <w:sz w:val="24"/>
          <w:lang w:val="ru-RU"/>
        </w:rPr>
        <w:t xml:space="preserve">— </w:t>
      </w:r>
      <w:r w:rsidR="0095420A" w:rsidRPr="0095420A">
        <w:rPr>
          <w:rFonts w:ascii="Times New Roman" w:eastAsia="Times New Roman" w:hAnsi="Times New Roman"/>
          <w:color w:val="000000"/>
          <w:sz w:val="24"/>
          <w:lang w:val="ru-RU"/>
        </w:rPr>
        <w:t xml:space="preserve">развитие представлений о </w:t>
      </w:r>
      <w:r w:rsidR="00305C39">
        <w:rPr>
          <w:rFonts w:ascii="Times New Roman" w:eastAsia="Times New Roman" w:hAnsi="Times New Roman"/>
          <w:color w:val="000000"/>
          <w:sz w:val="24"/>
          <w:lang w:val="ru-RU"/>
        </w:rPr>
        <w:t>научном методе познания и форми</w:t>
      </w:r>
      <w:r w:rsidR="0095420A" w:rsidRPr="0095420A">
        <w:rPr>
          <w:rFonts w:ascii="Times New Roman" w:eastAsia="Times New Roman" w:hAnsi="Times New Roman"/>
          <w:color w:val="000000"/>
          <w:sz w:val="24"/>
          <w:lang w:val="ru-RU"/>
        </w:rPr>
        <w:t>рование исследовательского отношения к окружаю</w:t>
      </w:r>
      <w:r w:rsidR="00305C39">
        <w:rPr>
          <w:rFonts w:ascii="Times New Roman" w:eastAsia="Times New Roman" w:hAnsi="Times New Roman"/>
          <w:color w:val="000000"/>
          <w:sz w:val="24"/>
          <w:lang w:val="ru-RU"/>
        </w:rPr>
        <w:t>щим явле</w:t>
      </w:r>
      <w:r w:rsidR="0095420A" w:rsidRPr="0095420A">
        <w:rPr>
          <w:rFonts w:ascii="Times New Roman" w:eastAsia="Times New Roman" w:hAnsi="Times New Roman"/>
          <w:color w:val="000000"/>
          <w:sz w:val="24"/>
          <w:lang w:val="ru-RU"/>
        </w:rPr>
        <w:t>ниям;</w:t>
      </w:r>
    </w:p>
    <w:p w:rsidR="009B7AE5" w:rsidRDefault="009B7AE5" w:rsidP="009B7AE5">
      <w:pPr>
        <w:autoSpaceDE w:val="0"/>
        <w:autoSpaceDN w:val="0"/>
        <w:spacing w:before="190" w:after="0" w:line="262" w:lineRule="auto"/>
        <w:ind w:left="420" w:right="576"/>
        <w:jc w:val="both"/>
        <w:rPr>
          <w:lang w:val="ru-RU"/>
        </w:rPr>
      </w:pPr>
    </w:p>
    <w:p w:rsidR="000B0F2F" w:rsidRPr="000B0F2F" w:rsidRDefault="00D3275F" w:rsidP="000A29D3">
      <w:pPr>
        <w:jc w:val="both"/>
        <w:rPr>
          <w:lang w:val="ru-RU"/>
        </w:rPr>
      </w:pPr>
      <w:r>
        <w:rPr>
          <w:lang w:val="ru-RU"/>
        </w:rPr>
        <w:t xml:space="preserve">— </w:t>
      </w:r>
      <w:r w:rsidR="000B0F2F" w:rsidRPr="000B0F2F">
        <w:rPr>
          <w:lang w:val="ru-RU"/>
        </w:rPr>
        <w:t>формирование научного мировоззрения как результата изучения основ строения материи и фундаментальных законов физики;</w:t>
      </w:r>
    </w:p>
    <w:p w:rsidR="000B0F2F" w:rsidRPr="000B0F2F" w:rsidRDefault="00D3275F" w:rsidP="000A29D3">
      <w:pPr>
        <w:jc w:val="both"/>
        <w:rPr>
          <w:lang w:val="ru-RU"/>
        </w:rPr>
      </w:pPr>
      <w:r>
        <w:rPr>
          <w:lang w:val="ru-RU"/>
        </w:rPr>
        <w:t xml:space="preserve">— </w:t>
      </w:r>
      <w:r w:rsidR="000B0F2F" w:rsidRPr="000B0F2F">
        <w:rPr>
          <w:lang w:val="ru-RU"/>
        </w:rPr>
        <w:t>формирование представлений о роли физики для развития других естественных наук, техники и технологий;</w:t>
      </w:r>
    </w:p>
    <w:p w:rsidR="000B0F2F" w:rsidRPr="000B0F2F" w:rsidRDefault="00D3275F" w:rsidP="000A29D3">
      <w:pPr>
        <w:jc w:val="both"/>
        <w:rPr>
          <w:lang w:val="ru-RU"/>
        </w:rPr>
      </w:pPr>
      <w:r>
        <w:rPr>
          <w:lang w:val="ru-RU"/>
        </w:rPr>
        <w:t xml:space="preserve">— </w:t>
      </w:r>
      <w:r w:rsidR="000B0F2F" w:rsidRPr="000B0F2F">
        <w:rPr>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0B0F2F" w:rsidRPr="000B0F2F" w:rsidRDefault="000B0F2F" w:rsidP="000A29D3">
      <w:pPr>
        <w:jc w:val="both"/>
        <w:rPr>
          <w:lang w:val="ru-RU"/>
        </w:rPr>
      </w:pPr>
      <w:r w:rsidRPr="000B0F2F">
        <w:rPr>
          <w:lang w:val="ru-RU"/>
        </w:rPr>
        <w:tab/>
        <w:t>Достижение этих целей на уровне основного общего образования обеспечивается решением следующих задач:</w:t>
      </w:r>
    </w:p>
    <w:p w:rsidR="000B0F2F" w:rsidRPr="000B0F2F" w:rsidRDefault="00D3275F" w:rsidP="000A29D3">
      <w:pPr>
        <w:jc w:val="both"/>
        <w:rPr>
          <w:lang w:val="ru-RU"/>
        </w:rPr>
      </w:pPr>
      <w:r>
        <w:rPr>
          <w:lang w:val="ru-RU"/>
        </w:rPr>
        <w:t>—</w:t>
      </w:r>
      <w:r w:rsidR="000B0F2F" w:rsidRPr="000B0F2F">
        <w:rPr>
          <w:lang w:val="ru-RU"/>
        </w:rPr>
        <w:t>приобретение знаний о дискретном строении вещества, о механических, тепловых, электрических, магнитных и квантовых явлениях;</w:t>
      </w:r>
    </w:p>
    <w:p w:rsidR="000B0F2F" w:rsidRPr="000B0F2F" w:rsidRDefault="00D3275F" w:rsidP="000A29D3">
      <w:pPr>
        <w:jc w:val="both"/>
        <w:rPr>
          <w:lang w:val="ru-RU"/>
        </w:rPr>
      </w:pPr>
      <w:r>
        <w:rPr>
          <w:lang w:val="ru-RU"/>
        </w:rPr>
        <w:t>—</w:t>
      </w:r>
      <w:r w:rsidR="000B0F2F" w:rsidRPr="000B0F2F">
        <w:rPr>
          <w:lang w:val="ru-RU"/>
        </w:rPr>
        <w:t>приобретение умений описывать и объяснять физические явления с использованием полученных знаний;</w:t>
      </w:r>
    </w:p>
    <w:p w:rsidR="000B0F2F" w:rsidRPr="000B0F2F" w:rsidRDefault="00D3275F" w:rsidP="000A29D3">
      <w:pPr>
        <w:jc w:val="both"/>
        <w:rPr>
          <w:lang w:val="ru-RU"/>
        </w:rPr>
      </w:pPr>
      <w:r>
        <w:rPr>
          <w:lang w:val="ru-RU"/>
        </w:rPr>
        <w:t xml:space="preserve">— </w:t>
      </w:r>
      <w:r w:rsidR="000B0F2F" w:rsidRPr="000B0F2F">
        <w:rPr>
          <w:lang w:val="ru-RU"/>
        </w:rPr>
        <w:t xml:space="preserve">освоение методов решения простейших расчётных задач с использованием физических моделей, творческих и </w:t>
      </w:r>
      <w:proofErr w:type="spellStart"/>
      <w:r w:rsidR="000B0F2F" w:rsidRPr="000B0F2F">
        <w:rPr>
          <w:lang w:val="ru-RU"/>
        </w:rPr>
        <w:t>практикоориентированных</w:t>
      </w:r>
      <w:proofErr w:type="spellEnd"/>
      <w:r w:rsidR="000B0F2F" w:rsidRPr="000B0F2F">
        <w:rPr>
          <w:lang w:val="ru-RU"/>
        </w:rPr>
        <w:t xml:space="preserve"> задач;</w:t>
      </w:r>
    </w:p>
    <w:p w:rsidR="000B0F2F" w:rsidRPr="000B0F2F" w:rsidRDefault="00D3275F" w:rsidP="000A29D3">
      <w:pPr>
        <w:jc w:val="both"/>
        <w:rPr>
          <w:lang w:val="ru-RU"/>
        </w:rPr>
      </w:pPr>
      <w:r>
        <w:rPr>
          <w:lang w:val="ru-RU"/>
        </w:rPr>
        <w:t xml:space="preserve">— </w:t>
      </w:r>
      <w:r w:rsidR="000B0F2F" w:rsidRPr="000B0F2F">
        <w:rPr>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0B0F2F" w:rsidRPr="000B0F2F" w:rsidRDefault="00D3275F" w:rsidP="000A29D3">
      <w:pPr>
        <w:jc w:val="both"/>
        <w:rPr>
          <w:lang w:val="ru-RU"/>
        </w:rPr>
      </w:pPr>
      <w:r>
        <w:rPr>
          <w:lang w:val="ru-RU"/>
        </w:rPr>
        <w:t xml:space="preserve">— </w:t>
      </w:r>
      <w:r w:rsidR="000B0F2F" w:rsidRPr="000B0F2F">
        <w:rPr>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0B0F2F" w:rsidRDefault="00D3275F" w:rsidP="000A29D3">
      <w:pPr>
        <w:jc w:val="both"/>
        <w:rPr>
          <w:lang w:val="ru-RU"/>
        </w:rPr>
      </w:pPr>
      <w:r>
        <w:rPr>
          <w:lang w:val="ru-RU"/>
        </w:rPr>
        <w:t>—</w:t>
      </w:r>
      <w:r w:rsidR="000B0F2F" w:rsidRPr="000B0F2F">
        <w:rPr>
          <w:lang w:val="ru-RU"/>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rsidR="000B0F2F" w:rsidRPr="0095420A" w:rsidRDefault="000B0F2F" w:rsidP="009B7AE5">
      <w:pPr>
        <w:autoSpaceDE w:val="0"/>
        <w:autoSpaceDN w:val="0"/>
        <w:spacing w:before="322" w:after="0" w:line="230" w:lineRule="auto"/>
        <w:jc w:val="center"/>
        <w:rPr>
          <w:lang w:val="ru-RU"/>
        </w:rPr>
      </w:pPr>
      <w:r w:rsidRPr="0095420A">
        <w:rPr>
          <w:rFonts w:ascii="Times New Roman" w:eastAsia="Times New Roman" w:hAnsi="Times New Roman"/>
          <w:b/>
          <w:color w:val="000000"/>
          <w:sz w:val="24"/>
          <w:lang w:val="ru-RU"/>
        </w:rPr>
        <w:t>МЕСТО УЧЕБНОГО ПРЕДМЕТА «ФИЗИКА» В УЧЕБНОМ ПЛАНЕ</w:t>
      </w:r>
    </w:p>
    <w:p w:rsidR="000B0F2F" w:rsidRDefault="000B0F2F" w:rsidP="0062476F">
      <w:pPr>
        <w:autoSpaceDE w:val="0"/>
        <w:autoSpaceDN w:val="0"/>
        <w:spacing w:before="166" w:after="0" w:line="271" w:lineRule="auto"/>
        <w:ind w:right="432" w:firstLine="180"/>
        <w:jc w:val="both"/>
        <w:rPr>
          <w:lang w:val="ru-RU"/>
        </w:rPr>
      </w:pPr>
      <w:r w:rsidRPr="0095420A">
        <w:rPr>
          <w:rFonts w:ascii="Times New Roman" w:eastAsia="Times New Roman" w:hAnsi="Times New Roman"/>
          <w:color w:val="000000"/>
          <w:sz w:val="24"/>
          <w:lang w:val="ru-RU"/>
        </w:rPr>
        <w:t>В соответствии с ФГОС ООО физика является обязательным предметом на уровне основного общего образования. Данная программа предусматривает изуче</w:t>
      </w:r>
      <w:r w:rsidR="006772AC">
        <w:rPr>
          <w:rFonts w:ascii="Times New Roman" w:eastAsia="Times New Roman" w:hAnsi="Times New Roman"/>
          <w:color w:val="000000"/>
          <w:sz w:val="24"/>
          <w:lang w:val="ru-RU"/>
        </w:rPr>
        <w:t>ние физики на базовом уров</w:t>
      </w:r>
      <w:r w:rsidRPr="0095420A">
        <w:rPr>
          <w:rFonts w:ascii="Times New Roman" w:eastAsia="Times New Roman" w:hAnsi="Times New Roman"/>
          <w:color w:val="000000"/>
          <w:sz w:val="24"/>
          <w:lang w:val="ru-RU"/>
        </w:rPr>
        <w:t>не в 9</w:t>
      </w:r>
      <w:r>
        <w:rPr>
          <w:rFonts w:ascii="Times New Roman" w:eastAsia="Times New Roman" w:hAnsi="Times New Roman"/>
          <w:color w:val="000000"/>
          <w:sz w:val="24"/>
          <w:lang w:val="ru-RU"/>
        </w:rPr>
        <w:t xml:space="preserve"> классе в объёме 68 часа по 2</w:t>
      </w:r>
      <w:r w:rsidRPr="0095420A">
        <w:rPr>
          <w:rFonts w:ascii="Times New Roman" w:eastAsia="Times New Roman" w:hAnsi="Times New Roman"/>
          <w:color w:val="000000"/>
          <w:sz w:val="24"/>
          <w:lang w:val="ru-RU"/>
        </w:rPr>
        <w:t xml:space="preserve"> часа в неделю. </w:t>
      </w:r>
    </w:p>
    <w:p w:rsidR="000B0F2F" w:rsidRPr="0062476F" w:rsidRDefault="000B0F2F" w:rsidP="009B7AE5">
      <w:pPr>
        <w:jc w:val="center"/>
        <w:rPr>
          <w:rFonts w:ascii="Times New Roman" w:hAnsi="Times New Roman" w:cs="Times New Roman"/>
          <w:b/>
          <w:sz w:val="24"/>
          <w:szCs w:val="24"/>
          <w:lang w:val="ru-RU"/>
        </w:rPr>
      </w:pPr>
      <w:r w:rsidRPr="0062476F">
        <w:rPr>
          <w:rFonts w:ascii="Times New Roman" w:hAnsi="Times New Roman" w:cs="Times New Roman"/>
          <w:b/>
          <w:sz w:val="24"/>
          <w:szCs w:val="24"/>
          <w:lang w:val="ru-RU"/>
        </w:rPr>
        <w:lastRenderedPageBreak/>
        <w:t xml:space="preserve">УМК   ДЛЯ УЧИТЕЛЯ И </w:t>
      </w:r>
      <w:proofErr w:type="gramStart"/>
      <w:r w:rsidRPr="0062476F">
        <w:rPr>
          <w:rFonts w:ascii="Times New Roman" w:hAnsi="Times New Roman" w:cs="Times New Roman"/>
          <w:b/>
          <w:sz w:val="24"/>
          <w:szCs w:val="24"/>
          <w:lang w:val="ru-RU"/>
        </w:rPr>
        <w:t>ОБУЧАЮЩИХСЯ</w:t>
      </w:r>
      <w:proofErr w:type="gramEnd"/>
    </w:p>
    <w:p w:rsidR="006772AC" w:rsidRPr="00C51B8F" w:rsidRDefault="006772AC" w:rsidP="00C51B8F">
      <w:pPr>
        <w:pStyle w:val="ae"/>
        <w:ind w:left="0"/>
        <w:rPr>
          <w:rFonts w:ascii="Times New Roman" w:hAnsi="Times New Roman" w:cs="Times New Roman"/>
          <w:sz w:val="24"/>
          <w:szCs w:val="24"/>
          <w:lang w:val="ru-RU" w:eastAsia="ru-RU"/>
        </w:rPr>
      </w:pPr>
      <w:r w:rsidRPr="00C51B8F">
        <w:rPr>
          <w:rFonts w:ascii="Times New Roman" w:hAnsi="Times New Roman" w:cs="Times New Roman"/>
          <w:sz w:val="24"/>
          <w:szCs w:val="24"/>
          <w:lang w:val="ru-RU" w:eastAsia="ru-RU"/>
        </w:rPr>
        <w:t xml:space="preserve">Предлагаемая рабочая программа реализуется в учебниках А. В. </w:t>
      </w:r>
      <w:proofErr w:type="spellStart"/>
      <w:r w:rsidRPr="00C51B8F">
        <w:rPr>
          <w:rFonts w:ascii="Times New Roman" w:hAnsi="Times New Roman" w:cs="Times New Roman"/>
          <w:sz w:val="24"/>
          <w:szCs w:val="24"/>
          <w:lang w:val="ru-RU" w:eastAsia="ru-RU"/>
        </w:rPr>
        <w:t>Перышкина</w:t>
      </w:r>
      <w:proofErr w:type="spellEnd"/>
      <w:r w:rsidRPr="00C51B8F">
        <w:rPr>
          <w:rFonts w:ascii="Times New Roman" w:hAnsi="Times New Roman" w:cs="Times New Roman"/>
          <w:sz w:val="24"/>
          <w:szCs w:val="24"/>
          <w:lang w:val="ru-RU" w:eastAsia="ru-RU"/>
        </w:rPr>
        <w:t xml:space="preserve">, Е.М. </w:t>
      </w:r>
      <w:proofErr w:type="spellStart"/>
      <w:r w:rsidRPr="00C51B8F">
        <w:rPr>
          <w:rFonts w:ascii="Times New Roman" w:hAnsi="Times New Roman" w:cs="Times New Roman"/>
          <w:sz w:val="24"/>
          <w:szCs w:val="24"/>
          <w:lang w:val="ru-RU" w:eastAsia="ru-RU"/>
        </w:rPr>
        <w:t>Гутник</w:t>
      </w:r>
      <w:proofErr w:type="spellEnd"/>
      <w:r w:rsidRPr="00C51B8F">
        <w:rPr>
          <w:rFonts w:ascii="Times New Roman" w:hAnsi="Times New Roman" w:cs="Times New Roman"/>
          <w:sz w:val="24"/>
          <w:szCs w:val="24"/>
          <w:lang w:val="ru-RU" w:eastAsia="ru-RU"/>
        </w:rPr>
        <w:t xml:space="preserve">  «Физика 9» для 9 класса системы «Вертикаль».</w:t>
      </w:r>
    </w:p>
    <w:p w:rsidR="006772AC" w:rsidRPr="00C51B8F" w:rsidRDefault="006772AC" w:rsidP="00C51B8F">
      <w:pPr>
        <w:pStyle w:val="1"/>
        <w:spacing w:before="0" w:line="240" w:lineRule="auto"/>
        <w:rPr>
          <w:rFonts w:ascii="Times New Roman" w:hAnsi="Times New Roman" w:cs="Times New Roman"/>
          <w:color w:val="auto"/>
          <w:sz w:val="24"/>
          <w:szCs w:val="24"/>
          <w:lang w:val="ru-RU"/>
        </w:rPr>
      </w:pPr>
      <w:proofErr w:type="spellStart"/>
      <w:r w:rsidRPr="00C51B8F">
        <w:rPr>
          <w:rFonts w:ascii="Times New Roman" w:hAnsi="Times New Roman" w:cs="Times New Roman"/>
          <w:color w:val="auto"/>
          <w:sz w:val="24"/>
          <w:szCs w:val="24"/>
          <w:lang w:val="ru-RU"/>
        </w:rPr>
        <w:t>Методическиематериалыдля</w:t>
      </w:r>
      <w:r w:rsidRPr="00C51B8F">
        <w:rPr>
          <w:rFonts w:ascii="Times New Roman" w:hAnsi="Times New Roman" w:cs="Times New Roman"/>
          <w:color w:val="auto"/>
          <w:spacing w:val="-2"/>
          <w:sz w:val="24"/>
          <w:szCs w:val="24"/>
          <w:lang w:val="ru-RU"/>
        </w:rPr>
        <w:t>учителя</w:t>
      </w:r>
      <w:proofErr w:type="spellEnd"/>
    </w:p>
    <w:p w:rsidR="006772AC" w:rsidRPr="00C51B8F" w:rsidRDefault="006772AC" w:rsidP="00C51B8F">
      <w:pPr>
        <w:autoSpaceDE w:val="0"/>
        <w:autoSpaceDN w:val="0"/>
        <w:adjustRightInd w:val="0"/>
        <w:spacing w:line="240" w:lineRule="auto"/>
        <w:jc w:val="both"/>
        <w:rPr>
          <w:rFonts w:ascii="Times New Roman" w:eastAsiaTheme="minorHAnsi" w:hAnsi="Times New Roman" w:cs="Times New Roman"/>
          <w:sz w:val="24"/>
          <w:szCs w:val="24"/>
          <w:lang w:val="ru-RU"/>
        </w:rPr>
      </w:pPr>
      <w:r w:rsidRPr="00C51B8F">
        <w:rPr>
          <w:rFonts w:ascii="Times New Roman" w:eastAsiaTheme="minorHAnsi" w:hAnsi="Times New Roman" w:cs="Times New Roman"/>
          <w:sz w:val="24"/>
          <w:szCs w:val="24"/>
          <w:lang w:val="ru-RU"/>
        </w:rPr>
        <w:t xml:space="preserve">1.  Физика. 9 класс. Учебник (автор А. В. </w:t>
      </w:r>
      <w:proofErr w:type="spellStart"/>
      <w:r w:rsidRPr="00C51B8F">
        <w:rPr>
          <w:rFonts w:ascii="Times New Roman" w:eastAsiaTheme="minorHAnsi" w:hAnsi="Times New Roman" w:cs="Times New Roman"/>
          <w:sz w:val="24"/>
          <w:szCs w:val="24"/>
          <w:lang w:val="ru-RU"/>
        </w:rPr>
        <w:t>Перышкин</w:t>
      </w:r>
      <w:proofErr w:type="spellEnd"/>
      <w:r w:rsidRPr="00C51B8F">
        <w:rPr>
          <w:rFonts w:ascii="Times New Roman" w:eastAsiaTheme="minorHAnsi" w:hAnsi="Times New Roman" w:cs="Times New Roman"/>
          <w:sz w:val="24"/>
          <w:szCs w:val="24"/>
          <w:lang w:val="ru-RU"/>
        </w:rPr>
        <w:t xml:space="preserve">, Е. М. </w:t>
      </w:r>
      <w:proofErr w:type="spellStart"/>
      <w:r w:rsidRPr="00C51B8F">
        <w:rPr>
          <w:rFonts w:ascii="Times New Roman" w:eastAsiaTheme="minorHAnsi" w:hAnsi="Times New Roman" w:cs="Times New Roman"/>
          <w:sz w:val="24"/>
          <w:szCs w:val="24"/>
          <w:lang w:val="ru-RU"/>
        </w:rPr>
        <w:t>Гутник</w:t>
      </w:r>
      <w:proofErr w:type="spellEnd"/>
      <w:r w:rsidRPr="00C51B8F">
        <w:rPr>
          <w:rFonts w:ascii="Times New Roman" w:eastAsiaTheme="minorHAnsi" w:hAnsi="Times New Roman" w:cs="Times New Roman"/>
          <w:sz w:val="24"/>
          <w:szCs w:val="24"/>
          <w:lang w:val="ru-RU"/>
        </w:rPr>
        <w:t>).</w:t>
      </w:r>
    </w:p>
    <w:p w:rsidR="006772AC" w:rsidRPr="00C51B8F" w:rsidRDefault="006772AC" w:rsidP="00C51B8F">
      <w:pPr>
        <w:autoSpaceDE w:val="0"/>
        <w:autoSpaceDN w:val="0"/>
        <w:adjustRightInd w:val="0"/>
        <w:spacing w:line="240" w:lineRule="auto"/>
        <w:jc w:val="both"/>
        <w:rPr>
          <w:rFonts w:ascii="Times New Roman" w:eastAsiaTheme="minorHAnsi" w:hAnsi="Times New Roman" w:cs="Times New Roman"/>
          <w:sz w:val="24"/>
          <w:szCs w:val="24"/>
          <w:lang w:val="ru-RU"/>
        </w:rPr>
      </w:pPr>
      <w:r w:rsidRPr="00C51B8F">
        <w:rPr>
          <w:rFonts w:ascii="Times New Roman" w:eastAsiaTheme="minorHAnsi" w:hAnsi="Times New Roman" w:cs="Times New Roman"/>
          <w:sz w:val="24"/>
          <w:szCs w:val="24"/>
          <w:lang w:val="ru-RU"/>
        </w:rPr>
        <w:t>2.  Физика 9 класс. Поурочное планирование</w:t>
      </w:r>
      <w:proofErr w:type="gramStart"/>
      <w:r w:rsidRPr="00C51B8F">
        <w:rPr>
          <w:rFonts w:ascii="Times New Roman" w:eastAsiaTheme="minorHAnsi" w:hAnsi="Times New Roman" w:cs="Times New Roman"/>
          <w:sz w:val="24"/>
          <w:szCs w:val="24"/>
          <w:lang w:val="ru-RU"/>
        </w:rPr>
        <w:t>.</w:t>
      </w:r>
      <w:proofErr w:type="gramEnd"/>
      <w:r w:rsidRPr="00C51B8F">
        <w:rPr>
          <w:rFonts w:ascii="Times New Roman" w:eastAsiaTheme="minorHAnsi" w:hAnsi="Times New Roman" w:cs="Times New Roman"/>
          <w:sz w:val="24"/>
          <w:szCs w:val="24"/>
          <w:lang w:val="ru-RU"/>
        </w:rPr>
        <w:t xml:space="preserve"> (</w:t>
      </w:r>
      <w:proofErr w:type="gramStart"/>
      <w:r w:rsidRPr="00C51B8F">
        <w:rPr>
          <w:rFonts w:ascii="Times New Roman" w:eastAsiaTheme="minorHAnsi" w:hAnsi="Times New Roman" w:cs="Times New Roman"/>
          <w:sz w:val="24"/>
          <w:szCs w:val="24"/>
          <w:lang w:val="ru-RU"/>
        </w:rPr>
        <w:t>а</w:t>
      </w:r>
      <w:proofErr w:type="gramEnd"/>
      <w:r w:rsidRPr="00C51B8F">
        <w:rPr>
          <w:rFonts w:ascii="Times New Roman" w:eastAsiaTheme="minorHAnsi" w:hAnsi="Times New Roman" w:cs="Times New Roman"/>
          <w:sz w:val="24"/>
          <w:szCs w:val="24"/>
          <w:lang w:val="ru-RU"/>
        </w:rPr>
        <w:t xml:space="preserve">втор Н.Л. </w:t>
      </w:r>
      <w:proofErr w:type="spellStart"/>
      <w:r w:rsidRPr="00C51B8F">
        <w:rPr>
          <w:rFonts w:ascii="Times New Roman" w:eastAsiaTheme="minorHAnsi" w:hAnsi="Times New Roman" w:cs="Times New Roman"/>
          <w:sz w:val="24"/>
          <w:szCs w:val="24"/>
          <w:lang w:val="ru-RU"/>
        </w:rPr>
        <w:t>Пелагейченко</w:t>
      </w:r>
      <w:proofErr w:type="spellEnd"/>
      <w:r w:rsidRPr="00C51B8F">
        <w:rPr>
          <w:rFonts w:ascii="Times New Roman" w:eastAsiaTheme="minorHAnsi" w:hAnsi="Times New Roman" w:cs="Times New Roman"/>
          <w:sz w:val="24"/>
          <w:szCs w:val="24"/>
          <w:lang w:val="ru-RU"/>
        </w:rPr>
        <w:t>).</w:t>
      </w:r>
    </w:p>
    <w:p w:rsidR="006772AC" w:rsidRPr="00C51B8F" w:rsidRDefault="006772AC" w:rsidP="00C51B8F">
      <w:pPr>
        <w:autoSpaceDE w:val="0"/>
        <w:autoSpaceDN w:val="0"/>
        <w:adjustRightInd w:val="0"/>
        <w:spacing w:line="240" w:lineRule="auto"/>
        <w:jc w:val="both"/>
        <w:rPr>
          <w:rFonts w:ascii="Times New Roman" w:eastAsiaTheme="minorHAnsi" w:hAnsi="Times New Roman" w:cs="Times New Roman"/>
          <w:sz w:val="24"/>
          <w:szCs w:val="24"/>
          <w:lang w:val="ru-RU"/>
        </w:rPr>
      </w:pPr>
      <w:r w:rsidRPr="00C51B8F">
        <w:rPr>
          <w:rFonts w:ascii="Times New Roman" w:eastAsiaTheme="minorHAnsi" w:hAnsi="Times New Roman" w:cs="Times New Roman"/>
          <w:sz w:val="24"/>
          <w:szCs w:val="24"/>
          <w:lang w:val="ru-RU"/>
        </w:rPr>
        <w:t>3.  Физика. Дидактические материалы. 9 класс (авторы А. Е. Марон, Е. А. Марон).</w:t>
      </w:r>
    </w:p>
    <w:p w:rsidR="006772AC" w:rsidRPr="00C51B8F" w:rsidRDefault="006772AC" w:rsidP="00C51B8F">
      <w:pPr>
        <w:autoSpaceDE w:val="0"/>
        <w:autoSpaceDN w:val="0"/>
        <w:adjustRightInd w:val="0"/>
        <w:spacing w:line="240" w:lineRule="auto"/>
        <w:jc w:val="both"/>
        <w:rPr>
          <w:rFonts w:ascii="Times New Roman" w:eastAsiaTheme="minorHAnsi" w:hAnsi="Times New Roman" w:cs="Times New Roman"/>
          <w:sz w:val="24"/>
          <w:szCs w:val="24"/>
          <w:lang w:val="ru-RU"/>
        </w:rPr>
      </w:pPr>
      <w:r w:rsidRPr="00C51B8F">
        <w:rPr>
          <w:rFonts w:ascii="Times New Roman" w:eastAsiaTheme="minorHAnsi" w:hAnsi="Times New Roman" w:cs="Times New Roman"/>
          <w:sz w:val="24"/>
          <w:szCs w:val="24"/>
          <w:lang w:val="ru-RU"/>
        </w:rPr>
        <w:t xml:space="preserve">4.  Физика. Сборник вопросов и задач. 7—9 классы (авторы А. Е. Марон, С. В. </w:t>
      </w:r>
      <w:proofErr w:type="spellStart"/>
      <w:r w:rsidRPr="00C51B8F">
        <w:rPr>
          <w:rFonts w:ascii="Times New Roman" w:eastAsiaTheme="minorHAnsi" w:hAnsi="Times New Roman" w:cs="Times New Roman"/>
          <w:sz w:val="24"/>
          <w:szCs w:val="24"/>
          <w:lang w:val="ru-RU"/>
        </w:rPr>
        <w:t>Позойский</w:t>
      </w:r>
      <w:proofErr w:type="spellEnd"/>
      <w:r w:rsidRPr="00C51B8F">
        <w:rPr>
          <w:rFonts w:ascii="Times New Roman" w:eastAsiaTheme="minorHAnsi" w:hAnsi="Times New Roman" w:cs="Times New Roman"/>
          <w:sz w:val="24"/>
          <w:szCs w:val="24"/>
          <w:lang w:val="ru-RU"/>
        </w:rPr>
        <w:t>, Е. А. Марон).</w:t>
      </w:r>
    </w:p>
    <w:p w:rsidR="006772AC" w:rsidRPr="00C51B8F" w:rsidRDefault="006772AC" w:rsidP="00C51B8F">
      <w:pPr>
        <w:autoSpaceDE w:val="0"/>
        <w:autoSpaceDN w:val="0"/>
        <w:adjustRightInd w:val="0"/>
        <w:spacing w:line="240" w:lineRule="auto"/>
        <w:jc w:val="both"/>
        <w:rPr>
          <w:rFonts w:ascii="Times New Roman" w:eastAsiaTheme="minorHAnsi" w:hAnsi="Times New Roman" w:cs="Times New Roman"/>
          <w:sz w:val="24"/>
          <w:szCs w:val="24"/>
          <w:lang w:val="ru-RU"/>
        </w:rPr>
      </w:pPr>
      <w:r w:rsidRPr="00C51B8F">
        <w:rPr>
          <w:rFonts w:ascii="Times New Roman" w:eastAsiaTheme="minorHAnsi" w:hAnsi="Times New Roman" w:cs="Times New Roman"/>
          <w:sz w:val="24"/>
          <w:szCs w:val="24"/>
          <w:lang w:val="ru-RU"/>
        </w:rPr>
        <w:t>5.  Электронное приложение к учебнику.</w:t>
      </w:r>
    </w:p>
    <w:p w:rsidR="006772AC" w:rsidRPr="00C51B8F" w:rsidRDefault="006772AC" w:rsidP="00C51B8F">
      <w:pPr>
        <w:spacing w:line="240" w:lineRule="auto"/>
        <w:rPr>
          <w:rFonts w:ascii="Times New Roman" w:hAnsi="Times New Roman" w:cs="Times New Roman"/>
          <w:b/>
          <w:spacing w:val="-2"/>
          <w:sz w:val="24"/>
          <w:szCs w:val="24"/>
          <w:lang w:val="ru-RU"/>
        </w:rPr>
      </w:pPr>
      <w:proofErr w:type="spellStart"/>
      <w:r w:rsidRPr="00C51B8F">
        <w:rPr>
          <w:rFonts w:ascii="Times New Roman" w:hAnsi="Times New Roman" w:cs="Times New Roman"/>
          <w:b/>
          <w:sz w:val="24"/>
          <w:szCs w:val="24"/>
          <w:lang w:val="ru-RU"/>
        </w:rPr>
        <w:t>Обязательныеучебныематериалыдля</w:t>
      </w:r>
      <w:r w:rsidRPr="00C51B8F">
        <w:rPr>
          <w:rFonts w:ascii="Times New Roman" w:hAnsi="Times New Roman" w:cs="Times New Roman"/>
          <w:b/>
          <w:spacing w:val="-2"/>
          <w:sz w:val="24"/>
          <w:szCs w:val="24"/>
          <w:lang w:val="ru-RU"/>
        </w:rPr>
        <w:t>обучающихся</w:t>
      </w:r>
      <w:proofErr w:type="spellEnd"/>
    </w:p>
    <w:p w:rsidR="006772AC" w:rsidRPr="00C51B8F" w:rsidRDefault="006772AC" w:rsidP="00C51B8F">
      <w:pPr>
        <w:adjustRightInd w:val="0"/>
        <w:spacing w:line="240" w:lineRule="auto"/>
        <w:jc w:val="both"/>
        <w:rPr>
          <w:rFonts w:ascii="Times New Roman" w:eastAsiaTheme="minorHAnsi" w:hAnsi="Times New Roman" w:cs="Times New Roman"/>
          <w:sz w:val="24"/>
          <w:szCs w:val="24"/>
          <w:lang w:val="ru-RU"/>
        </w:rPr>
      </w:pPr>
      <w:r w:rsidRPr="00C51B8F">
        <w:rPr>
          <w:rFonts w:ascii="Times New Roman" w:eastAsiaTheme="minorHAnsi" w:hAnsi="Times New Roman" w:cs="Times New Roman"/>
          <w:sz w:val="24"/>
          <w:szCs w:val="24"/>
          <w:lang w:val="ru-RU"/>
        </w:rPr>
        <w:t xml:space="preserve">          «Физика. 9 класс»: учебник для общеобразовательных учреждений /А. В. </w:t>
      </w:r>
      <w:proofErr w:type="spellStart"/>
      <w:r w:rsidRPr="00C51B8F">
        <w:rPr>
          <w:rFonts w:ascii="Times New Roman" w:eastAsiaTheme="minorHAnsi" w:hAnsi="Times New Roman" w:cs="Times New Roman"/>
          <w:sz w:val="24"/>
          <w:szCs w:val="24"/>
          <w:lang w:val="ru-RU"/>
        </w:rPr>
        <w:t>Перышкин</w:t>
      </w:r>
      <w:proofErr w:type="spellEnd"/>
      <w:r w:rsidRPr="00C51B8F">
        <w:rPr>
          <w:rFonts w:ascii="Times New Roman" w:eastAsiaTheme="minorHAnsi" w:hAnsi="Times New Roman" w:cs="Times New Roman"/>
          <w:sz w:val="24"/>
          <w:szCs w:val="24"/>
          <w:lang w:val="ru-RU"/>
        </w:rPr>
        <w:t>, Е.М</w:t>
      </w:r>
      <w:r w:rsidR="00C51B8F" w:rsidRPr="00C51B8F">
        <w:rPr>
          <w:rFonts w:ascii="Times New Roman" w:eastAsiaTheme="minorHAnsi" w:hAnsi="Times New Roman" w:cs="Times New Roman"/>
          <w:sz w:val="24"/>
          <w:szCs w:val="24"/>
          <w:lang w:val="ru-RU"/>
        </w:rPr>
        <w:t xml:space="preserve">. </w:t>
      </w:r>
      <w:proofErr w:type="spellStart"/>
      <w:r w:rsidR="00C51B8F" w:rsidRPr="00C51B8F">
        <w:rPr>
          <w:rFonts w:ascii="Times New Roman" w:eastAsiaTheme="minorHAnsi" w:hAnsi="Times New Roman" w:cs="Times New Roman"/>
          <w:sz w:val="24"/>
          <w:szCs w:val="24"/>
          <w:lang w:val="ru-RU"/>
        </w:rPr>
        <w:t>Гутник</w:t>
      </w:r>
      <w:proofErr w:type="spellEnd"/>
      <w:r w:rsidR="00C51B8F" w:rsidRPr="00C51B8F">
        <w:rPr>
          <w:rFonts w:ascii="Times New Roman" w:eastAsiaTheme="minorHAnsi" w:hAnsi="Times New Roman" w:cs="Times New Roman"/>
          <w:sz w:val="24"/>
          <w:szCs w:val="24"/>
          <w:lang w:val="ru-RU"/>
        </w:rPr>
        <w:t>.-</w:t>
      </w:r>
      <w:r w:rsidRPr="00C51B8F">
        <w:rPr>
          <w:rFonts w:ascii="Times New Roman" w:eastAsiaTheme="minorHAnsi" w:hAnsi="Times New Roman" w:cs="Times New Roman"/>
          <w:sz w:val="24"/>
          <w:szCs w:val="24"/>
          <w:lang w:val="ru-RU"/>
        </w:rPr>
        <w:t xml:space="preserve"> М.: Дрофа</w:t>
      </w:r>
      <w:r w:rsidR="00C51B8F" w:rsidRPr="00C51B8F">
        <w:rPr>
          <w:rFonts w:ascii="Times New Roman" w:eastAsiaTheme="minorHAnsi" w:hAnsi="Times New Roman" w:cs="Times New Roman"/>
          <w:sz w:val="24"/>
          <w:szCs w:val="24"/>
          <w:lang w:val="ru-RU"/>
        </w:rPr>
        <w:t>, 2019</w:t>
      </w:r>
    </w:p>
    <w:p w:rsidR="006772AC" w:rsidRPr="00C51B8F" w:rsidRDefault="006772AC" w:rsidP="00C51B8F">
      <w:pPr>
        <w:pStyle w:val="af"/>
        <w:spacing w:line="240" w:lineRule="auto"/>
        <w:ind w:right="164"/>
        <w:jc w:val="both"/>
        <w:rPr>
          <w:rFonts w:ascii="Times New Roman" w:hAnsi="Times New Roman" w:cs="Times New Roman"/>
          <w:sz w:val="24"/>
          <w:szCs w:val="24"/>
          <w:lang w:val="ru-RU"/>
        </w:rPr>
      </w:pPr>
    </w:p>
    <w:p w:rsidR="0029140A" w:rsidRPr="0095420A" w:rsidRDefault="0095420A" w:rsidP="00C51B8F">
      <w:pPr>
        <w:autoSpaceDE w:val="0"/>
        <w:autoSpaceDN w:val="0"/>
        <w:spacing w:after="0" w:line="230" w:lineRule="auto"/>
        <w:jc w:val="center"/>
        <w:rPr>
          <w:lang w:val="ru-RU"/>
        </w:rPr>
      </w:pPr>
      <w:r w:rsidRPr="0095420A">
        <w:rPr>
          <w:rFonts w:ascii="Times New Roman" w:eastAsia="Times New Roman" w:hAnsi="Times New Roman"/>
          <w:b/>
          <w:color w:val="000000"/>
          <w:sz w:val="24"/>
          <w:lang w:val="ru-RU"/>
        </w:rPr>
        <w:t>СОДЕРЖАНИЕ УЧЕБНОГО ПРЕДМЕТА</w:t>
      </w:r>
    </w:p>
    <w:p w:rsidR="0029140A" w:rsidRPr="0095420A" w:rsidRDefault="0095420A" w:rsidP="000A29D3">
      <w:pPr>
        <w:autoSpaceDE w:val="0"/>
        <w:autoSpaceDN w:val="0"/>
        <w:spacing w:before="346" w:after="0" w:line="230" w:lineRule="auto"/>
        <w:ind w:left="180"/>
        <w:jc w:val="both"/>
        <w:rPr>
          <w:lang w:val="ru-RU"/>
        </w:rPr>
      </w:pPr>
      <w:r w:rsidRPr="0095420A">
        <w:rPr>
          <w:rFonts w:ascii="Times New Roman" w:eastAsia="Times New Roman" w:hAnsi="Times New Roman"/>
          <w:b/>
          <w:color w:val="000000"/>
          <w:sz w:val="24"/>
          <w:lang w:val="ru-RU"/>
        </w:rPr>
        <w:t>Раздел 1. Механические явления</w:t>
      </w:r>
    </w:p>
    <w:p w:rsidR="0029140A" w:rsidRPr="0095420A" w:rsidRDefault="0095420A" w:rsidP="000A29D3">
      <w:pPr>
        <w:autoSpaceDE w:val="0"/>
        <w:autoSpaceDN w:val="0"/>
        <w:spacing w:before="190" w:after="0" w:line="271" w:lineRule="auto"/>
        <w:ind w:right="288" w:firstLine="180"/>
        <w:jc w:val="both"/>
        <w:rPr>
          <w:lang w:val="ru-RU"/>
        </w:rPr>
      </w:pPr>
      <w:r w:rsidRPr="0095420A">
        <w:rPr>
          <w:rFonts w:ascii="Times New Roman" w:eastAsia="Times New Roman" w:hAnsi="Times New Roman"/>
          <w:color w:val="000000"/>
          <w:sz w:val="24"/>
          <w:lang w:val="ru-RU"/>
        </w:rPr>
        <w:t>Механическое движение.</w:t>
      </w:r>
      <w:r w:rsidR="00305C39">
        <w:rPr>
          <w:rFonts w:ascii="Times New Roman" w:eastAsia="Times New Roman" w:hAnsi="Times New Roman"/>
          <w:color w:val="000000"/>
          <w:sz w:val="24"/>
          <w:lang w:val="ru-RU"/>
        </w:rPr>
        <w:t xml:space="preserve"> Материальная точка. Система от</w:t>
      </w:r>
      <w:r w:rsidRPr="0095420A">
        <w:rPr>
          <w:rFonts w:ascii="Times New Roman" w:eastAsia="Times New Roman" w:hAnsi="Times New Roman"/>
          <w:color w:val="000000"/>
          <w:sz w:val="24"/>
          <w:lang w:val="ru-RU"/>
        </w:rPr>
        <w:t xml:space="preserve">счёта. Относительность механического движения. Равномерное прямолинейное движение. </w:t>
      </w:r>
      <w:r w:rsidR="00305C39">
        <w:rPr>
          <w:rFonts w:ascii="Times New Roman" w:eastAsia="Times New Roman" w:hAnsi="Times New Roman"/>
          <w:color w:val="000000"/>
          <w:sz w:val="24"/>
          <w:lang w:val="ru-RU"/>
        </w:rPr>
        <w:t>Неравномерное прямолинейное дви</w:t>
      </w:r>
      <w:r w:rsidRPr="0095420A">
        <w:rPr>
          <w:rFonts w:ascii="Times New Roman" w:eastAsia="Times New Roman" w:hAnsi="Times New Roman"/>
          <w:color w:val="000000"/>
          <w:sz w:val="24"/>
          <w:lang w:val="ru-RU"/>
        </w:rPr>
        <w:t>жение. Средняя и мгновенная скорость тела при неравномерном движении.</w:t>
      </w:r>
    </w:p>
    <w:p w:rsidR="0029140A" w:rsidRPr="0095420A" w:rsidRDefault="0095420A" w:rsidP="000A29D3">
      <w:pPr>
        <w:tabs>
          <w:tab w:val="left" w:pos="180"/>
        </w:tabs>
        <w:autoSpaceDE w:val="0"/>
        <w:autoSpaceDN w:val="0"/>
        <w:spacing w:before="70" w:after="0" w:line="271" w:lineRule="auto"/>
        <w:jc w:val="both"/>
        <w:rPr>
          <w:lang w:val="ru-RU"/>
        </w:rPr>
      </w:pPr>
      <w:r w:rsidRPr="0095420A">
        <w:rPr>
          <w:lang w:val="ru-RU"/>
        </w:rPr>
        <w:tab/>
      </w:r>
      <w:r w:rsidRPr="0095420A">
        <w:rPr>
          <w:rFonts w:ascii="Times New Roman" w:eastAsia="Times New Roman" w:hAnsi="Times New Roman"/>
          <w:color w:val="000000"/>
          <w:sz w:val="24"/>
          <w:lang w:val="ru-RU"/>
        </w:rPr>
        <w:t>Ускорение. Равноускорен</w:t>
      </w:r>
      <w:r w:rsidR="00305C39">
        <w:rPr>
          <w:rFonts w:ascii="Times New Roman" w:eastAsia="Times New Roman" w:hAnsi="Times New Roman"/>
          <w:color w:val="000000"/>
          <w:sz w:val="24"/>
          <w:lang w:val="ru-RU"/>
        </w:rPr>
        <w:t>ное прямолинейное движение. Сво</w:t>
      </w:r>
      <w:r w:rsidRPr="0095420A">
        <w:rPr>
          <w:rFonts w:ascii="Times New Roman" w:eastAsia="Times New Roman" w:hAnsi="Times New Roman"/>
          <w:color w:val="000000"/>
          <w:sz w:val="24"/>
          <w:lang w:val="ru-RU"/>
        </w:rPr>
        <w:t xml:space="preserve">бодное падение. Опыты Галилея. </w:t>
      </w:r>
      <w:r w:rsidRPr="0095420A">
        <w:rPr>
          <w:lang w:val="ru-RU"/>
        </w:rPr>
        <w:tab/>
      </w:r>
      <w:r w:rsidRPr="0095420A">
        <w:rPr>
          <w:rFonts w:ascii="Times New Roman" w:eastAsia="Times New Roman" w:hAnsi="Times New Roman"/>
          <w:color w:val="000000"/>
          <w:sz w:val="24"/>
          <w:lang w:val="ru-RU"/>
        </w:rPr>
        <w:t xml:space="preserve">Равномерное движение по </w:t>
      </w:r>
      <w:r w:rsidR="00305C39">
        <w:rPr>
          <w:rFonts w:ascii="Times New Roman" w:eastAsia="Times New Roman" w:hAnsi="Times New Roman"/>
          <w:color w:val="000000"/>
          <w:sz w:val="24"/>
          <w:lang w:val="ru-RU"/>
        </w:rPr>
        <w:t>окружности. Период и частота об</w:t>
      </w:r>
      <w:r w:rsidRPr="0095420A">
        <w:rPr>
          <w:rFonts w:ascii="Times New Roman" w:eastAsia="Times New Roman" w:hAnsi="Times New Roman"/>
          <w:color w:val="000000"/>
          <w:sz w:val="24"/>
          <w:lang w:val="ru-RU"/>
        </w:rPr>
        <w:t>ращения. Линейная и угловая скорости. Центростремительное ускорение.</w:t>
      </w:r>
    </w:p>
    <w:p w:rsidR="0029140A" w:rsidRPr="0095420A" w:rsidRDefault="0095420A" w:rsidP="000A29D3">
      <w:pPr>
        <w:tabs>
          <w:tab w:val="left" w:pos="180"/>
        </w:tabs>
        <w:autoSpaceDE w:val="0"/>
        <w:autoSpaceDN w:val="0"/>
        <w:spacing w:before="72" w:after="0" w:line="262" w:lineRule="auto"/>
        <w:ind w:right="432"/>
        <w:jc w:val="both"/>
        <w:rPr>
          <w:lang w:val="ru-RU"/>
        </w:rPr>
      </w:pPr>
      <w:r w:rsidRPr="0095420A">
        <w:rPr>
          <w:lang w:val="ru-RU"/>
        </w:rPr>
        <w:tab/>
      </w:r>
      <w:r w:rsidRPr="0095420A">
        <w:rPr>
          <w:rFonts w:ascii="Times New Roman" w:eastAsia="Times New Roman" w:hAnsi="Times New Roman"/>
          <w:color w:val="000000"/>
          <w:sz w:val="24"/>
          <w:lang w:val="ru-RU"/>
        </w:rPr>
        <w:t xml:space="preserve">Первый закон Ньютона. </w:t>
      </w:r>
      <w:r w:rsidR="00305C39">
        <w:rPr>
          <w:rFonts w:ascii="Times New Roman" w:eastAsia="Times New Roman" w:hAnsi="Times New Roman"/>
          <w:color w:val="000000"/>
          <w:sz w:val="24"/>
          <w:lang w:val="ru-RU"/>
        </w:rPr>
        <w:t>Второй закон Ньютона. Третий за</w:t>
      </w:r>
      <w:r w:rsidRPr="0095420A">
        <w:rPr>
          <w:rFonts w:ascii="Times New Roman" w:eastAsia="Times New Roman" w:hAnsi="Times New Roman"/>
          <w:color w:val="000000"/>
          <w:sz w:val="24"/>
          <w:lang w:val="ru-RU"/>
        </w:rPr>
        <w:t>кон Ньютона. Принцип суперпозиции сил.</w:t>
      </w:r>
    </w:p>
    <w:p w:rsidR="0029140A" w:rsidRPr="0095420A" w:rsidRDefault="0095420A" w:rsidP="000A29D3">
      <w:pPr>
        <w:tabs>
          <w:tab w:val="left" w:pos="180"/>
        </w:tabs>
        <w:autoSpaceDE w:val="0"/>
        <w:autoSpaceDN w:val="0"/>
        <w:spacing w:before="72" w:after="0" w:line="262" w:lineRule="auto"/>
        <w:jc w:val="both"/>
        <w:rPr>
          <w:lang w:val="ru-RU"/>
        </w:rPr>
      </w:pPr>
      <w:r w:rsidRPr="0095420A">
        <w:rPr>
          <w:lang w:val="ru-RU"/>
        </w:rPr>
        <w:tab/>
      </w:r>
      <w:r w:rsidRPr="0095420A">
        <w:rPr>
          <w:rFonts w:ascii="Times New Roman" w:eastAsia="Times New Roman" w:hAnsi="Times New Roman"/>
          <w:color w:val="000000"/>
          <w:sz w:val="24"/>
          <w:lang w:val="ru-RU"/>
        </w:rPr>
        <w:t>Сила упругости. Закон Гука. Сила трения: сила т</w:t>
      </w:r>
      <w:r w:rsidR="00305C39">
        <w:rPr>
          <w:rFonts w:ascii="Times New Roman" w:eastAsia="Times New Roman" w:hAnsi="Times New Roman"/>
          <w:color w:val="000000"/>
          <w:sz w:val="24"/>
          <w:lang w:val="ru-RU"/>
        </w:rPr>
        <w:t>рения сколь</w:t>
      </w:r>
      <w:r w:rsidRPr="0095420A">
        <w:rPr>
          <w:rFonts w:ascii="Times New Roman" w:eastAsia="Times New Roman" w:hAnsi="Times New Roman"/>
          <w:color w:val="000000"/>
          <w:sz w:val="24"/>
          <w:lang w:val="ru-RU"/>
        </w:rPr>
        <w:t xml:space="preserve">жения, сила трения покоя, другие виды трения. </w:t>
      </w:r>
    </w:p>
    <w:p w:rsidR="0029140A" w:rsidRPr="0095420A" w:rsidRDefault="0095420A" w:rsidP="000A29D3">
      <w:pPr>
        <w:tabs>
          <w:tab w:val="left" w:pos="180"/>
        </w:tabs>
        <w:autoSpaceDE w:val="0"/>
        <w:autoSpaceDN w:val="0"/>
        <w:spacing w:before="70" w:after="0" w:line="262" w:lineRule="auto"/>
        <w:ind w:right="576"/>
        <w:jc w:val="both"/>
        <w:rPr>
          <w:lang w:val="ru-RU"/>
        </w:rPr>
      </w:pPr>
      <w:r w:rsidRPr="0095420A">
        <w:rPr>
          <w:lang w:val="ru-RU"/>
        </w:rPr>
        <w:tab/>
      </w:r>
      <w:r w:rsidRPr="0095420A">
        <w:rPr>
          <w:rFonts w:ascii="Times New Roman" w:eastAsia="Times New Roman" w:hAnsi="Times New Roman"/>
          <w:color w:val="000000"/>
          <w:sz w:val="24"/>
          <w:lang w:val="ru-RU"/>
        </w:rPr>
        <w:t>Сила тяжести и закон всем</w:t>
      </w:r>
      <w:r w:rsidR="00305C39">
        <w:rPr>
          <w:rFonts w:ascii="Times New Roman" w:eastAsia="Times New Roman" w:hAnsi="Times New Roman"/>
          <w:color w:val="000000"/>
          <w:sz w:val="24"/>
          <w:lang w:val="ru-RU"/>
        </w:rPr>
        <w:t>ирного тяготения. Ускорение сво</w:t>
      </w:r>
      <w:r w:rsidRPr="0095420A">
        <w:rPr>
          <w:rFonts w:ascii="Times New Roman" w:eastAsia="Times New Roman" w:hAnsi="Times New Roman"/>
          <w:color w:val="000000"/>
          <w:sz w:val="24"/>
          <w:lang w:val="ru-RU"/>
        </w:rPr>
        <w:t>бодного падения. Движение планет вокруг Солнца (МС). Первая космическая скорость. Невесомость и перегрузки.</w:t>
      </w:r>
    </w:p>
    <w:p w:rsidR="0029140A" w:rsidRPr="0095420A" w:rsidRDefault="0095420A" w:rsidP="000A29D3">
      <w:pPr>
        <w:tabs>
          <w:tab w:val="left" w:pos="180"/>
        </w:tabs>
        <w:autoSpaceDE w:val="0"/>
        <w:autoSpaceDN w:val="0"/>
        <w:spacing w:before="70" w:after="0" w:line="262" w:lineRule="auto"/>
        <w:jc w:val="both"/>
        <w:rPr>
          <w:lang w:val="ru-RU"/>
        </w:rPr>
      </w:pPr>
      <w:r w:rsidRPr="0095420A">
        <w:rPr>
          <w:lang w:val="ru-RU"/>
        </w:rPr>
        <w:tab/>
      </w:r>
      <w:r w:rsidRPr="0095420A">
        <w:rPr>
          <w:rFonts w:ascii="Times New Roman" w:eastAsia="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 Момент силы. Центр тяжести.</w:t>
      </w:r>
    </w:p>
    <w:p w:rsidR="0029140A" w:rsidRPr="0095420A" w:rsidRDefault="0095420A" w:rsidP="000A29D3">
      <w:pPr>
        <w:tabs>
          <w:tab w:val="left" w:pos="180"/>
        </w:tabs>
        <w:autoSpaceDE w:val="0"/>
        <w:autoSpaceDN w:val="0"/>
        <w:spacing w:before="70" w:after="0" w:line="262" w:lineRule="auto"/>
        <w:ind w:right="720"/>
        <w:jc w:val="both"/>
        <w:rPr>
          <w:lang w:val="ru-RU"/>
        </w:rPr>
      </w:pPr>
      <w:r w:rsidRPr="0095420A">
        <w:rPr>
          <w:lang w:val="ru-RU"/>
        </w:rPr>
        <w:tab/>
      </w:r>
      <w:r w:rsidRPr="0095420A">
        <w:rPr>
          <w:rFonts w:ascii="Times New Roman" w:eastAsia="Times New Roman" w:hAnsi="Times New Roman"/>
          <w:color w:val="000000"/>
          <w:sz w:val="24"/>
          <w:lang w:val="ru-RU"/>
        </w:rPr>
        <w:t>Импульс тела. Изменение импульса. Импульс силы. Закон сохранения импульса. Реактивное движение (МС).</w:t>
      </w:r>
    </w:p>
    <w:p w:rsidR="0029140A" w:rsidRPr="0095420A" w:rsidRDefault="0095420A" w:rsidP="000A29D3">
      <w:pPr>
        <w:autoSpaceDE w:val="0"/>
        <w:autoSpaceDN w:val="0"/>
        <w:spacing w:before="70" w:after="0"/>
        <w:ind w:right="144" w:firstLine="180"/>
        <w:jc w:val="both"/>
        <w:rPr>
          <w:lang w:val="ru-RU"/>
        </w:rPr>
      </w:pPr>
      <w:r w:rsidRPr="0095420A">
        <w:rPr>
          <w:rFonts w:ascii="Times New Roman" w:eastAsia="Times New Roman" w:hAnsi="Times New Roman"/>
          <w:color w:val="000000"/>
          <w:sz w:val="24"/>
          <w:lang w:val="ru-RU"/>
        </w:rPr>
        <w:lastRenderedPageBreak/>
        <w:t>Механическая работа и мощность. Работа сил тяж</w:t>
      </w:r>
      <w:r w:rsidR="00305C39">
        <w:rPr>
          <w:rFonts w:ascii="Times New Roman" w:eastAsia="Times New Roman" w:hAnsi="Times New Roman"/>
          <w:color w:val="000000"/>
          <w:sz w:val="24"/>
          <w:lang w:val="ru-RU"/>
        </w:rPr>
        <w:t>ести, упру</w:t>
      </w:r>
      <w:r w:rsidRPr="0095420A">
        <w:rPr>
          <w:rFonts w:ascii="Times New Roman" w:eastAsia="Times New Roman" w:hAnsi="Times New Roman"/>
          <w:color w:val="000000"/>
          <w:sz w:val="24"/>
          <w:lang w:val="ru-RU"/>
        </w:rPr>
        <w:t>гости, трения Связь энергии и работы Потенциальная энергия тела, поднятого над поверхн</w:t>
      </w:r>
      <w:r w:rsidR="00305C39">
        <w:rPr>
          <w:rFonts w:ascii="Times New Roman" w:eastAsia="Times New Roman" w:hAnsi="Times New Roman"/>
          <w:color w:val="000000"/>
          <w:sz w:val="24"/>
          <w:lang w:val="ru-RU"/>
        </w:rPr>
        <w:t>остью земли. Потенциальная энер</w:t>
      </w:r>
      <w:r w:rsidRPr="0095420A">
        <w:rPr>
          <w:rFonts w:ascii="Times New Roman" w:eastAsia="Times New Roman" w:hAnsi="Times New Roman"/>
          <w:color w:val="000000"/>
          <w:sz w:val="24"/>
          <w:lang w:val="ru-RU"/>
        </w:rPr>
        <w:t>гия сжатой пружины. Кинетическая энергия. Теорема о кинетической энергии. Закон сохранения механической энергии.</w:t>
      </w:r>
    </w:p>
    <w:p w:rsidR="009B7AE5" w:rsidRDefault="0095420A" w:rsidP="009B7AE5">
      <w:pPr>
        <w:tabs>
          <w:tab w:val="left" w:pos="180"/>
        </w:tabs>
        <w:autoSpaceDE w:val="0"/>
        <w:autoSpaceDN w:val="0"/>
        <w:spacing w:before="190" w:after="0" w:line="288" w:lineRule="auto"/>
        <w:rPr>
          <w:lang w:val="ru-RU"/>
        </w:rPr>
      </w:pPr>
      <w:r w:rsidRPr="0095420A">
        <w:rPr>
          <w:lang w:val="ru-RU"/>
        </w:rPr>
        <w:tab/>
      </w:r>
      <w:r w:rsidRPr="0095420A">
        <w:rPr>
          <w:rFonts w:ascii="Times New Roman" w:eastAsia="Times New Roman" w:hAnsi="Times New Roman"/>
          <w:b/>
          <w:i/>
          <w:color w:val="000000"/>
          <w:sz w:val="24"/>
          <w:lang w:val="ru-RU"/>
        </w:rPr>
        <w:t xml:space="preserve">Демонстрации </w:t>
      </w:r>
      <w:r w:rsidRPr="0095420A">
        <w:rPr>
          <w:lang w:val="ru-RU"/>
        </w:rPr>
        <w:br/>
      </w:r>
      <w:r w:rsidRPr="0095420A">
        <w:rPr>
          <w:lang w:val="ru-RU"/>
        </w:rPr>
        <w:tab/>
      </w:r>
      <w:r w:rsidRPr="0095420A">
        <w:rPr>
          <w:rFonts w:ascii="Times New Roman" w:eastAsia="Times New Roman" w:hAnsi="Times New Roman"/>
          <w:color w:val="000000"/>
          <w:sz w:val="24"/>
          <w:lang w:val="ru-RU"/>
        </w:rPr>
        <w:t xml:space="preserve">1.  Наблюдение механического движения тела относительно разных тел отсчёта </w:t>
      </w:r>
      <w:r w:rsidRPr="0095420A">
        <w:rPr>
          <w:lang w:val="ru-RU"/>
        </w:rPr>
        <w:br/>
      </w:r>
      <w:r w:rsidRPr="0095420A">
        <w:rPr>
          <w:lang w:val="ru-RU"/>
        </w:rPr>
        <w:tab/>
      </w:r>
      <w:r w:rsidRPr="0095420A">
        <w:rPr>
          <w:rFonts w:ascii="Times New Roman" w:eastAsia="Times New Roman" w:hAnsi="Times New Roman"/>
          <w:color w:val="000000"/>
          <w:sz w:val="24"/>
          <w:lang w:val="ru-RU"/>
        </w:rPr>
        <w:t xml:space="preserve">2.  Сравнение путей и траекторий движения одного и того же тела относительно разных тел отсчёта </w:t>
      </w:r>
      <w:r w:rsidRPr="0095420A">
        <w:rPr>
          <w:lang w:val="ru-RU"/>
        </w:rPr>
        <w:tab/>
      </w:r>
    </w:p>
    <w:p w:rsidR="0029140A" w:rsidRPr="0095420A" w:rsidRDefault="009B7AE5" w:rsidP="009B7AE5">
      <w:pPr>
        <w:tabs>
          <w:tab w:val="left" w:pos="180"/>
        </w:tabs>
        <w:autoSpaceDE w:val="0"/>
        <w:autoSpaceDN w:val="0"/>
        <w:spacing w:before="190" w:after="0" w:line="288" w:lineRule="auto"/>
        <w:ind w:firstLine="142"/>
        <w:rPr>
          <w:lang w:val="ru-RU"/>
        </w:rPr>
      </w:pPr>
      <w:r>
        <w:rPr>
          <w:lang w:val="ru-RU"/>
        </w:rPr>
        <w:t>3</w:t>
      </w:r>
      <w:r w:rsidR="0095420A" w:rsidRPr="0095420A">
        <w:rPr>
          <w:rFonts w:ascii="Times New Roman" w:eastAsia="Times New Roman" w:hAnsi="Times New Roman"/>
          <w:color w:val="000000"/>
          <w:sz w:val="24"/>
          <w:lang w:val="ru-RU"/>
        </w:rPr>
        <w:t>.  Измерение скорости и</w:t>
      </w:r>
      <w:r w:rsidR="00305C39">
        <w:rPr>
          <w:rFonts w:ascii="Times New Roman" w:eastAsia="Times New Roman" w:hAnsi="Times New Roman"/>
          <w:color w:val="000000"/>
          <w:sz w:val="24"/>
          <w:lang w:val="ru-RU"/>
        </w:rPr>
        <w:t xml:space="preserve"> ускорения прямолинейного движе</w:t>
      </w:r>
      <w:r w:rsidR="0095420A" w:rsidRPr="0095420A">
        <w:rPr>
          <w:rFonts w:ascii="Times New Roman" w:eastAsia="Times New Roman" w:hAnsi="Times New Roman"/>
          <w:color w:val="000000"/>
          <w:sz w:val="24"/>
          <w:lang w:val="ru-RU"/>
        </w:rPr>
        <w:t xml:space="preserve">ния </w:t>
      </w:r>
      <w:r w:rsidR="0095420A" w:rsidRPr="0095420A">
        <w:rPr>
          <w:lang w:val="ru-RU"/>
        </w:rPr>
        <w:br/>
      </w:r>
      <w:r w:rsidR="0095420A" w:rsidRPr="0095420A">
        <w:rPr>
          <w:lang w:val="ru-RU"/>
        </w:rPr>
        <w:tab/>
      </w:r>
      <w:r w:rsidR="00696F0E">
        <w:rPr>
          <w:rFonts w:ascii="Times New Roman" w:eastAsia="Times New Roman" w:hAnsi="Times New Roman"/>
          <w:color w:val="000000"/>
          <w:sz w:val="24"/>
          <w:lang w:val="ru-RU"/>
        </w:rPr>
        <w:t xml:space="preserve">4.  Исследование </w:t>
      </w:r>
      <w:r w:rsidR="0095420A" w:rsidRPr="0095420A">
        <w:rPr>
          <w:rFonts w:ascii="Times New Roman" w:eastAsia="Times New Roman" w:hAnsi="Times New Roman"/>
          <w:color w:val="000000"/>
          <w:sz w:val="24"/>
          <w:lang w:val="ru-RU"/>
        </w:rPr>
        <w:t xml:space="preserve">признаков  равноускоренного  движения </w:t>
      </w:r>
      <w:r w:rsidR="0095420A" w:rsidRPr="0095420A">
        <w:rPr>
          <w:lang w:val="ru-RU"/>
        </w:rPr>
        <w:br/>
      </w:r>
      <w:r w:rsidR="0095420A" w:rsidRPr="0095420A">
        <w:rPr>
          <w:lang w:val="ru-RU"/>
        </w:rPr>
        <w:tab/>
      </w:r>
      <w:r w:rsidR="0095420A" w:rsidRPr="0095420A">
        <w:rPr>
          <w:rFonts w:ascii="Times New Roman" w:eastAsia="Times New Roman" w:hAnsi="Times New Roman"/>
          <w:color w:val="000000"/>
          <w:sz w:val="24"/>
          <w:lang w:val="ru-RU"/>
        </w:rPr>
        <w:t xml:space="preserve">5.  Наблюдение движения тела по окружности </w:t>
      </w:r>
      <w:r w:rsidR="0095420A" w:rsidRPr="0095420A">
        <w:rPr>
          <w:lang w:val="ru-RU"/>
        </w:rPr>
        <w:br/>
      </w:r>
      <w:r w:rsidR="0095420A" w:rsidRPr="0095420A">
        <w:rPr>
          <w:lang w:val="ru-RU"/>
        </w:rPr>
        <w:tab/>
      </w:r>
      <w:r w:rsidR="0095420A" w:rsidRPr="0095420A">
        <w:rPr>
          <w:rFonts w:ascii="Times New Roman" w:eastAsia="Times New Roman" w:hAnsi="Times New Roman"/>
          <w:color w:val="000000"/>
          <w:sz w:val="24"/>
          <w:lang w:val="ru-RU"/>
        </w:rPr>
        <w:t>6. Наблюдение механиче</w:t>
      </w:r>
      <w:r w:rsidR="00305C39">
        <w:rPr>
          <w:rFonts w:ascii="Times New Roman" w:eastAsia="Times New Roman" w:hAnsi="Times New Roman"/>
          <w:color w:val="000000"/>
          <w:sz w:val="24"/>
          <w:lang w:val="ru-RU"/>
        </w:rPr>
        <w:t>ских явлений, происходящих в си</w:t>
      </w:r>
      <w:r w:rsidR="0095420A" w:rsidRPr="0095420A">
        <w:rPr>
          <w:rFonts w:ascii="Times New Roman" w:eastAsia="Times New Roman" w:hAnsi="Times New Roman"/>
          <w:color w:val="000000"/>
          <w:sz w:val="24"/>
          <w:lang w:val="ru-RU"/>
        </w:rPr>
        <w:t xml:space="preserve">стеме отсчёта «Тележка» при её равномерном и ускоренном движении относительно кабинета физики </w:t>
      </w:r>
      <w:r w:rsidR="0095420A" w:rsidRPr="0095420A">
        <w:rPr>
          <w:lang w:val="ru-RU"/>
        </w:rPr>
        <w:br/>
      </w:r>
      <w:r w:rsidR="0095420A" w:rsidRPr="0095420A">
        <w:rPr>
          <w:lang w:val="ru-RU"/>
        </w:rPr>
        <w:tab/>
      </w:r>
      <w:r w:rsidR="0095420A" w:rsidRPr="0095420A">
        <w:rPr>
          <w:rFonts w:ascii="Times New Roman" w:eastAsia="Times New Roman" w:hAnsi="Times New Roman"/>
          <w:color w:val="000000"/>
          <w:sz w:val="24"/>
          <w:lang w:val="ru-RU"/>
        </w:rPr>
        <w:t xml:space="preserve">7.  Зависимость ускорения тела от массы тела и действующей на него силы </w:t>
      </w:r>
      <w:r w:rsidR="0095420A" w:rsidRPr="0095420A">
        <w:rPr>
          <w:lang w:val="ru-RU"/>
        </w:rPr>
        <w:br/>
      </w:r>
      <w:r w:rsidR="0095420A" w:rsidRPr="0095420A">
        <w:rPr>
          <w:lang w:val="ru-RU"/>
        </w:rPr>
        <w:tab/>
      </w:r>
      <w:r w:rsidR="0095420A" w:rsidRPr="0095420A">
        <w:rPr>
          <w:rFonts w:ascii="Times New Roman" w:eastAsia="Times New Roman" w:hAnsi="Times New Roman"/>
          <w:color w:val="000000"/>
          <w:sz w:val="24"/>
          <w:lang w:val="ru-RU"/>
        </w:rPr>
        <w:t xml:space="preserve">8.  Наблюдение равенства сил при взаимодействии тел </w:t>
      </w:r>
      <w:r w:rsidR="0095420A" w:rsidRPr="0095420A">
        <w:rPr>
          <w:lang w:val="ru-RU"/>
        </w:rPr>
        <w:br/>
      </w:r>
      <w:r w:rsidR="0095420A" w:rsidRPr="0095420A">
        <w:rPr>
          <w:lang w:val="ru-RU"/>
        </w:rPr>
        <w:tab/>
      </w:r>
      <w:r w:rsidR="0095420A" w:rsidRPr="0095420A">
        <w:rPr>
          <w:rFonts w:ascii="Times New Roman" w:eastAsia="Times New Roman" w:hAnsi="Times New Roman"/>
          <w:color w:val="000000"/>
          <w:sz w:val="24"/>
          <w:lang w:val="ru-RU"/>
        </w:rPr>
        <w:t xml:space="preserve">9.  Изменение веса тела при ускоренном движении </w:t>
      </w:r>
      <w:r w:rsidR="0095420A" w:rsidRPr="0095420A">
        <w:rPr>
          <w:lang w:val="ru-RU"/>
        </w:rPr>
        <w:br/>
      </w:r>
      <w:r w:rsidR="0095420A" w:rsidRPr="0095420A">
        <w:rPr>
          <w:lang w:val="ru-RU"/>
        </w:rPr>
        <w:tab/>
      </w:r>
      <w:r w:rsidR="0095420A" w:rsidRPr="0095420A">
        <w:rPr>
          <w:rFonts w:ascii="Times New Roman" w:eastAsia="Times New Roman" w:hAnsi="Times New Roman"/>
          <w:color w:val="000000"/>
          <w:sz w:val="24"/>
          <w:lang w:val="ru-RU"/>
        </w:rPr>
        <w:t xml:space="preserve">10.Передача импульса при взаимодействии тел </w:t>
      </w:r>
      <w:r w:rsidR="0095420A" w:rsidRPr="0095420A">
        <w:rPr>
          <w:lang w:val="ru-RU"/>
        </w:rPr>
        <w:br/>
      </w:r>
      <w:r w:rsidR="0095420A" w:rsidRPr="0095420A">
        <w:rPr>
          <w:lang w:val="ru-RU"/>
        </w:rPr>
        <w:tab/>
      </w:r>
      <w:r w:rsidR="0095420A" w:rsidRPr="0095420A">
        <w:rPr>
          <w:rFonts w:ascii="Times New Roman" w:eastAsia="Times New Roman" w:hAnsi="Times New Roman"/>
          <w:color w:val="000000"/>
          <w:sz w:val="24"/>
          <w:lang w:val="ru-RU"/>
        </w:rPr>
        <w:t xml:space="preserve">11.Преобразования энергии при взаимодействии тел </w:t>
      </w:r>
      <w:r w:rsidR="0095420A" w:rsidRPr="0095420A">
        <w:rPr>
          <w:lang w:val="ru-RU"/>
        </w:rPr>
        <w:br/>
      </w:r>
      <w:r w:rsidR="0095420A" w:rsidRPr="0095420A">
        <w:rPr>
          <w:lang w:val="ru-RU"/>
        </w:rPr>
        <w:tab/>
      </w:r>
      <w:r w:rsidR="0095420A" w:rsidRPr="0095420A">
        <w:rPr>
          <w:rFonts w:ascii="Times New Roman" w:eastAsia="Times New Roman" w:hAnsi="Times New Roman"/>
          <w:color w:val="000000"/>
          <w:sz w:val="24"/>
          <w:lang w:val="ru-RU"/>
        </w:rPr>
        <w:t xml:space="preserve">12.Сохранение импульса при неупругом взаимодействии </w:t>
      </w:r>
      <w:r w:rsidR="0095420A" w:rsidRPr="0095420A">
        <w:rPr>
          <w:lang w:val="ru-RU"/>
        </w:rPr>
        <w:br/>
      </w:r>
      <w:r w:rsidR="0095420A" w:rsidRPr="0095420A">
        <w:rPr>
          <w:lang w:val="ru-RU"/>
        </w:rPr>
        <w:tab/>
      </w:r>
      <w:r w:rsidR="0095420A" w:rsidRPr="0095420A">
        <w:rPr>
          <w:rFonts w:ascii="Times New Roman" w:eastAsia="Times New Roman" w:hAnsi="Times New Roman"/>
          <w:color w:val="000000"/>
          <w:sz w:val="24"/>
          <w:lang w:val="ru-RU"/>
        </w:rPr>
        <w:t xml:space="preserve">13.Сохранение импульса </w:t>
      </w:r>
      <w:r w:rsidR="00305C39">
        <w:rPr>
          <w:rFonts w:ascii="Times New Roman" w:eastAsia="Times New Roman" w:hAnsi="Times New Roman"/>
          <w:color w:val="000000"/>
          <w:sz w:val="24"/>
          <w:lang w:val="ru-RU"/>
        </w:rPr>
        <w:t xml:space="preserve">при </w:t>
      </w:r>
      <w:proofErr w:type="gramStart"/>
      <w:r w:rsidR="00305C39">
        <w:rPr>
          <w:rFonts w:ascii="Times New Roman" w:eastAsia="Times New Roman" w:hAnsi="Times New Roman"/>
          <w:color w:val="000000"/>
          <w:sz w:val="24"/>
          <w:lang w:val="ru-RU"/>
        </w:rPr>
        <w:t>абсолютно упругом</w:t>
      </w:r>
      <w:proofErr w:type="gramEnd"/>
      <w:r w:rsidR="00305C39">
        <w:rPr>
          <w:rFonts w:ascii="Times New Roman" w:eastAsia="Times New Roman" w:hAnsi="Times New Roman"/>
          <w:color w:val="000000"/>
          <w:sz w:val="24"/>
          <w:lang w:val="ru-RU"/>
        </w:rPr>
        <w:t xml:space="preserve"> взаимодей</w:t>
      </w:r>
      <w:r w:rsidR="0095420A" w:rsidRPr="0095420A">
        <w:rPr>
          <w:rFonts w:ascii="Times New Roman" w:eastAsia="Times New Roman" w:hAnsi="Times New Roman"/>
          <w:color w:val="000000"/>
          <w:sz w:val="24"/>
          <w:lang w:val="ru-RU"/>
        </w:rPr>
        <w:t xml:space="preserve">ствии </w:t>
      </w:r>
    </w:p>
    <w:p w:rsidR="0029140A" w:rsidRPr="00F05903" w:rsidRDefault="0095420A" w:rsidP="009B7AE5">
      <w:pPr>
        <w:tabs>
          <w:tab w:val="left" w:pos="180"/>
        </w:tabs>
        <w:autoSpaceDE w:val="0"/>
        <w:autoSpaceDN w:val="0"/>
        <w:spacing w:before="190" w:after="0"/>
        <w:ind w:right="864"/>
        <w:rPr>
          <w:lang w:val="ru-RU"/>
        </w:rPr>
      </w:pPr>
      <w:r w:rsidRPr="0095420A">
        <w:rPr>
          <w:lang w:val="ru-RU"/>
        </w:rPr>
        <w:tab/>
      </w:r>
      <w:r w:rsidR="00F05903">
        <w:rPr>
          <w:rFonts w:ascii="Times New Roman" w:eastAsia="Times New Roman" w:hAnsi="Times New Roman"/>
          <w:b/>
          <w:i/>
          <w:color w:val="000000"/>
          <w:sz w:val="24"/>
          <w:lang w:val="ru-RU"/>
        </w:rPr>
        <w:t>Лабораторные работы.</w:t>
      </w:r>
      <w:r w:rsidRPr="0095420A">
        <w:rPr>
          <w:lang w:val="ru-RU"/>
        </w:rPr>
        <w:br/>
      </w:r>
      <w:r w:rsidRPr="0095420A">
        <w:rPr>
          <w:lang w:val="ru-RU"/>
        </w:rPr>
        <w:tab/>
      </w:r>
      <w:r w:rsidR="00F05903">
        <w:rPr>
          <w:lang w:val="ru-RU"/>
        </w:rPr>
        <w:t xml:space="preserve">1. </w:t>
      </w:r>
      <w:r w:rsidR="00305C39">
        <w:rPr>
          <w:rFonts w:ascii="Times New Roman" w:eastAsia="Times New Roman" w:hAnsi="Times New Roman"/>
          <w:color w:val="000000"/>
          <w:sz w:val="24"/>
          <w:lang w:val="ru-RU"/>
        </w:rPr>
        <w:t xml:space="preserve">  Исследование </w:t>
      </w:r>
      <w:proofErr w:type="gramStart"/>
      <w:r w:rsidR="00305C39">
        <w:rPr>
          <w:rFonts w:ascii="Times New Roman" w:eastAsia="Times New Roman" w:hAnsi="Times New Roman"/>
          <w:color w:val="000000"/>
          <w:sz w:val="24"/>
          <w:lang w:val="ru-RU"/>
        </w:rPr>
        <w:t>равноуско</w:t>
      </w:r>
      <w:r w:rsidRPr="00F05903">
        <w:rPr>
          <w:rFonts w:ascii="Times New Roman" w:eastAsia="Times New Roman" w:hAnsi="Times New Roman"/>
          <w:color w:val="000000"/>
          <w:sz w:val="24"/>
          <w:lang w:val="ru-RU"/>
        </w:rPr>
        <w:t>ренного</w:t>
      </w:r>
      <w:proofErr w:type="gramEnd"/>
      <w:r w:rsidRPr="00F05903">
        <w:rPr>
          <w:rFonts w:ascii="Times New Roman" w:eastAsia="Times New Roman" w:hAnsi="Times New Roman"/>
          <w:color w:val="000000"/>
          <w:sz w:val="24"/>
          <w:lang w:val="ru-RU"/>
        </w:rPr>
        <w:t xml:space="preserve"> движении без начальной скорости </w:t>
      </w:r>
    </w:p>
    <w:p w:rsidR="0029140A" w:rsidRPr="0095420A" w:rsidRDefault="0095420A" w:rsidP="000A29D3">
      <w:pPr>
        <w:autoSpaceDE w:val="0"/>
        <w:autoSpaceDN w:val="0"/>
        <w:spacing w:before="262" w:after="0" w:line="230" w:lineRule="auto"/>
        <w:jc w:val="both"/>
        <w:rPr>
          <w:lang w:val="ru-RU"/>
        </w:rPr>
      </w:pPr>
      <w:r w:rsidRPr="0095420A">
        <w:rPr>
          <w:rFonts w:ascii="Times New Roman" w:eastAsia="Times New Roman" w:hAnsi="Times New Roman"/>
          <w:b/>
          <w:color w:val="000000"/>
          <w:sz w:val="24"/>
          <w:lang w:val="ru-RU"/>
        </w:rPr>
        <w:t>Раздел 2. Механические колебания и волны</w:t>
      </w:r>
    </w:p>
    <w:p w:rsidR="0029140A" w:rsidRPr="0095420A" w:rsidRDefault="0095420A" w:rsidP="000A29D3">
      <w:pPr>
        <w:autoSpaceDE w:val="0"/>
        <w:autoSpaceDN w:val="0"/>
        <w:spacing w:before="118" w:after="0" w:line="230" w:lineRule="auto"/>
        <w:ind w:left="180"/>
        <w:jc w:val="both"/>
        <w:rPr>
          <w:lang w:val="ru-RU"/>
        </w:rPr>
      </w:pPr>
      <w:r w:rsidRPr="0095420A">
        <w:rPr>
          <w:rFonts w:ascii="Times New Roman" w:eastAsia="Times New Roman" w:hAnsi="Times New Roman"/>
          <w:color w:val="000000"/>
          <w:sz w:val="24"/>
          <w:lang w:val="ru-RU"/>
        </w:rPr>
        <w:t>Колебательное движение.</w:t>
      </w:r>
      <w:r w:rsidR="00305C39">
        <w:rPr>
          <w:rFonts w:ascii="Times New Roman" w:eastAsia="Times New Roman" w:hAnsi="Times New Roman"/>
          <w:color w:val="000000"/>
          <w:sz w:val="24"/>
          <w:lang w:val="ru-RU"/>
        </w:rPr>
        <w:t xml:space="preserve"> Основные характеристики колеба</w:t>
      </w:r>
      <w:r w:rsidRPr="0095420A">
        <w:rPr>
          <w:rFonts w:ascii="Times New Roman" w:eastAsia="Times New Roman" w:hAnsi="Times New Roman"/>
          <w:color w:val="000000"/>
          <w:sz w:val="24"/>
          <w:lang w:val="ru-RU"/>
        </w:rPr>
        <w:t>ний: период, частота, амплитуда.</w:t>
      </w:r>
    </w:p>
    <w:p w:rsidR="0029140A" w:rsidRPr="0095420A" w:rsidRDefault="00305C39" w:rsidP="000A29D3">
      <w:pPr>
        <w:autoSpaceDE w:val="0"/>
        <w:autoSpaceDN w:val="0"/>
        <w:spacing w:before="70" w:after="0" w:line="230" w:lineRule="auto"/>
        <w:jc w:val="both"/>
        <w:rPr>
          <w:lang w:val="ru-RU"/>
        </w:rPr>
      </w:pPr>
      <w:r>
        <w:rPr>
          <w:rFonts w:ascii="Times New Roman" w:eastAsia="Times New Roman" w:hAnsi="Times New Roman"/>
          <w:color w:val="000000"/>
          <w:sz w:val="24"/>
          <w:lang w:val="ru-RU"/>
        </w:rPr>
        <w:t>Математический и пружин</w:t>
      </w:r>
      <w:r w:rsidR="0095420A" w:rsidRPr="0095420A">
        <w:rPr>
          <w:rFonts w:ascii="Times New Roman" w:eastAsia="Times New Roman" w:hAnsi="Times New Roman"/>
          <w:color w:val="000000"/>
          <w:sz w:val="24"/>
          <w:lang w:val="ru-RU"/>
        </w:rPr>
        <w:t>ный маятники. Превращени</w:t>
      </w:r>
      <w:r>
        <w:rPr>
          <w:rFonts w:ascii="Times New Roman" w:eastAsia="Times New Roman" w:hAnsi="Times New Roman"/>
          <w:color w:val="000000"/>
          <w:sz w:val="24"/>
          <w:lang w:val="ru-RU"/>
        </w:rPr>
        <w:t>е энергии при колебательном дви</w:t>
      </w:r>
      <w:r w:rsidR="0095420A" w:rsidRPr="0095420A">
        <w:rPr>
          <w:rFonts w:ascii="Times New Roman" w:eastAsia="Times New Roman" w:hAnsi="Times New Roman"/>
          <w:color w:val="000000"/>
          <w:sz w:val="24"/>
          <w:lang w:val="ru-RU"/>
        </w:rPr>
        <w:t xml:space="preserve">жении. </w:t>
      </w:r>
    </w:p>
    <w:p w:rsidR="0029140A" w:rsidRPr="0095420A" w:rsidRDefault="0095420A" w:rsidP="000A29D3">
      <w:pPr>
        <w:autoSpaceDE w:val="0"/>
        <w:autoSpaceDN w:val="0"/>
        <w:spacing w:before="70" w:after="0" w:line="271" w:lineRule="auto"/>
        <w:ind w:right="144"/>
        <w:jc w:val="both"/>
        <w:rPr>
          <w:lang w:val="ru-RU"/>
        </w:rPr>
      </w:pPr>
      <w:r w:rsidRPr="0095420A">
        <w:rPr>
          <w:rFonts w:ascii="Times New Roman" w:eastAsia="Times New Roman" w:hAnsi="Times New Roman"/>
          <w:color w:val="000000"/>
          <w:sz w:val="24"/>
          <w:lang w:val="ru-RU"/>
        </w:rPr>
        <w:t xml:space="preserve"> Затухающие колебания. Вынужденные колебания. Резонанс. Механические волны. Свойства ме</w:t>
      </w:r>
      <w:r w:rsidR="00305C39">
        <w:rPr>
          <w:rFonts w:ascii="Times New Roman" w:eastAsia="Times New Roman" w:hAnsi="Times New Roman"/>
          <w:color w:val="000000"/>
          <w:sz w:val="24"/>
          <w:lang w:val="ru-RU"/>
        </w:rPr>
        <w:t>ханических волн. Про</w:t>
      </w:r>
      <w:r w:rsidRPr="0095420A">
        <w:rPr>
          <w:rFonts w:ascii="Times New Roman" w:eastAsia="Times New Roman" w:hAnsi="Times New Roman"/>
          <w:color w:val="000000"/>
          <w:sz w:val="24"/>
          <w:lang w:val="ru-RU"/>
        </w:rPr>
        <w:t>дольные и поперечные волны. Длина волны и скорость её распространения. Механические волны в твёрдом теле, сейсмические волны (МС).</w:t>
      </w:r>
    </w:p>
    <w:p w:rsidR="0029140A" w:rsidRPr="0095420A" w:rsidRDefault="0095420A" w:rsidP="000A29D3">
      <w:pPr>
        <w:autoSpaceDE w:val="0"/>
        <w:autoSpaceDN w:val="0"/>
        <w:spacing w:before="70" w:after="0" w:line="230" w:lineRule="auto"/>
        <w:ind w:left="180"/>
        <w:jc w:val="both"/>
        <w:rPr>
          <w:lang w:val="ru-RU"/>
        </w:rPr>
      </w:pPr>
      <w:r w:rsidRPr="0095420A">
        <w:rPr>
          <w:rFonts w:ascii="Times New Roman" w:eastAsia="Times New Roman" w:hAnsi="Times New Roman"/>
          <w:color w:val="000000"/>
          <w:sz w:val="24"/>
          <w:lang w:val="ru-RU"/>
        </w:rPr>
        <w:t>Звук. Громкость звука и в</w:t>
      </w:r>
      <w:r w:rsidR="00305C39">
        <w:rPr>
          <w:rFonts w:ascii="Times New Roman" w:eastAsia="Times New Roman" w:hAnsi="Times New Roman"/>
          <w:color w:val="000000"/>
          <w:sz w:val="24"/>
          <w:lang w:val="ru-RU"/>
        </w:rPr>
        <w:t>ысота тона. Отражение звука. Ин</w:t>
      </w:r>
      <w:r w:rsidRPr="0095420A">
        <w:rPr>
          <w:rFonts w:ascii="Times New Roman" w:eastAsia="Times New Roman" w:hAnsi="Times New Roman"/>
          <w:color w:val="000000"/>
          <w:sz w:val="24"/>
          <w:lang w:val="ru-RU"/>
        </w:rPr>
        <w:t>фразвук и ультразвук.</w:t>
      </w:r>
    </w:p>
    <w:p w:rsidR="0029140A" w:rsidRPr="0095420A" w:rsidRDefault="0095420A" w:rsidP="009B7AE5">
      <w:pPr>
        <w:autoSpaceDE w:val="0"/>
        <w:autoSpaceDN w:val="0"/>
        <w:spacing w:before="190" w:after="0" w:line="283" w:lineRule="auto"/>
        <w:ind w:left="180" w:right="2304"/>
        <w:rPr>
          <w:lang w:val="ru-RU"/>
        </w:rPr>
      </w:pPr>
      <w:r w:rsidRPr="0095420A">
        <w:rPr>
          <w:rFonts w:ascii="Times New Roman" w:eastAsia="Times New Roman" w:hAnsi="Times New Roman"/>
          <w:b/>
          <w:i/>
          <w:color w:val="000000"/>
          <w:sz w:val="24"/>
          <w:lang w:val="ru-RU"/>
        </w:rPr>
        <w:t xml:space="preserve">Демонстрации </w:t>
      </w:r>
      <w:r w:rsidRPr="0095420A">
        <w:rPr>
          <w:lang w:val="ru-RU"/>
        </w:rPr>
        <w:br/>
      </w:r>
      <w:r w:rsidRPr="0095420A">
        <w:rPr>
          <w:rFonts w:ascii="Times New Roman" w:eastAsia="Times New Roman" w:hAnsi="Times New Roman"/>
          <w:color w:val="000000"/>
          <w:sz w:val="24"/>
          <w:lang w:val="ru-RU"/>
        </w:rPr>
        <w:t xml:space="preserve">1. Наблюдение колебаний тел под действием силы тяжести и силы упругости 2. Наблюдение колебаний груза на нити и на пружине </w:t>
      </w:r>
      <w:r w:rsidRPr="0095420A">
        <w:rPr>
          <w:lang w:val="ru-RU"/>
        </w:rPr>
        <w:br/>
      </w:r>
      <w:r w:rsidRPr="0095420A">
        <w:rPr>
          <w:rFonts w:ascii="Times New Roman" w:eastAsia="Times New Roman" w:hAnsi="Times New Roman"/>
          <w:color w:val="000000"/>
          <w:sz w:val="24"/>
          <w:lang w:val="ru-RU"/>
        </w:rPr>
        <w:t xml:space="preserve">3. Наблюдение вынужденных колебаний и резонанса </w:t>
      </w:r>
      <w:r w:rsidRPr="0095420A">
        <w:rPr>
          <w:lang w:val="ru-RU"/>
        </w:rPr>
        <w:br/>
      </w:r>
      <w:r w:rsidRPr="0095420A">
        <w:rPr>
          <w:rFonts w:ascii="Times New Roman" w:eastAsia="Times New Roman" w:hAnsi="Times New Roman"/>
          <w:color w:val="000000"/>
          <w:sz w:val="24"/>
          <w:lang w:val="ru-RU"/>
        </w:rPr>
        <w:t>4. Распространение продол</w:t>
      </w:r>
      <w:r w:rsidR="00305C39">
        <w:rPr>
          <w:rFonts w:ascii="Times New Roman" w:eastAsia="Times New Roman" w:hAnsi="Times New Roman"/>
          <w:color w:val="000000"/>
          <w:sz w:val="24"/>
          <w:lang w:val="ru-RU"/>
        </w:rPr>
        <w:t>ьных и поперечных волн (на моде</w:t>
      </w:r>
      <w:r w:rsidRPr="0095420A">
        <w:rPr>
          <w:rFonts w:ascii="Times New Roman" w:eastAsia="Times New Roman" w:hAnsi="Times New Roman"/>
          <w:color w:val="000000"/>
          <w:sz w:val="24"/>
          <w:lang w:val="ru-RU"/>
        </w:rPr>
        <w:t xml:space="preserve">ли) </w:t>
      </w:r>
      <w:r w:rsidRPr="0095420A">
        <w:rPr>
          <w:lang w:val="ru-RU"/>
        </w:rPr>
        <w:br/>
      </w:r>
      <w:r w:rsidRPr="0095420A">
        <w:rPr>
          <w:rFonts w:ascii="Times New Roman" w:eastAsia="Times New Roman" w:hAnsi="Times New Roman"/>
          <w:color w:val="000000"/>
          <w:sz w:val="24"/>
          <w:lang w:val="ru-RU"/>
        </w:rPr>
        <w:t xml:space="preserve">5. Наблюдение зависимости высоты звука от частоты </w:t>
      </w:r>
      <w:r w:rsidRPr="0095420A">
        <w:rPr>
          <w:lang w:val="ru-RU"/>
        </w:rPr>
        <w:br/>
      </w:r>
      <w:r w:rsidRPr="0095420A">
        <w:rPr>
          <w:rFonts w:ascii="Times New Roman" w:eastAsia="Times New Roman" w:hAnsi="Times New Roman"/>
          <w:color w:val="000000"/>
          <w:sz w:val="24"/>
          <w:lang w:val="ru-RU"/>
        </w:rPr>
        <w:t>6. Акустический резонанс</w:t>
      </w:r>
    </w:p>
    <w:p w:rsidR="0029140A" w:rsidRPr="0095420A" w:rsidRDefault="0095420A" w:rsidP="009B7AE5">
      <w:pPr>
        <w:tabs>
          <w:tab w:val="left" w:pos="142"/>
        </w:tabs>
        <w:autoSpaceDE w:val="0"/>
        <w:autoSpaceDN w:val="0"/>
        <w:spacing w:before="190" w:after="0" w:line="286" w:lineRule="auto"/>
        <w:rPr>
          <w:lang w:val="ru-RU"/>
        </w:rPr>
      </w:pPr>
      <w:r w:rsidRPr="0095420A">
        <w:rPr>
          <w:lang w:val="ru-RU"/>
        </w:rPr>
        <w:lastRenderedPageBreak/>
        <w:tab/>
      </w:r>
      <w:r w:rsidR="00F05903">
        <w:rPr>
          <w:rFonts w:ascii="Times New Roman" w:eastAsia="Times New Roman" w:hAnsi="Times New Roman"/>
          <w:b/>
          <w:i/>
          <w:color w:val="000000"/>
          <w:sz w:val="24"/>
          <w:lang w:val="ru-RU"/>
        </w:rPr>
        <w:t>Лабораторные работы.</w:t>
      </w:r>
      <w:r w:rsidR="00305C39">
        <w:rPr>
          <w:lang w:val="ru-RU"/>
        </w:rPr>
        <w:br/>
      </w:r>
      <w:r w:rsidR="00305C39">
        <w:rPr>
          <w:lang w:val="ru-RU"/>
        </w:rPr>
        <w:tab/>
      </w:r>
      <w:r w:rsidR="00F05903">
        <w:rPr>
          <w:rFonts w:ascii="Times New Roman" w:eastAsia="Times New Roman" w:hAnsi="Times New Roman"/>
          <w:color w:val="000000"/>
          <w:sz w:val="24"/>
          <w:lang w:val="ru-RU"/>
        </w:rPr>
        <w:t xml:space="preserve">1. </w:t>
      </w:r>
      <w:r w:rsidRPr="0095420A">
        <w:rPr>
          <w:rFonts w:ascii="Times New Roman" w:eastAsia="Times New Roman" w:hAnsi="Times New Roman"/>
          <w:color w:val="000000"/>
          <w:sz w:val="24"/>
          <w:lang w:val="ru-RU"/>
        </w:rPr>
        <w:t xml:space="preserve">Исследование зависимости периода </w:t>
      </w:r>
      <w:r w:rsidR="00F05903">
        <w:rPr>
          <w:rFonts w:ascii="Times New Roman" w:eastAsia="Times New Roman" w:hAnsi="Times New Roman"/>
          <w:color w:val="000000"/>
          <w:sz w:val="24"/>
          <w:lang w:val="ru-RU"/>
        </w:rPr>
        <w:t>и частоты свободных колебаний нитяного маятника от его длины.</w:t>
      </w:r>
    </w:p>
    <w:p w:rsidR="0029140A" w:rsidRDefault="0095420A" w:rsidP="000A29D3">
      <w:pPr>
        <w:tabs>
          <w:tab w:val="left" w:pos="2127"/>
        </w:tabs>
        <w:autoSpaceDE w:val="0"/>
        <w:autoSpaceDN w:val="0"/>
        <w:spacing w:before="262" w:after="0" w:line="230" w:lineRule="auto"/>
        <w:jc w:val="both"/>
        <w:rPr>
          <w:rFonts w:ascii="Times New Roman" w:eastAsia="Times New Roman" w:hAnsi="Times New Roman"/>
          <w:b/>
          <w:color w:val="000000"/>
          <w:sz w:val="24"/>
          <w:lang w:val="ru-RU"/>
        </w:rPr>
      </w:pPr>
      <w:r w:rsidRPr="0095420A">
        <w:rPr>
          <w:rFonts w:ascii="Times New Roman" w:eastAsia="Times New Roman" w:hAnsi="Times New Roman"/>
          <w:b/>
          <w:color w:val="000000"/>
          <w:sz w:val="24"/>
          <w:lang w:val="ru-RU"/>
        </w:rPr>
        <w:t>Раздел 3. Электромагнитное поле и электромагнитные волны</w:t>
      </w:r>
    </w:p>
    <w:p w:rsidR="005C40C6" w:rsidRDefault="005C40C6" w:rsidP="000A29D3">
      <w:pPr>
        <w:autoSpaceDE w:val="0"/>
        <w:autoSpaceDN w:val="0"/>
        <w:spacing w:before="262" w:after="0" w:line="230" w:lineRule="auto"/>
        <w:jc w:val="both"/>
        <w:rPr>
          <w:rFonts w:ascii="Times New Roman" w:eastAsia="Times New Roman" w:hAnsi="Times New Roman"/>
          <w:b/>
          <w:color w:val="000000"/>
          <w:sz w:val="24"/>
          <w:lang w:val="ru-RU"/>
        </w:rPr>
      </w:pPr>
    </w:p>
    <w:p w:rsidR="0029140A" w:rsidRPr="009B7AE5" w:rsidRDefault="005C40C6" w:rsidP="000A29D3">
      <w:pPr>
        <w:jc w:val="both"/>
        <w:rPr>
          <w:rFonts w:ascii="Times New Roman" w:hAnsi="Times New Roman" w:cs="Times New Roman"/>
          <w:bCs/>
          <w:sz w:val="24"/>
          <w:szCs w:val="24"/>
          <w:lang w:val="ru-RU"/>
        </w:rPr>
      </w:pPr>
      <w:r w:rsidRPr="009B7AE5">
        <w:rPr>
          <w:rFonts w:ascii="Times New Roman" w:hAnsi="Times New Roman" w:cs="Times New Roman"/>
          <w:bCs/>
          <w:sz w:val="24"/>
          <w:szCs w:val="24"/>
          <w:lang w:val="ru-RU"/>
        </w:rPr>
        <w:t>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Колебательный контур. Получение электромагнитных колебаний. Принципы радиосвязи и телевидения. Электромагнитная природа света. Преломление света. Показатель преломления. Дисперсия света. Цвета тел. Типы оптических спектров. Поглощение и испускание света атомами. Происхождение линейчатых спектров.</w:t>
      </w:r>
    </w:p>
    <w:p w:rsidR="00716009" w:rsidRDefault="0095420A" w:rsidP="009B7AE5">
      <w:pPr>
        <w:autoSpaceDE w:val="0"/>
        <w:autoSpaceDN w:val="0"/>
        <w:spacing w:before="190" w:after="0" w:line="271" w:lineRule="auto"/>
        <w:ind w:left="180" w:right="6153"/>
        <w:jc w:val="both"/>
        <w:rPr>
          <w:rFonts w:ascii="Times New Roman" w:eastAsia="Times New Roman" w:hAnsi="Times New Roman"/>
          <w:color w:val="000000"/>
          <w:sz w:val="24"/>
          <w:lang w:val="ru-RU"/>
        </w:rPr>
      </w:pPr>
      <w:r w:rsidRPr="0095420A">
        <w:rPr>
          <w:rFonts w:ascii="Times New Roman" w:eastAsia="Times New Roman" w:hAnsi="Times New Roman"/>
          <w:b/>
          <w:i/>
          <w:color w:val="000000"/>
          <w:sz w:val="24"/>
          <w:lang w:val="ru-RU"/>
        </w:rPr>
        <w:t xml:space="preserve">Демонстрации </w:t>
      </w:r>
      <w:r w:rsidRPr="0095420A">
        <w:rPr>
          <w:lang w:val="ru-RU"/>
        </w:rPr>
        <w:br/>
      </w:r>
      <w:r w:rsidR="009B7AE5">
        <w:rPr>
          <w:rFonts w:ascii="Times New Roman" w:eastAsia="Times New Roman" w:hAnsi="Times New Roman"/>
          <w:color w:val="000000"/>
          <w:sz w:val="24"/>
          <w:lang w:val="ru-RU"/>
        </w:rPr>
        <w:t xml:space="preserve">1.Свойства электромагнитных </w:t>
      </w:r>
      <w:r w:rsidRPr="0095420A">
        <w:rPr>
          <w:rFonts w:ascii="Times New Roman" w:eastAsia="Times New Roman" w:hAnsi="Times New Roman"/>
          <w:color w:val="000000"/>
          <w:sz w:val="24"/>
          <w:lang w:val="ru-RU"/>
        </w:rPr>
        <w:t xml:space="preserve">волн </w:t>
      </w:r>
      <w:r w:rsidRPr="0095420A">
        <w:rPr>
          <w:lang w:val="ru-RU"/>
        </w:rPr>
        <w:br/>
      </w:r>
      <w:r w:rsidRPr="0095420A">
        <w:rPr>
          <w:rFonts w:ascii="Times New Roman" w:eastAsia="Times New Roman" w:hAnsi="Times New Roman"/>
          <w:color w:val="000000"/>
          <w:sz w:val="24"/>
          <w:lang w:val="ru-RU"/>
        </w:rPr>
        <w:t>2. Волновые свойства света</w:t>
      </w:r>
    </w:p>
    <w:p w:rsidR="00716009" w:rsidRPr="0095420A" w:rsidRDefault="00716009" w:rsidP="000A29D3">
      <w:pPr>
        <w:autoSpaceDE w:val="0"/>
        <w:autoSpaceDN w:val="0"/>
        <w:spacing w:before="262" w:after="0" w:line="230" w:lineRule="auto"/>
        <w:jc w:val="both"/>
        <w:rPr>
          <w:lang w:val="ru-RU"/>
        </w:rPr>
      </w:pPr>
      <w:r>
        <w:rPr>
          <w:rFonts w:ascii="Times New Roman" w:eastAsia="Times New Roman" w:hAnsi="Times New Roman"/>
          <w:b/>
          <w:color w:val="000000"/>
          <w:sz w:val="24"/>
          <w:lang w:val="ru-RU"/>
        </w:rPr>
        <w:t>Раздел 4. Строение атома и атомного ядра.</w:t>
      </w:r>
    </w:p>
    <w:p w:rsidR="00716009" w:rsidRPr="0095420A" w:rsidRDefault="00716009" w:rsidP="000A29D3">
      <w:pPr>
        <w:tabs>
          <w:tab w:val="left" w:pos="180"/>
        </w:tabs>
        <w:autoSpaceDE w:val="0"/>
        <w:autoSpaceDN w:val="0"/>
        <w:spacing w:before="118" w:after="0" w:line="262" w:lineRule="auto"/>
        <w:ind w:right="432"/>
        <w:jc w:val="both"/>
        <w:rPr>
          <w:lang w:val="ru-RU"/>
        </w:rPr>
      </w:pPr>
      <w:r w:rsidRPr="0095420A">
        <w:rPr>
          <w:lang w:val="ru-RU"/>
        </w:rPr>
        <w:tab/>
      </w:r>
      <w:r w:rsidRPr="0095420A">
        <w:rPr>
          <w:rFonts w:ascii="Times New Roman" w:eastAsia="Times New Roman" w:hAnsi="Times New Roman"/>
          <w:color w:val="000000"/>
          <w:sz w:val="24"/>
          <w:lang w:val="ru-RU"/>
        </w:rPr>
        <w:t>Опыты Резерфорда и плане</w:t>
      </w:r>
      <w:r w:rsidR="00305C39">
        <w:rPr>
          <w:rFonts w:ascii="Times New Roman" w:eastAsia="Times New Roman" w:hAnsi="Times New Roman"/>
          <w:color w:val="000000"/>
          <w:sz w:val="24"/>
          <w:lang w:val="ru-RU"/>
        </w:rPr>
        <w:t>тарная модель атома. Модель ато</w:t>
      </w:r>
      <w:r w:rsidRPr="0095420A">
        <w:rPr>
          <w:rFonts w:ascii="Times New Roman" w:eastAsia="Times New Roman" w:hAnsi="Times New Roman"/>
          <w:color w:val="000000"/>
          <w:sz w:val="24"/>
          <w:lang w:val="ru-RU"/>
        </w:rPr>
        <w:t>ма Бора. Испускание и поглощение света атомом. Кванты. Линейчатые спектры.</w:t>
      </w:r>
    </w:p>
    <w:p w:rsidR="00716009" w:rsidRPr="0095420A" w:rsidRDefault="00716009" w:rsidP="000A29D3">
      <w:pPr>
        <w:tabs>
          <w:tab w:val="left" w:pos="180"/>
        </w:tabs>
        <w:autoSpaceDE w:val="0"/>
        <w:autoSpaceDN w:val="0"/>
        <w:spacing w:before="70" w:after="0" w:line="262" w:lineRule="auto"/>
        <w:ind w:right="576"/>
        <w:jc w:val="both"/>
        <w:rPr>
          <w:lang w:val="ru-RU"/>
        </w:rPr>
      </w:pPr>
      <w:r w:rsidRPr="0095420A">
        <w:rPr>
          <w:lang w:val="ru-RU"/>
        </w:rPr>
        <w:tab/>
      </w:r>
      <w:r w:rsidR="00305C39">
        <w:rPr>
          <w:rFonts w:ascii="Times New Roman" w:eastAsia="Times New Roman" w:hAnsi="Times New Roman"/>
          <w:color w:val="000000"/>
          <w:sz w:val="24"/>
          <w:lang w:val="ru-RU"/>
        </w:rPr>
        <w:t>Радиоактивность. Альфа, бета и гамма излучения. Строе</w:t>
      </w:r>
      <w:r w:rsidRPr="0095420A">
        <w:rPr>
          <w:rFonts w:ascii="Times New Roman" w:eastAsia="Times New Roman" w:hAnsi="Times New Roman"/>
          <w:color w:val="000000"/>
          <w:sz w:val="24"/>
          <w:lang w:val="ru-RU"/>
        </w:rPr>
        <w:t>ние атомного ядра. Нуклонная модель атомного ядра. Изотопы.</w:t>
      </w:r>
    </w:p>
    <w:p w:rsidR="00716009" w:rsidRPr="0095420A" w:rsidRDefault="00716009" w:rsidP="000A29D3">
      <w:pPr>
        <w:autoSpaceDE w:val="0"/>
        <w:autoSpaceDN w:val="0"/>
        <w:spacing w:before="70" w:after="0" w:line="230" w:lineRule="auto"/>
        <w:ind w:left="180"/>
        <w:jc w:val="both"/>
        <w:rPr>
          <w:lang w:val="ru-RU"/>
        </w:rPr>
      </w:pPr>
      <w:r w:rsidRPr="0095420A">
        <w:rPr>
          <w:rFonts w:ascii="Times New Roman" w:eastAsia="Times New Roman" w:hAnsi="Times New Roman"/>
          <w:color w:val="000000"/>
          <w:sz w:val="24"/>
          <w:lang w:val="ru-RU"/>
        </w:rPr>
        <w:t>Радиоактивные превращения. Период полураспада атомных ядер.</w:t>
      </w:r>
    </w:p>
    <w:p w:rsidR="00716009" w:rsidRPr="0095420A" w:rsidRDefault="00716009" w:rsidP="000A29D3">
      <w:pPr>
        <w:tabs>
          <w:tab w:val="left" w:pos="180"/>
        </w:tabs>
        <w:autoSpaceDE w:val="0"/>
        <w:autoSpaceDN w:val="0"/>
        <w:spacing w:before="70" w:after="0" w:line="271" w:lineRule="auto"/>
        <w:ind w:right="144"/>
        <w:jc w:val="both"/>
        <w:rPr>
          <w:lang w:val="ru-RU"/>
        </w:rPr>
      </w:pPr>
      <w:r w:rsidRPr="0095420A">
        <w:rPr>
          <w:lang w:val="ru-RU"/>
        </w:rPr>
        <w:tab/>
      </w:r>
      <w:r w:rsidRPr="0095420A">
        <w:rPr>
          <w:rFonts w:ascii="Times New Roman" w:eastAsia="Times New Roman" w:hAnsi="Times New Roman"/>
          <w:color w:val="000000"/>
          <w:sz w:val="24"/>
          <w:lang w:val="ru-RU"/>
        </w:rPr>
        <w:t xml:space="preserve">Ядерные реакции. Законы </w:t>
      </w:r>
      <w:r w:rsidR="00305C39">
        <w:rPr>
          <w:rFonts w:ascii="Times New Roman" w:eastAsia="Times New Roman" w:hAnsi="Times New Roman"/>
          <w:color w:val="000000"/>
          <w:sz w:val="24"/>
          <w:lang w:val="ru-RU"/>
        </w:rPr>
        <w:t>сохранения зарядового и массово</w:t>
      </w:r>
      <w:r w:rsidRPr="0095420A">
        <w:rPr>
          <w:rFonts w:ascii="Times New Roman" w:eastAsia="Times New Roman" w:hAnsi="Times New Roman"/>
          <w:color w:val="000000"/>
          <w:sz w:val="24"/>
          <w:lang w:val="ru-RU"/>
        </w:rPr>
        <w:t>го чисел. Энергия связи атомных ядер. Связь массы и энергии. Реакции синтеза и деления ядер. Источ</w:t>
      </w:r>
      <w:r>
        <w:rPr>
          <w:rFonts w:ascii="Times New Roman" w:eastAsia="Times New Roman" w:hAnsi="Times New Roman"/>
          <w:color w:val="000000"/>
          <w:sz w:val="24"/>
          <w:lang w:val="ru-RU"/>
        </w:rPr>
        <w:t>ники энергии Солнца и звёзд</w:t>
      </w:r>
      <w:r w:rsidRPr="0095420A">
        <w:rPr>
          <w:rFonts w:ascii="Times New Roman" w:eastAsia="Times New Roman" w:hAnsi="Times New Roman"/>
          <w:color w:val="000000"/>
          <w:sz w:val="24"/>
          <w:lang w:val="ru-RU"/>
        </w:rPr>
        <w:t xml:space="preserve">. </w:t>
      </w:r>
      <w:r w:rsidRPr="0095420A">
        <w:rPr>
          <w:lang w:val="ru-RU"/>
        </w:rPr>
        <w:tab/>
      </w:r>
      <w:r w:rsidRPr="0095420A">
        <w:rPr>
          <w:rFonts w:ascii="Times New Roman" w:eastAsia="Times New Roman" w:hAnsi="Times New Roman"/>
          <w:color w:val="000000"/>
          <w:sz w:val="24"/>
          <w:lang w:val="ru-RU"/>
        </w:rPr>
        <w:t>Ядерная энергетика. Действия радиоактивных и</w:t>
      </w:r>
      <w:r>
        <w:rPr>
          <w:rFonts w:ascii="Times New Roman" w:eastAsia="Times New Roman" w:hAnsi="Times New Roman"/>
          <w:color w:val="000000"/>
          <w:sz w:val="24"/>
          <w:lang w:val="ru-RU"/>
        </w:rPr>
        <w:t>злучений на живые организмы</w:t>
      </w:r>
      <w:r w:rsidRPr="0095420A">
        <w:rPr>
          <w:rFonts w:ascii="Times New Roman" w:eastAsia="Times New Roman" w:hAnsi="Times New Roman"/>
          <w:color w:val="000000"/>
          <w:sz w:val="24"/>
          <w:lang w:val="ru-RU"/>
        </w:rPr>
        <w:t>.</w:t>
      </w:r>
    </w:p>
    <w:p w:rsidR="00716009" w:rsidRDefault="00716009" w:rsidP="000A29D3">
      <w:pPr>
        <w:autoSpaceDE w:val="0"/>
        <w:autoSpaceDN w:val="0"/>
        <w:spacing w:before="190" w:after="0" w:line="230" w:lineRule="auto"/>
        <w:ind w:left="180"/>
        <w:jc w:val="both"/>
        <w:rPr>
          <w:rFonts w:ascii="Times New Roman" w:eastAsia="Times New Roman" w:hAnsi="Times New Roman"/>
          <w:b/>
          <w:i/>
          <w:color w:val="000000"/>
          <w:sz w:val="24"/>
          <w:lang w:val="ru-RU"/>
        </w:rPr>
      </w:pPr>
      <w:r w:rsidRPr="0095420A">
        <w:rPr>
          <w:rFonts w:ascii="Times New Roman" w:eastAsia="Times New Roman" w:hAnsi="Times New Roman"/>
          <w:b/>
          <w:i/>
          <w:color w:val="000000"/>
          <w:sz w:val="24"/>
          <w:lang w:val="ru-RU"/>
        </w:rPr>
        <w:t>Демонстрации</w:t>
      </w:r>
    </w:p>
    <w:p w:rsidR="00716009" w:rsidRPr="00716009" w:rsidRDefault="00716009" w:rsidP="000A29D3">
      <w:pPr>
        <w:pStyle w:val="ae"/>
        <w:numPr>
          <w:ilvl w:val="0"/>
          <w:numId w:val="11"/>
        </w:numPr>
        <w:autoSpaceDE w:val="0"/>
        <w:autoSpaceDN w:val="0"/>
        <w:spacing w:before="70" w:after="0" w:line="230" w:lineRule="auto"/>
        <w:jc w:val="both"/>
        <w:rPr>
          <w:lang w:val="ru-RU"/>
        </w:rPr>
      </w:pPr>
      <w:r w:rsidRPr="00716009">
        <w:rPr>
          <w:rFonts w:ascii="Times New Roman" w:eastAsia="Times New Roman" w:hAnsi="Times New Roman"/>
          <w:color w:val="000000"/>
          <w:sz w:val="24"/>
          <w:lang w:val="ru-RU"/>
        </w:rPr>
        <w:t>Спектры различных газов.</w:t>
      </w:r>
    </w:p>
    <w:p w:rsidR="00716009" w:rsidRPr="00716009" w:rsidRDefault="00716009" w:rsidP="000A29D3">
      <w:pPr>
        <w:pStyle w:val="ae"/>
        <w:numPr>
          <w:ilvl w:val="0"/>
          <w:numId w:val="11"/>
        </w:numPr>
        <w:tabs>
          <w:tab w:val="left" w:pos="2655"/>
        </w:tabs>
        <w:autoSpaceDE w:val="0"/>
        <w:autoSpaceDN w:val="0"/>
        <w:spacing w:before="70" w:after="0" w:line="230" w:lineRule="auto"/>
        <w:jc w:val="both"/>
        <w:rPr>
          <w:lang w:val="ru-RU"/>
        </w:rPr>
      </w:pPr>
      <w:r w:rsidRPr="00716009">
        <w:rPr>
          <w:rFonts w:ascii="Times New Roman" w:eastAsia="Times New Roman" w:hAnsi="Times New Roman"/>
          <w:color w:val="000000"/>
          <w:sz w:val="24"/>
          <w:lang w:val="ru-RU"/>
        </w:rPr>
        <w:t>Спектр водорода.</w:t>
      </w:r>
      <w:r w:rsidRPr="00716009">
        <w:rPr>
          <w:rFonts w:ascii="Times New Roman" w:eastAsia="Times New Roman" w:hAnsi="Times New Roman"/>
          <w:color w:val="000000"/>
          <w:sz w:val="24"/>
          <w:lang w:val="ru-RU"/>
        </w:rPr>
        <w:tab/>
      </w:r>
    </w:p>
    <w:p w:rsidR="00716009" w:rsidRPr="00716009" w:rsidRDefault="00716009" w:rsidP="000A29D3">
      <w:pPr>
        <w:pStyle w:val="ae"/>
        <w:numPr>
          <w:ilvl w:val="0"/>
          <w:numId w:val="11"/>
        </w:numPr>
        <w:autoSpaceDE w:val="0"/>
        <w:autoSpaceDN w:val="0"/>
        <w:spacing w:before="70" w:after="0" w:line="230" w:lineRule="auto"/>
        <w:jc w:val="both"/>
        <w:rPr>
          <w:lang w:val="ru-RU"/>
        </w:rPr>
      </w:pPr>
      <w:r w:rsidRPr="00716009">
        <w:rPr>
          <w:rFonts w:ascii="Times New Roman" w:eastAsia="Times New Roman" w:hAnsi="Times New Roman"/>
          <w:color w:val="000000"/>
          <w:sz w:val="24"/>
          <w:lang w:val="ru-RU"/>
        </w:rPr>
        <w:t>Наблюдение треков в камере Вильсона.</w:t>
      </w:r>
    </w:p>
    <w:p w:rsidR="00716009" w:rsidRPr="00716009" w:rsidRDefault="00716009" w:rsidP="000A29D3">
      <w:pPr>
        <w:pStyle w:val="ae"/>
        <w:numPr>
          <w:ilvl w:val="0"/>
          <w:numId w:val="11"/>
        </w:numPr>
        <w:autoSpaceDE w:val="0"/>
        <w:autoSpaceDN w:val="0"/>
        <w:spacing w:before="70" w:after="0" w:line="230" w:lineRule="auto"/>
        <w:jc w:val="both"/>
        <w:rPr>
          <w:lang w:val="ru-RU"/>
        </w:rPr>
      </w:pPr>
      <w:r w:rsidRPr="00716009">
        <w:rPr>
          <w:rFonts w:ascii="Times New Roman" w:eastAsia="Times New Roman" w:hAnsi="Times New Roman"/>
          <w:color w:val="000000"/>
          <w:sz w:val="24"/>
          <w:lang w:val="ru-RU"/>
        </w:rPr>
        <w:t>Работа счётчика ионизирующих излучений.</w:t>
      </w:r>
    </w:p>
    <w:p w:rsidR="00716009" w:rsidRDefault="00716009" w:rsidP="000A29D3">
      <w:pPr>
        <w:pStyle w:val="ae"/>
        <w:autoSpaceDE w:val="0"/>
        <w:autoSpaceDN w:val="0"/>
        <w:spacing w:before="70" w:after="0" w:line="230" w:lineRule="auto"/>
        <w:jc w:val="both"/>
        <w:rPr>
          <w:rFonts w:ascii="Times New Roman" w:eastAsia="Times New Roman" w:hAnsi="Times New Roman"/>
          <w:color w:val="000000"/>
          <w:sz w:val="24"/>
          <w:lang w:val="ru-RU"/>
        </w:rPr>
      </w:pPr>
    </w:p>
    <w:p w:rsidR="00716009" w:rsidRPr="00716009" w:rsidRDefault="00716009" w:rsidP="000A29D3">
      <w:pPr>
        <w:jc w:val="both"/>
        <w:rPr>
          <w:rFonts w:ascii="Times New Roman" w:hAnsi="Times New Roman" w:cs="Times New Roman"/>
          <w:b/>
          <w:sz w:val="24"/>
          <w:szCs w:val="24"/>
          <w:lang w:val="ru-RU"/>
        </w:rPr>
      </w:pPr>
      <w:r w:rsidRPr="00716009">
        <w:rPr>
          <w:rFonts w:ascii="Times New Roman" w:hAnsi="Times New Roman" w:cs="Times New Roman"/>
          <w:b/>
          <w:sz w:val="24"/>
          <w:szCs w:val="24"/>
          <w:lang w:val="ru-RU"/>
        </w:rPr>
        <w:t>Раздел 5. Строение и эволюция Вселенной.</w:t>
      </w:r>
    </w:p>
    <w:p w:rsidR="000A29D3" w:rsidRDefault="00716009" w:rsidP="000A29D3">
      <w:pPr>
        <w:jc w:val="both"/>
        <w:rPr>
          <w:rFonts w:ascii="Times New Roman" w:hAnsi="Times New Roman" w:cs="Times New Roman"/>
          <w:bCs/>
          <w:sz w:val="24"/>
          <w:szCs w:val="24"/>
          <w:lang w:val="ru-RU"/>
        </w:rPr>
      </w:pPr>
      <w:r w:rsidRPr="00716009">
        <w:rPr>
          <w:rFonts w:ascii="Times New Roman" w:hAnsi="Times New Roman" w:cs="Times New Roman"/>
          <w:bCs/>
          <w:sz w:val="24"/>
          <w:szCs w:val="24"/>
          <w:lang w:val="ru-RU"/>
        </w:rPr>
        <w:lastRenderedPageBreak/>
        <w:t>Состав, строение и происхождение Солнечной системы. Планеты и малые тела Солнечной системы. С</w:t>
      </w:r>
      <w:r w:rsidR="00305C39">
        <w:rPr>
          <w:rFonts w:ascii="Times New Roman" w:hAnsi="Times New Roman" w:cs="Times New Roman"/>
          <w:bCs/>
          <w:sz w:val="24"/>
          <w:szCs w:val="24"/>
          <w:lang w:val="ru-RU"/>
        </w:rPr>
        <w:t>т</w:t>
      </w:r>
      <w:r w:rsidRPr="00716009">
        <w:rPr>
          <w:rFonts w:ascii="Times New Roman" w:hAnsi="Times New Roman" w:cs="Times New Roman"/>
          <w:bCs/>
          <w:sz w:val="24"/>
          <w:szCs w:val="24"/>
          <w:lang w:val="ru-RU"/>
        </w:rPr>
        <w:t>роение, излучение и эволюция Солнца и звезд</w:t>
      </w:r>
      <w:r w:rsidR="00014C74">
        <w:rPr>
          <w:rFonts w:ascii="Times New Roman" w:hAnsi="Times New Roman" w:cs="Times New Roman"/>
          <w:bCs/>
          <w:sz w:val="24"/>
          <w:szCs w:val="24"/>
          <w:lang w:val="ru-RU"/>
        </w:rPr>
        <w:t>. Строение и эволюция Вселенной.</w:t>
      </w:r>
    </w:p>
    <w:p w:rsidR="0029140A" w:rsidRPr="0095420A" w:rsidRDefault="0095420A" w:rsidP="000A29D3">
      <w:pPr>
        <w:jc w:val="both"/>
        <w:rPr>
          <w:lang w:val="ru-RU"/>
        </w:rPr>
      </w:pPr>
      <w:r w:rsidRPr="0095420A">
        <w:rPr>
          <w:rFonts w:ascii="Times New Roman" w:eastAsia="Times New Roman" w:hAnsi="Times New Roman"/>
          <w:b/>
          <w:color w:val="000000"/>
          <w:sz w:val="24"/>
          <w:lang w:val="ru-RU"/>
        </w:rPr>
        <w:t>ПЛАНИРУЕМЫЕ ОБРАЗОВАТЕЛЬНЫЕ РЕЗУЛЬТАТЫ</w:t>
      </w:r>
    </w:p>
    <w:p w:rsidR="0029140A" w:rsidRPr="0095420A" w:rsidRDefault="0095420A" w:rsidP="000A29D3">
      <w:pPr>
        <w:tabs>
          <w:tab w:val="left" w:pos="180"/>
        </w:tabs>
        <w:autoSpaceDE w:val="0"/>
        <w:autoSpaceDN w:val="0"/>
        <w:spacing w:before="346" w:after="0" w:line="262" w:lineRule="auto"/>
        <w:ind w:right="1728"/>
        <w:jc w:val="both"/>
        <w:rPr>
          <w:lang w:val="ru-RU"/>
        </w:rPr>
      </w:pPr>
      <w:r w:rsidRPr="0095420A">
        <w:rPr>
          <w:lang w:val="ru-RU"/>
        </w:rPr>
        <w:tab/>
      </w:r>
      <w:r w:rsidRPr="0095420A">
        <w:rPr>
          <w:rFonts w:ascii="Times New Roman" w:eastAsia="Times New Roman" w:hAnsi="Times New Roman"/>
          <w:color w:val="000000"/>
          <w:sz w:val="24"/>
          <w:lang w:val="ru-RU"/>
        </w:rPr>
        <w:t xml:space="preserve">Изучение физики в 9 классе направлено на достижение </w:t>
      </w:r>
      <w:proofErr w:type="gramStart"/>
      <w:r w:rsidRPr="0095420A">
        <w:rPr>
          <w:rFonts w:ascii="Times New Roman" w:eastAsia="Times New Roman" w:hAnsi="Times New Roman"/>
          <w:color w:val="000000"/>
          <w:sz w:val="24"/>
          <w:lang w:val="ru-RU"/>
        </w:rPr>
        <w:t>обучающимися</w:t>
      </w:r>
      <w:proofErr w:type="gramEnd"/>
      <w:r w:rsidRPr="0095420A">
        <w:rPr>
          <w:rFonts w:ascii="Times New Roman" w:eastAsia="Times New Roman" w:hAnsi="Times New Roman"/>
          <w:color w:val="000000"/>
          <w:sz w:val="24"/>
          <w:lang w:val="ru-RU"/>
        </w:rPr>
        <w:t xml:space="preserve"> личностных, </w:t>
      </w:r>
      <w:proofErr w:type="spellStart"/>
      <w:r w:rsidRPr="0095420A">
        <w:rPr>
          <w:rFonts w:ascii="Times New Roman" w:eastAsia="Times New Roman" w:hAnsi="Times New Roman"/>
          <w:color w:val="000000"/>
          <w:sz w:val="24"/>
          <w:lang w:val="ru-RU"/>
        </w:rPr>
        <w:t>метапредметных</w:t>
      </w:r>
      <w:proofErr w:type="spellEnd"/>
      <w:r w:rsidRPr="0095420A">
        <w:rPr>
          <w:rFonts w:ascii="Times New Roman" w:eastAsia="Times New Roman" w:hAnsi="Times New Roman"/>
          <w:color w:val="000000"/>
          <w:sz w:val="24"/>
          <w:lang w:val="ru-RU"/>
        </w:rPr>
        <w:t xml:space="preserve"> и предметных результатов освоения учебного предмета.</w:t>
      </w:r>
    </w:p>
    <w:p w:rsidR="00453651" w:rsidRDefault="0095420A" w:rsidP="00453651">
      <w:pPr>
        <w:tabs>
          <w:tab w:val="left" w:pos="180"/>
          <w:tab w:val="left" w:pos="420"/>
          <w:tab w:val="left" w:pos="9639"/>
        </w:tabs>
        <w:autoSpaceDE w:val="0"/>
        <w:autoSpaceDN w:val="0"/>
        <w:spacing w:before="262" w:after="0" w:line="348" w:lineRule="auto"/>
        <w:ind w:right="57"/>
        <w:rPr>
          <w:rFonts w:ascii="Times New Roman" w:eastAsia="Times New Roman" w:hAnsi="Times New Roman"/>
          <w:color w:val="000000"/>
          <w:sz w:val="24"/>
          <w:lang w:val="ru-RU"/>
        </w:rPr>
      </w:pPr>
      <w:r w:rsidRPr="0095420A">
        <w:rPr>
          <w:rFonts w:ascii="Times New Roman" w:eastAsia="Times New Roman" w:hAnsi="Times New Roman"/>
          <w:b/>
          <w:color w:val="000000"/>
          <w:sz w:val="24"/>
          <w:lang w:val="ru-RU"/>
        </w:rPr>
        <w:t xml:space="preserve">ЛИЧНОСТНЫЕ РЕЗУЛЬТАТЫ </w:t>
      </w:r>
      <w:r w:rsidRPr="0095420A">
        <w:rPr>
          <w:lang w:val="ru-RU"/>
        </w:rPr>
        <w:br/>
      </w:r>
      <w:r w:rsidRPr="0095420A">
        <w:rPr>
          <w:lang w:val="ru-RU"/>
        </w:rPr>
        <w:tab/>
      </w:r>
      <w:r w:rsidRPr="0095420A">
        <w:rPr>
          <w:rFonts w:ascii="Times New Roman" w:eastAsia="Times New Roman" w:hAnsi="Times New Roman"/>
          <w:b/>
          <w:i/>
          <w:color w:val="000000"/>
          <w:sz w:val="24"/>
          <w:lang w:val="ru-RU"/>
        </w:rPr>
        <w:t>Патриотическое воспитание:</w:t>
      </w:r>
      <w:r w:rsidRPr="0095420A">
        <w:rPr>
          <w:lang w:val="ru-RU"/>
        </w:rPr>
        <w:br/>
      </w:r>
      <w:r w:rsidRPr="0095420A">
        <w:rPr>
          <w:lang w:val="ru-RU"/>
        </w:rPr>
        <w:tab/>
      </w:r>
      <w:r w:rsidRPr="0095420A">
        <w:rPr>
          <w:rFonts w:ascii="Times New Roman" w:eastAsia="Times New Roman" w:hAnsi="Times New Roman"/>
          <w:color w:val="000000"/>
          <w:sz w:val="24"/>
          <w:lang w:val="ru-RU"/>
        </w:rPr>
        <w:t>—  проявление интереса к истории и современному состоянию российской физической науки;</w:t>
      </w:r>
    </w:p>
    <w:p w:rsidR="0029140A" w:rsidRPr="0095420A" w:rsidRDefault="0095420A" w:rsidP="000A29D3">
      <w:pPr>
        <w:tabs>
          <w:tab w:val="left" w:pos="180"/>
          <w:tab w:val="left" w:pos="420"/>
        </w:tabs>
        <w:autoSpaceDE w:val="0"/>
        <w:autoSpaceDN w:val="0"/>
        <w:spacing w:before="262" w:after="0" w:line="348" w:lineRule="auto"/>
        <w:ind w:right="432"/>
        <w:rPr>
          <w:lang w:val="ru-RU"/>
        </w:rPr>
      </w:pPr>
      <w:r w:rsidRPr="0095420A">
        <w:rPr>
          <w:lang w:val="ru-RU"/>
        </w:rPr>
        <w:tab/>
      </w:r>
      <w:r w:rsidRPr="0095420A">
        <w:rPr>
          <w:rFonts w:ascii="Times New Roman" w:eastAsia="Times New Roman" w:hAnsi="Times New Roman"/>
          <w:color w:val="000000"/>
          <w:sz w:val="24"/>
          <w:lang w:val="ru-RU"/>
        </w:rPr>
        <w:t>—  ценностное отношен</w:t>
      </w:r>
      <w:r w:rsidR="0004505F">
        <w:rPr>
          <w:rFonts w:ascii="Times New Roman" w:eastAsia="Times New Roman" w:hAnsi="Times New Roman"/>
          <w:color w:val="000000"/>
          <w:sz w:val="24"/>
          <w:lang w:val="ru-RU"/>
        </w:rPr>
        <w:t xml:space="preserve">ие к достижениям </w:t>
      </w:r>
      <w:proofErr w:type="gramStart"/>
      <w:r w:rsidR="0004505F">
        <w:rPr>
          <w:rFonts w:ascii="Times New Roman" w:eastAsia="Times New Roman" w:hAnsi="Times New Roman"/>
          <w:color w:val="000000"/>
          <w:sz w:val="24"/>
          <w:lang w:val="ru-RU"/>
        </w:rPr>
        <w:t>российских</w:t>
      </w:r>
      <w:proofErr w:type="gramEnd"/>
      <w:r w:rsidR="0004505F">
        <w:rPr>
          <w:rFonts w:ascii="Times New Roman" w:eastAsia="Times New Roman" w:hAnsi="Times New Roman"/>
          <w:color w:val="000000"/>
          <w:sz w:val="24"/>
          <w:lang w:val="ru-RU"/>
        </w:rPr>
        <w:t xml:space="preserve"> </w:t>
      </w:r>
      <w:proofErr w:type="spellStart"/>
      <w:r w:rsidR="0004505F">
        <w:rPr>
          <w:rFonts w:ascii="Times New Roman" w:eastAsia="Times New Roman" w:hAnsi="Times New Roman"/>
          <w:color w:val="000000"/>
          <w:sz w:val="24"/>
          <w:lang w:val="ru-RU"/>
        </w:rPr>
        <w:t>учё</w:t>
      </w:r>
      <w:r w:rsidRPr="0095420A">
        <w:rPr>
          <w:rFonts w:ascii="Times New Roman" w:eastAsia="Times New Roman" w:hAnsi="Times New Roman"/>
          <w:color w:val="000000"/>
          <w:sz w:val="24"/>
          <w:lang w:val="ru-RU"/>
        </w:rPr>
        <w:t>ныхфизиков</w:t>
      </w:r>
      <w:proofErr w:type="spellEnd"/>
      <w:r w:rsidRPr="0095420A">
        <w:rPr>
          <w:rFonts w:ascii="Times New Roman" w:eastAsia="Times New Roman" w:hAnsi="Times New Roman"/>
          <w:color w:val="000000"/>
          <w:sz w:val="24"/>
          <w:lang w:val="ru-RU"/>
        </w:rPr>
        <w:t>.</w:t>
      </w:r>
    </w:p>
    <w:p w:rsidR="0029140A" w:rsidRPr="0095420A" w:rsidRDefault="0095420A" w:rsidP="00453651">
      <w:pPr>
        <w:autoSpaceDE w:val="0"/>
        <w:autoSpaceDN w:val="0"/>
        <w:spacing w:before="180" w:after="0" w:line="326" w:lineRule="auto"/>
        <w:ind w:left="420" w:right="57" w:hanging="240"/>
        <w:rPr>
          <w:lang w:val="ru-RU"/>
        </w:rPr>
      </w:pPr>
      <w:r w:rsidRPr="0095420A">
        <w:rPr>
          <w:rFonts w:ascii="Times New Roman" w:eastAsia="Times New Roman" w:hAnsi="Times New Roman"/>
          <w:b/>
          <w:i/>
          <w:color w:val="000000"/>
          <w:sz w:val="24"/>
          <w:lang w:val="ru-RU"/>
        </w:rPr>
        <w:t>Гражданское и духовно-нравственное воспитание:</w:t>
      </w:r>
      <w:r w:rsidRPr="0095420A">
        <w:rPr>
          <w:lang w:val="ru-RU"/>
        </w:rPr>
        <w:br/>
      </w:r>
      <w:r w:rsidRPr="0095420A">
        <w:rPr>
          <w:rFonts w:ascii="Times New Roman" w:eastAsia="Times New Roman" w:hAnsi="Times New Roman"/>
          <w:color w:val="000000"/>
          <w:sz w:val="24"/>
          <w:lang w:val="ru-RU"/>
        </w:rPr>
        <w:t>—  готовность к активному у</w:t>
      </w:r>
      <w:r w:rsidR="0004505F">
        <w:rPr>
          <w:rFonts w:ascii="Times New Roman" w:eastAsia="Times New Roman" w:hAnsi="Times New Roman"/>
          <w:color w:val="000000"/>
          <w:sz w:val="24"/>
          <w:lang w:val="ru-RU"/>
        </w:rPr>
        <w:t>частию в обсуждении общественно</w:t>
      </w:r>
      <w:r w:rsidRPr="0095420A">
        <w:rPr>
          <w:rFonts w:ascii="Times New Roman" w:eastAsia="Times New Roman" w:hAnsi="Times New Roman"/>
          <w:color w:val="000000"/>
          <w:sz w:val="24"/>
          <w:lang w:val="ru-RU"/>
        </w:rPr>
        <w:t xml:space="preserve">-значимых и этических проблем, связанных с практическим применением достижений физики; </w:t>
      </w:r>
      <w:r w:rsidRPr="0095420A">
        <w:rPr>
          <w:lang w:val="ru-RU"/>
        </w:rPr>
        <w:br/>
      </w:r>
      <w:r w:rsidR="0004505F">
        <w:rPr>
          <w:rFonts w:ascii="Times New Roman" w:eastAsia="Times New Roman" w:hAnsi="Times New Roman"/>
          <w:color w:val="000000"/>
          <w:sz w:val="24"/>
          <w:lang w:val="ru-RU"/>
        </w:rPr>
        <w:t>—  осознание важности морально-</w:t>
      </w:r>
      <w:r w:rsidRPr="0095420A">
        <w:rPr>
          <w:rFonts w:ascii="Times New Roman" w:eastAsia="Times New Roman" w:hAnsi="Times New Roman"/>
          <w:color w:val="000000"/>
          <w:sz w:val="24"/>
          <w:lang w:val="ru-RU"/>
        </w:rPr>
        <w:t>этических принципов</w:t>
      </w:r>
      <w:r w:rsidR="0004505F">
        <w:rPr>
          <w:rFonts w:ascii="Times New Roman" w:eastAsia="Times New Roman" w:hAnsi="Times New Roman"/>
          <w:color w:val="000000"/>
          <w:sz w:val="24"/>
          <w:lang w:val="ru-RU"/>
        </w:rPr>
        <w:t xml:space="preserve"> в дея</w:t>
      </w:r>
      <w:r w:rsidRPr="0095420A">
        <w:rPr>
          <w:rFonts w:ascii="Times New Roman" w:eastAsia="Times New Roman" w:hAnsi="Times New Roman"/>
          <w:color w:val="000000"/>
          <w:sz w:val="24"/>
          <w:lang w:val="ru-RU"/>
        </w:rPr>
        <w:t>тельности учёного.</w:t>
      </w:r>
    </w:p>
    <w:p w:rsidR="0029140A" w:rsidRPr="0095420A" w:rsidRDefault="0095420A" w:rsidP="000A29D3">
      <w:pPr>
        <w:autoSpaceDE w:val="0"/>
        <w:autoSpaceDN w:val="0"/>
        <w:spacing w:before="178" w:after="0" w:line="302" w:lineRule="auto"/>
        <w:ind w:left="420" w:right="144" w:hanging="240"/>
        <w:rPr>
          <w:lang w:val="ru-RU"/>
        </w:rPr>
      </w:pPr>
      <w:r w:rsidRPr="0095420A">
        <w:rPr>
          <w:rFonts w:ascii="Times New Roman" w:eastAsia="Times New Roman" w:hAnsi="Times New Roman"/>
          <w:b/>
          <w:i/>
          <w:color w:val="000000"/>
          <w:sz w:val="24"/>
          <w:lang w:val="ru-RU"/>
        </w:rPr>
        <w:t>Эстетическое воспитание:</w:t>
      </w:r>
      <w:r w:rsidRPr="0095420A">
        <w:rPr>
          <w:lang w:val="ru-RU"/>
        </w:rPr>
        <w:br/>
      </w:r>
      <w:r w:rsidRPr="0095420A">
        <w:rPr>
          <w:rFonts w:ascii="Times New Roman" w:eastAsia="Times New Roman" w:hAnsi="Times New Roman"/>
          <w:color w:val="000000"/>
          <w:sz w:val="24"/>
          <w:lang w:val="ru-RU"/>
        </w:rPr>
        <w:t>—  восприятие эстетических к</w:t>
      </w:r>
      <w:r w:rsidR="0004505F">
        <w:rPr>
          <w:rFonts w:ascii="Times New Roman" w:eastAsia="Times New Roman" w:hAnsi="Times New Roman"/>
          <w:color w:val="000000"/>
          <w:sz w:val="24"/>
          <w:lang w:val="ru-RU"/>
        </w:rPr>
        <w:t xml:space="preserve">ачеств физической науки: её </w:t>
      </w:r>
      <w:proofErr w:type="gramStart"/>
      <w:r w:rsidR="0004505F">
        <w:rPr>
          <w:rFonts w:ascii="Times New Roman" w:eastAsia="Times New Roman" w:hAnsi="Times New Roman"/>
          <w:color w:val="000000"/>
          <w:sz w:val="24"/>
          <w:lang w:val="ru-RU"/>
        </w:rPr>
        <w:t>гар</w:t>
      </w:r>
      <w:r w:rsidRPr="0095420A">
        <w:rPr>
          <w:rFonts w:ascii="Times New Roman" w:eastAsia="Times New Roman" w:hAnsi="Times New Roman"/>
          <w:color w:val="000000"/>
          <w:sz w:val="24"/>
          <w:lang w:val="ru-RU"/>
        </w:rPr>
        <w:t>моничного построения</w:t>
      </w:r>
      <w:proofErr w:type="gramEnd"/>
      <w:r w:rsidRPr="0095420A">
        <w:rPr>
          <w:rFonts w:ascii="Times New Roman" w:eastAsia="Times New Roman" w:hAnsi="Times New Roman"/>
          <w:color w:val="000000"/>
          <w:sz w:val="24"/>
          <w:lang w:val="ru-RU"/>
        </w:rPr>
        <w:t>, строгости, точности, лаконичности.</w:t>
      </w:r>
    </w:p>
    <w:p w:rsidR="0029140A" w:rsidRPr="0095420A" w:rsidRDefault="0095420A" w:rsidP="000A29D3">
      <w:pPr>
        <w:autoSpaceDE w:val="0"/>
        <w:autoSpaceDN w:val="0"/>
        <w:spacing w:before="178" w:after="0" w:line="326" w:lineRule="auto"/>
        <w:ind w:left="420" w:right="576" w:hanging="240"/>
        <w:rPr>
          <w:lang w:val="ru-RU"/>
        </w:rPr>
      </w:pPr>
      <w:r w:rsidRPr="0095420A">
        <w:rPr>
          <w:rFonts w:ascii="Times New Roman" w:eastAsia="Times New Roman" w:hAnsi="Times New Roman"/>
          <w:b/>
          <w:i/>
          <w:color w:val="000000"/>
          <w:sz w:val="24"/>
          <w:lang w:val="ru-RU"/>
        </w:rPr>
        <w:t>Ценности научного познания:</w:t>
      </w:r>
      <w:r w:rsidRPr="0095420A">
        <w:rPr>
          <w:lang w:val="ru-RU"/>
        </w:rPr>
        <w:br/>
      </w:r>
      <w:r w:rsidRPr="0095420A">
        <w:rPr>
          <w:rFonts w:ascii="Times New Roman" w:eastAsia="Times New Roman" w:hAnsi="Times New Roman"/>
          <w:color w:val="000000"/>
          <w:sz w:val="24"/>
          <w:lang w:val="ru-RU"/>
        </w:rPr>
        <w:t>—  осознание ценности физи</w:t>
      </w:r>
      <w:r w:rsidR="0004505F">
        <w:rPr>
          <w:rFonts w:ascii="Times New Roman" w:eastAsia="Times New Roman" w:hAnsi="Times New Roman"/>
          <w:color w:val="000000"/>
          <w:sz w:val="24"/>
          <w:lang w:val="ru-RU"/>
        </w:rPr>
        <w:t>ческой науки как мощного инстру</w:t>
      </w:r>
      <w:r w:rsidRPr="0095420A">
        <w:rPr>
          <w:rFonts w:ascii="Times New Roman" w:eastAsia="Times New Roman" w:hAnsi="Times New Roman"/>
          <w:color w:val="000000"/>
          <w:sz w:val="24"/>
          <w:lang w:val="ru-RU"/>
        </w:rPr>
        <w:t>мента познания мира, осн</w:t>
      </w:r>
      <w:r w:rsidR="0004505F">
        <w:rPr>
          <w:rFonts w:ascii="Times New Roman" w:eastAsia="Times New Roman" w:hAnsi="Times New Roman"/>
          <w:color w:val="000000"/>
          <w:sz w:val="24"/>
          <w:lang w:val="ru-RU"/>
        </w:rPr>
        <w:t>овы развития технологий, важней</w:t>
      </w:r>
      <w:r w:rsidRPr="0095420A">
        <w:rPr>
          <w:rFonts w:ascii="Times New Roman" w:eastAsia="Times New Roman" w:hAnsi="Times New Roman"/>
          <w:color w:val="000000"/>
          <w:sz w:val="24"/>
          <w:lang w:val="ru-RU"/>
        </w:rPr>
        <w:t>шей составляющей культуры;</w:t>
      </w:r>
      <w:r w:rsidRPr="0095420A">
        <w:rPr>
          <w:lang w:val="ru-RU"/>
        </w:rPr>
        <w:br/>
      </w:r>
      <w:r w:rsidRPr="0095420A">
        <w:rPr>
          <w:rFonts w:ascii="Times New Roman" w:eastAsia="Times New Roman" w:hAnsi="Times New Roman"/>
          <w:color w:val="000000"/>
          <w:sz w:val="24"/>
          <w:lang w:val="ru-RU"/>
        </w:rPr>
        <w:t>—  развитие научной любозна</w:t>
      </w:r>
      <w:r w:rsidR="0004505F">
        <w:rPr>
          <w:rFonts w:ascii="Times New Roman" w:eastAsia="Times New Roman" w:hAnsi="Times New Roman"/>
          <w:color w:val="000000"/>
          <w:sz w:val="24"/>
          <w:lang w:val="ru-RU"/>
        </w:rPr>
        <w:t>тельности, интереса к исследова</w:t>
      </w:r>
      <w:r w:rsidRPr="0095420A">
        <w:rPr>
          <w:rFonts w:ascii="Times New Roman" w:eastAsia="Times New Roman" w:hAnsi="Times New Roman"/>
          <w:color w:val="000000"/>
          <w:sz w:val="24"/>
          <w:lang w:val="ru-RU"/>
        </w:rPr>
        <w:t>тельской деятельности.</w:t>
      </w:r>
    </w:p>
    <w:p w:rsidR="0029140A" w:rsidRPr="0095420A" w:rsidRDefault="0095420A" w:rsidP="000A29D3">
      <w:pPr>
        <w:autoSpaceDE w:val="0"/>
        <w:autoSpaceDN w:val="0"/>
        <w:spacing w:before="178" w:after="0" w:line="314" w:lineRule="auto"/>
        <w:ind w:left="420" w:right="144" w:hanging="240"/>
        <w:rPr>
          <w:lang w:val="ru-RU"/>
        </w:rPr>
      </w:pPr>
      <w:r w:rsidRPr="0095420A">
        <w:rPr>
          <w:rFonts w:ascii="Times New Roman" w:eastAsia="Times New Roman" w:hAnsi="Times New Roman"/>
          <w:b/>
          <w:i/>
          <w:color w:val="000000"/>
          <w:sz w:val="24"/>
          <w:lang w:val="ru-RU"/>
        </w:rPr>
        <w:t>Формирование культуры здоровья и эмоционального благополучия:</w:t>
      </w:r>
      <w:r w:rsidRPr="0095420A">
        <w:rPr>
          <w:lang w:val="ru-RU"/>
        </w:rPr>
        <w:br/>
      </w:r>
      <w:r w:rsidRPr="0095420A">
        <w:rPr>
          <w:rFonts w:ascii="Times New Roman" w:eastAsia="Times New Roman" w:hAnsi="Times New Roman"/>
          <w:color w:val="000000"/>
          <w:sz w:val="24"/>
          <w:lang w:val="ru-RU"/>
        </w:rPr>
        <w:t>—  осознание ценности безопасного образа жизни в современном технологическом мире, важ</w:t>
      </w:r>
      <w:r w:rsidR="0004505F">
        <w:rPr>
          <w:rFonts w:ascii="Times New Roman" w:eastAsia="Times New Roman" w:hAnsi="Times New Roman"/>
          <w:color w:val="000000"/>
          <w:sz w:val="24"/>
          <w:lang w:val="ru-RU"/>
        </w:rPr>
        <w:t>ности правил безопасного поведе</w:t>
      </w:r>
      <w:r w:rsidRPr="0095420A">
        <w:rPr>
          <w:rFonts w:ascii="Times New Roman" w:eastAsia="Times New Roman" w:hAnsi="Times New Roman"/>
          <w:color w:val="000000"/>
          <w:sz w:val="24"/>
          <w:lang w:val="ru-RU"/>
        </w:rPr>
        <w:t>ния на транспорте, на дорогах, с электрическим и тепловым оборудованием в домашних условиях;</w:t>
      </w:r>
      <w:r w:rsidRPr="0095420A">
        <w:rPr>
          <w:lang w:val="ru-RU"/>
        </w:rPr>
        <w:br/>
      </w:r>
      <w:r w:rsidRPr="0095420A">
        <w:rPr>
          <w:rFonts w:ascii="Times New Roman" w:eastAsia="Times New Roman" w:hAnsi="Times New Roman"/>
          <w:color w:val="000000"/>
          <w:sz w:val="24"/>
          <w:lang w:val="ru-RU"/>
        </w:rPr>
        <w:t xml:space="preserve">—  </w:t>
      </w:r>
      <w:proofErr w:type="spellStart"/>
      <w:r w:rsidRPr="0095420A">
        <w:rPr>
          <w:rFonts w:ascii="Times New Roman" w:eastAsia="Times New Roman" w:hAnsi="Times New Roman"/>
          <w:color w:val="000000"/>
          <w:sz w:val="24"/>
          <w:lang w:val="ru-RU"/>
        </w:rPr>
        <w:t>сформированность</w:t>
      </w:r>
      <w:proofErr w:type="spellEnd"/>
      <w:r w:rsidRPr="0095420A">
        <w:rPr>
          <w:rFonts w:ascii="Times New Roman" w:eastAsia="Times New Roman" w:hAnsi="Times New Roman"/>
          <w:color w:val="000000"/>
          <w:sz w:val="24"/>
          <w:lang w:val="ru-RU"/>
        </w:rPr>
        <w:t xml:space="preserve"> навыка </w:t>
      </w:r>
      <w:r w:rsidR="0004505F">
        <w:rPr>
          <w:rFonts w:ascii="Times New Roman" w:eastAsia="Times New Roman" w:hAnsi="Times New Roman"/>
          <w:color w:val="000000"/>
          <w:sz w:val="24"/>
          <w:lang w:val="ru-RU"/>
        </w:rPr>
        <w:t>рефлексии, признание своего пра</w:t>
      </w:r>
      <w:r w:rsidRPr="0095420A">
        <w:rPr>
          <w:rFonts w:ascii="Times New Roman" w:eastAsia="Times New Roman" w:hAnsi="Times New Roman"/>
          <w:color w:val="000000"/>
          <w:sz w:val="24"/>
          <w:lang w:val="ru-RU"/>
        </w:rPr>
        <w:t>ва на ошибку и такого же права у другого человека.</w:t>
      </w:r>
    </w:p>
    <w:p w:rsidR="0029140A" w:rsidRPr="0095420A" w:rsidRDefault="0095420A" w:rsidP="000A29D3">
      <w:pPr>
        <w:autoSpaceDE w:val="0"/>
        <w:autoSpaceDN w:val="0"/>
        <w:spacing w:before="178" w:after="0" w:line="326" w:lineRule="auto"/>
        <w:ind w:left="420" w:right="288" w:hanging="240"/>
        <w:rPr>
          <w:lang w:val="ru-RU"/>
        </w:rPr>
      </w:pPr>
      <w:r w:rsidRPr="0095420A">
        <w:rPr>
          <w:rFonts w:ascii="Times New Roman" w:eastAsia="Times New Roman" w:hAnsi="Times New Roman"/>
          <w:b/>
          <w:i/>
          <w:color w:val="000000"/>
          <w:sz w:val="24"/>
          <w:lang w:val="ru-RU"/>
        </w:rPr>
        <w:t>Трудовое воспитание:</w:t>
      </w:r>
      <w:r w:rsidRPr="0095420A">
        <w:rPr>
          <w:lang w:val="ru-RU"/>
        </w:rPr>
        <w:br/>
      </w:r>
      <w:r w:rsidRPr="0095420A">
        <w:rPr>
          <w:rFonts w:ascii="Times New Roman" w:eastAsia="Times New Roman" w:hAnsi="Times New Roman"/>
          <w:color w:val="000000"/>
          <w:sz w:val="24"/>
          <w:lang w:val="ru-RU"/>
        </w:rPr>
        <w:t xml:space="preserve">—  активное участие в решении практических задач (в рамках семьи, школы, города, края) технологической и социальной направленности, </w:t>
      </w:r>
      <w:proofErr w:type="gramStart"/>
      <w:r w:rsidRPr="0095420A">
        <w:rPr>
          <w:rFonts w:ascii="Times New Roman" w:eastAsia="Times New Roman" w:hAnsi="Times New Roman"/>
          <w:color w:val="000000"/>
          <w:sz w:val="24"/>
          <w:lang w:val="ru-RU"/>
        </w:rPr>
        <w:t>требующих</w:t>
      </w:r>
      <w:proofErr w:type="gramEnd"/>
      <w:r w:rsidRPr="0095420A">
        <w:rPr>
          <w:rFonts w:ascii="Times New Roman" w:eastAsia="Times New Roman" w:hAnsi="Times New Roman"/>
          <w:color w:val="000000"/>
          <w:sz w:val="24"/>
          <w:lang w:val="ru-RU"/>
        </w:rPr>
        <w:t xml:space="preserve"> в том чис</w:t>
      </w:r>
      <w:r w:rsidR="00716009">
        <w:rPr>
          <w:rFonts w:ascii="Times New Roman" w:eastAsia="Times New Roman" w:hAnsi="Times New Roman"/>
          <w:color w:val="000000"/>
          <w:sz w:val="24"/>
          <w:lang w:val="ru-RU"/>
        </w:rPr>
        <w:t xml:space="preserve">ле и </w:t>
      </w:r>
      <w:r w:rsidR="00716009">
        <w:rPr>
          <w:rFonts w:ascii="Times New Roman" w:eastAsia="Times New Roman" w:hAnsi="Times New Roman"/>
          <w:color w:val="000000"/>
          <w:sz w:val="24"/>
          <w:lang w:val="ru-RU"/>
        </w:rPr>
        <w:lastRenderedPageBreak/>
        <w:t>физических зна</w:t>
      </w:r>
      <w:r w:rsidRPr="0095420A">
        <w:rPr>
          <w:rFonts w:ascii="Times New Roman" w:eastAsia="Times New Roman" w:hAnsi="Times New Roman"/>
          <w:color w:val="000000"/>
          <w:sz w:val="24"/>
          <w:lang w:val="ru-RU"/>
        </w:rPr>
        <w:t>ний;—  интерес к  практическому</w:t>
      </w:r>
      <w:r w:rsidR="0004505F">
        <w:rPr>
          <w:rFonts w:ascii="Times New Roman" w:eastAsia="Times New Roman" w:hAnsi="Times New Roman"/>
          <w:color w:val="000000"/>
          <w:sz w:val="24"/>
          <w:lang w:val="ru-RU"/>
        </w:rPr>
        <w:t xml:space="preserve"> изучению профессий, </w:t>
      </w:r>
      <w:r w:rsidRPr="0095420A">
        <w:rPr>
          <w:rFonts w:ascii="Times New Roman" w:eastAsia="Times New Roman" w:hAnsi="Times New Roman"/>
          <w:color w:val="000000"/>
          <w:sz w:val="24"/>
          <w:lang w:val="ru-RU"/>
        </w:rPr>
        <w:t>связанных с физикой.</w:t>
      </w:r>
    </w:p>
    <w:p w:rsidR="00453651" w:rsidRDefault="0095420A" w:rsidP="000A29D3">
      <w:pPr>
        <w:autoSpaceDE w:val="0"/>
        <w:autoSpaceDN w:val="0"/>
        <w:spacing w:before="178" w:after="0" w:line="326" w:lineRule="auto"/>
        <w:ind w:left="420" w:right="432" w:hanging="240"/>
        <w:rPr>
          <w:rFonts w:ascii="Times New Roman" w:eastAsia="Times New Roman" w:hAnsi="Times New Roman"/>
          <w:color w:val="000000"/>
          <w:sz w:val="24"/>
          <w:lang w:val="ru-RU"/>
        </w:rPr>
      </w:pPr>
      <w:r w:rsidRPr="0095420A">
        <w:rPr>
          <w:rFonts w:ascii="Times New Roman" w:eastAsia="Times New Roman" w:hAnsi="Times New Roman"/>
          <w:b/>
          <w:i/>
          <w:color w:val="000000"/>
          <w:sz w:val="24"/>
          <w:lang w:val="ru-RU"/>
        </w:rPr>
        <w:t>Экологическое воспитание:</w:t>
      </w:r>
      <w:r w:rsidRPr="0095420A">
        <w:rPr>
          <w:lang w:val="ru-RU"/>
        </w:rPr>
        <w:br/>
      </w:r>
      <w:r w:rsidRPr="0095420A">
        <w:rPr>
          <w:rFonts w:ascii="Times New Roman" w:eastAsia="Times New Roman" w:hAnsi="Times New Roman"/>
          <w:color w:val="000000"/>
          <w:sz w:val="24"/>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w:t>
      </w:r>
      <w:r w:rsidR="0004505F">
        <w:rPr>
          <w:rFonts w:ascii="Times New Roman" w:eastAsia="Times New Roman" w:hAnsi="Times New Roman"/>
          <w:color w:val="000000"/>
          <w:sz w:val="24"/>
          <w:lang w:val="ru-RU"/>
        </w:rPr>
        <w:t xml:space="preserve"> окружающей среды;</w:t>
      </w:r>
    </w:p>
    <w:p w:rsidR="0029140A" w:rsidRPr="0095420A" w:rsidRDefault="0004505F" w:rsidP="000A29D3">
      <w:pPr>
        <w:autoSpaceDE w:val="0"/>
        <w:autoSpaceDN w:val="0"/>
        <w:spacing w:before="178" w:after="0" w:line="326" w:lineRule="auto"/>
        <w:ind w:left="420" w:right="432" w:hanging="240"/>
        <w:rPr>
          <w:lang w:val="ru-RU"/>
        </w:rPr>
      </w:pPr>
      <w:r>
        <w:rPr>
          <w:rFonts w:ascii="Times New Roman" w:eastAsia="Times New Roman" w:hAnsi="Times New Roman"/>
          <w:color w:val="000000"/>
          <w:sz w:val="24"/>
          <w:lang w:val="ru-RU"/>
        </w:rPr>
        <w:t xml:space="preserve">—  осознание </w:t>
      </w:r>
      <w:r w:rsidR="0095420A" w:rsidRPr="0095420A">
        <w:rPr>
          <w:rFonts w:ascii="Times New Roman" w:eastAsia="Times New Roman" w:hAnsi="Times New Roman"/>
          <w:color w:val="000000"/>
          <w:sz w:val="24"/>
          <w:lang w:val="ru-RU"/>
        </w:rPr>
        <w:t>г</w:t>
      </w:r>
      <w:r>
        <w:rPr>
          <w:rFonts w:ascii="Times New Roman" w:eastAsia="Times New Roman" w:hAnsi="Times New Roman"/>
          <w:color w:val="000000"/>
          <w:sz w:val="24"/>
          <w:lang w:val="ru-RU"/>
        </w:rPr>
        <w:t xml:space="preserve">лобального характера экологических </w:t>
      </w:r>
      <w:r w:rsidR="0095420A" w:rsidRPr="0095420A">
        <w:rPr>
          <w:rFonts w:ascii="Times New Roman" w:eastAsia="Times New Roman" w:hAnsi="Times New Roman"/>
          <w:color w:val="000000"/>
          <w:sz w:val="24"/>
          <w:lang w:val="ru-RU"/>
        </w:rPr>
        <w:t>проблем и путей их решения.</w:t>
      </w:r>
    </w:p>
    <w:p w:rsidR="00453651" w:rsidRDefault="0095420A" w:rsidP="000A29D3">
      <w:pPr>
        <w:autoSpaceDE w:val="0"/>
        <w:autoSpaceDN w:val="0"/>
        <w:spacing w:after="0" w:line="343" w:lineRule="auto"/>
        <w:ind w:right="288"/>
        <w:rPr>
          <w:rFonts w:ascii="Times New Roman" w:eastAsia="Times New Roman" w:hAnsi="Times New Roman"/>
          <w:b/>
          <w:i/>
          <w:color w:val="000000"/>
          <w:sz w:val="24"/>
          <w:lang w:val="ru-RU"/>
        </w:rPr>
      </w:pPr>
      <w:r w:rsidRPr="0095420A">
        <w:rPr>
          <w:rFonts w:ascii="Times New Roman" w:eastAsia="Times New Roman" w:hAnsi="Times New Roman"/>
          <w:b/>
          <w:i/>
          <w:color w:val="000000"/>
          <w:sz w:val="24"/>
          <w:lang w:val="ru-RU"/>
        </w:rPr>
        <w:t xml:space="preserve">Адаптация </w:t>
      </w:r>
      <w:proofErr w:type="gramStart"/>
      <w:r w:rsidRPr="0095420A">
        <w:rPr>
          <w:rFonts w:ascii="Times New Roman" w:eastAsia="Times New Roman" w:hAnsi="Times New Roman"/>
          <w:b/>
          <w:i/>
          <w:color w:val="000000"/>
          <w:sz w:val="24"/>
          <w:lang w:val="ru-RU"/>
        </w:rPr>
        <w:t>обучающегося</w:t>
      </w:r>
      <w:proofErr w:type="gramEnd"/>
      <w:r w:rsidRPr="0095420A">
        <w:rPr>
          <w:rFonts w:ascii="Times New Roman" w:eastAsia="Times New Roman" w:hAnsi="Times New Roman"/>
          <w:b/>
          <w:i/>
          <w:color w:val="000000"/>
          <w:sz w:val="24"/>
          <w:lang w:val="ru-RU"/>
        </w:rPr>
        <w:t xml:space="preserve"> к изменяющимся условиям социальной и природной среды</w:t>
      </w:r>
    </w:p>
    <w:p w:rsidR="00453651" w:rsidRDefault="00453651" w:rsidP="000A29D3">
      <w:pPr>
        <w:autoSpaceDE w:val="0"/>
        <w:autoSpaceDN w:val="0"/>
        <w:spacing w:after="0" w:line="343" w:lineRule="auto"/>
        <w:ind w:right="288"/>
        <w:rPr>
          <w:rFonts w:ascii="Times New Roman" w:eastAsia="Times New Roman" w:hAnsi="Times New Roman"/>
          <w:b/>
          <w:i/>
          <w:color w:val="000000"/>
          <w:sz w:val="24"/>
          <w:lang w:val="ru-RU"/>
        </w:rPr>
      </w:pPr>
    </w:p>
    <w:p w:rsidR="0004505F" w:rsidRDefault="0095420A" w:rsidP="000A29D3">
      <w:pPr>
        <w:autoSpaceDE w:val="0"/>
        <w:autoSpaceDN w:val="0"/>
        <w:spacing w:after="0" w:line="343" w:lineRule="auto"/>
        <w:ind w:right="288"/>
        <w:rPr>
          <w:rFonts w:ascii="Times New Roman" w:eastAsia="Times New Roman" w:hAnsi="Times New Roman"/>
          <w:color w:val="000000"/>
          <w:sz w:val="24"/>
          <w:lang w:val="ru-RU"/>
        </w:rPr>
      </w:pPr>
      <w:proofErr w:type="gramStart"/>
      <w:r w:rsidRPr="0095420A">
        <w:rPr>
          <w:rFonts w:ascii="Times New Roman" w:eastAsia="Times New Roman" w:hAnsi="Times New Roman"/>
          <w:b/>
          <w:i/>
          <w:color w:val="000000"/>
          <w:sz w:val="24"/>
          <w:lang w:val="ru-RU"/>
        </w:rPr>
        <w:t>:</w:t>
      </w:r>
      <w:r w:rsidRPr="0095420A">
        <w:rPr>
          <w:rFonts w:ascii="Times New Roman" w:eastAsia="Times New Roman" w:hAnsi="Times New Roman"/>
          <w:color w:val="000000"/>
          <w:sz w:val="24"/>
          <w:lang w:val="ru-RU"/>
        </w:rPr>
        <w:t>—  потребность во взаимоде</w:t>
      </w:r>
      <w:r w:rsidR="0004505F">
        <w:rPr>
          <w:rFonts w:ascii="Times New Roman" w:eastAsia="Times New Roman" w:hAnsi="Times New Roman"/>
          <w:color w:val="000000"/>
          <w:sz w:val="24"/>
          <w:lang w:val="ru-RU"/>
        </w:rPr>
        <w:t>йствии при выполнении исследова</w:t>
      </w:r>
      <w:r w:rsidRPr="0095420A">
        <w:rPr>
          <w:rFonts w:ascii="Times New Roman" w:eastAsia="Times New Roman" w:hAnsi="Times New Roman"/>
          <w:color w:val="000000"/>
          <w:sz w:val="24"/>
          <w:lang w:val="ru-RU"/>
        </w:rPr>
        <w:t>ний и проектов физической направленности, открытость опыту и знаниям других;</w:t>
      </w:r>
      <w:r w:rsidRPr="0095420A">
        <w:rPr>
          <w:lang w:val="ru-RU"/>
        </w:rPr>
        <w:br/>
      </w:r>
      <w:r w:rsidRPr="0095420A">
        <w:rPr>
          <w:rFonts w:ascii="Times New Roman" w:eastAsia="Times New Roman" w:hAnsi="Times New Roman"/>
          <w:color w:val="000000"/>
          <w:sz w:val="24"/>
          <w:lang w:val="ru-RU"/>
        </w:rPr>
        <w:t>—  повышение уровня своей</w:t>
      </w:r>
      <w:r w:rsidR="0004505F">
        <w:rPr>
          <w:rFonts w:ascii="Times New Roman" w:eastAsia="Times New Roman" w:hAnsi="Times New Roman"/>
          <w:color w:val="000000"/>
          <w:sz w:val="24"/>
          <w:lang w:val="ru-RU"/>
        </w:rPr>
        <w:t xml:space="preserve"> компетентности через  практиче</w:t>
      </w:r>
      <w:r w:rsidRPr="0095420A">
        <w:rPr>
          <w:rFonts w:ascii="Times New Roman" w:eastAsia="Times New Roman" w:hAnsi="Times New Roman"/>
          <w:color w:val="000000"/>
          <w:sz w:val="24"/>
          <w:lang w:val="ru-RU"/>
        </w:rPr>
        <w:t>скую деятельность;</w:t>
      </w:r>
      <w:r w:rsidRPr="0095420A">
        <w:rPr>
          <w:lang w:val="ru-RU"/>
        </w:rPr>
        <w:br/>
      </w:r>
      <w:r w:rsidRPr="0095420A">
        <w:rPr>
          <w:rFonts w:ascii="Times New Roman" w:eastAsia="Times New Roman" w:hAnsi="Times New Roman"/>
          <w:color w:val="000000"/>
          <w:sz w:val="24"/>
          <w:lang w:val="ru-RU"/>
        </w:rPr>
        <w:t>—  потребность в формировании новых знаний, в том числе</w:t>
      </w:r>
      <w:r w:rsidR="0004505F">
        <w:rPr>
          <w:rFonts w:ascii="Times New Roman" w:eastAsia="Times New Roman" w:hAnsi="Times New Roman"/>
          <w:color w:val="000000"/>
          <w:sz w:val="24"/>
          <w:lang w:val="ru-RU"/>
        </w:rPr>
        <w:t xml:space="preserve"> фор</w:t>
      </w:r>
      <w:r w:rsidR="00716009">
        <w:rPr>
          <w:rFonts w:ascii="Times New Roman" w:eastAsia="Times New Roman" w:hAnsi="Times New Roman"/>
          <w:color w:val="000000"/>
          <w:sz w:val="24"/>
          <w:lang w:val="ru-RU"/>
        </w:rPr>
        <w:t>мулировать идеи,  понятия,</w:t>
      </w:r>
      <w:r w:rsidR="0004505F">
        <w:rPr>
          <w:rFonts w:ascii="Times New Roman" w:eastAsia="Times New Roman" w:hAnsi="Times New Roman"/>
          <w:color w:val="000000"/>
          <w:sz w:val="24"/>
          <w:lang w:val="ru-RU"/>
        </w:rPr>
        <w:t xml:space="preserve"> гипотезы о физических </w:t>
      </w:r>
      <w:r w:rsidR="000B0F2F" w:rsidRPr="0095420A">
        <w:rPr>
          <w:rFonts w:ascii="Times New Roman" w:eastAsia="Times New Roman" w:hAnsi="Times New Roman"/>
          <w:color w:val="000000"/>
          <w:sz w:val="24"/>
          <w:lang w:val="ru-RU"/>
        </w:rPr>
        <w:t>объектах и явлениях;</w:t>
      </w:r>
      <w:r w:rsidR="000B0F2F" w:rsidRPr="0095420A">
        <w:rPr>
          <w:lang w:val="ru-RU"/>
        </w:rPr>
        <w:br/>
      </w:r>
      <w:r w:rsidR="000B0F2F" w:rsidRPr="0095420A">
        <w:rPr>
          <w:rFonts w:ascii="Times New Roman" w:eastAsia="Times New Roman" w:hAnsi="Times New Roman"/>
          <w:color w:val="000000"/>
          <w:sz w:val="24"/>
          <w:lang w:val="ru-RU"/>
        </w:rPr>
        <w:t>—  осознание дефицитов собственных знаний и компетентностей в области физики;</w:t>
      </w:r>
      <w:r w:rsidR="000B0F2F" w:rsidRPr="0095420A">
        <w:rPr>
          <w:lang w:val="ru-RU"/>
        </w:rPr>
        <w:br/>
      </w:r>
      <w:r w:rsidR="000B0F2F" w:rsidRPr="0095420A">
        <w:rPr>
          <w:rFonts w:ascii="Times New Roman" w:eastAsia="Times New Roman" w:hAnsi="Times New Roman"/>
          <w:color w:val="000000"/>
          <w:sz w:val="24"/>
          <w:lang w:val="ru-RU"/>
        </w:rPr>
        <w:t>—  планирование своего раз</w:t>
      </w:r>
      <w:r w:rsidR="0004505F">
        <w:rPr>
          <w:rFonts w:ascii="Times New Roman" w:eastAsia="Times New Roman" w:hAnsi="Times New Roman"/>
          <w:color w:val="000000"/>
          <w:sz w:val="24"/>
          <w:lang w:val="ru-RU"/>
        </w:rPr>
        <w:t>вития в приобретении новых физи</w:t>
      </w:r>
      <w:r w:rsidR="000B0F2F" w:rsidRPr="0095420A">
        <w:rPr>
          <w:rFonts w:ascii="Times New Roman" w:eastAsia="Times New Roman" w:hAnsi="Times New Roman"/>
          <w:color w:val="000000"/>
          <w:sz w:val="24"/>
          <w:lang w:val="ru-RU"/>
        </w:rPr>
        <w:t>ческих знаний;</w:t>
      </w:r>
      <w:proofErr w:type="gramEnd"/>
      <w:r w:rsidR="000B0F2F" w:rsidRPr="0095420A">
        <w:rPr>
          <w:lang w:val="ru-RU"/>
        </w:rPr>
        <w:br/>
      </w:r>
      <w:r w:rsidR="000B0F2F" w:rsidRPr="0095420A">
        <w:rPr>
          <w:rFonts w:ascii="Times New Roman" w:eastAsia="Times New Roman" w:hAnsi="Times New Roman"/>
          <w:color w:val="000000"/>
          <w:sz w:val="24"/>
          <w:lang w:val="ru-RU"/>
        </w:rPr>
        <w:t>—  стремление анализирова</w:t>
      </w:r>
      <w:r w:rsidR="0004505F">
        <w:rPr>
          <w:rFonts w:ascii="Times New Roman" w:eastAsia="Times New Roman" w:hAnsi="Times New Roman"/>
          <w:color w:val="000000"/>
          <w:sz w:val="24"/>
          <w:lang w:val="ru-RU"/>
        </w:rPr>
        <w:t>ть и выявлять взаимосвязи приро</w:t>
      </w:r>
      <w:r w:rsidR="000B0F2F" w:rsidRPr="0095420A">
        <w:rPr>
          <w:rFonts w:ascii="Times New Roman" w:eastAsia="Times New Roman" w:hAnsi="Times New Roman"/>
          <w:color w:val="000000"/>
          <w:sz w:val="24"/>
          <w:lang w:val="ru-RU"/>
        </w:rPr>
        <w:t xml:space="preserve">ды, общества и экономики, </w:t>
      </w:r>
      <w:r w:rsidR="0004505F">
        <w:rPr>
          <w:rFonts w:ascii="Times New Roman" w:eastAsia="Times New Roman" w:hAnsi="Times New Roman"/>
          <w:color w:val="000000"/>
          <w:sz w:val="24"/>
          <w:lang w:val="ru-RU"/>
        </w:rPr>
        <w:t>в том числе с использованием фи</w:t>
      </w:r>
      <w:r w:rsidR="000B0F2F" w:rsidRPr="0095420A">
        <w:rPr>
          <w:rFonts w:ascii="Times New Roman" w:eastAsia="Times New Roman" w:hAnsi="Times New Roman"/>
          <w:color w:val="000000"/>
          <w:sz w:val="24"/>
          <w:lang w:val="ru-RU"/>
        </w:rPr>
        <w:t>зических знаний;</w:t>
      </w:r>
      <w:r w:rsidR="000B0F2F" w:rsidRPr="0095420A">
        <w:rPr>
          <w:lang w:val="ru-RU"/>
        </w:rPr>
        <w:br/>
      </w:r>
      <w:r w:rsidR="000B0F2F" w:rsidRPr="0095420A">
        <w:rPr>
          <w:rFonts w:ascii="Times New Roman" w:eastAsia="Times New Roman" w:hAnsi="Times New Roman"/>
          <w:color w:val="000000"/>
          <w:sz w:val="24"/>
          <w:lang w:val="ru-RU"/>
        </w:rPr>
        <w:t>—  оценка своих действий с учётом влияния на окружающую среду, возможных глобальных последствий.</w:t>
      </w:r>
    </w:p>
    <w:p w:rsidR="000A29D3" w:rsidRDefault="0095420A" w:rsidP="000A29D3">
      <w:pPr>
        <w:autoSpaceDE w:val="0"/>
        <w:autoSpaceDN w:val="0"/>
        <w:spacing w:after="0" w:line="343" w:lineRule="auto"/>
        <w:ind w:left="709" w:right="288" w:hanging="283"/>
        <w:rPr>
          <w:lang w:val="ru-RU"/>
        </w:rPr>
      </w:pPr>
      <w:r w:rsidRPr="0095420A">
        <w:rPr>
          <w:rFonts w:ascii="Times New Roman" w:eastAsia="Times New Roman" w:hAnsi="Times New Roman"/>
          <w:b/>
          <w:color w:val="000000"/>
          <w:sz w:val="24"/>
          <w:lang w:val="ru-RU"/>
        </w:rPr>
        <w:t xml:space="preserve">МЕТАПРЕДМЕТНЫЕ РЕЗУЛЬТАТЫ </w:t>
      </w:r>
      <w:r w:rsidRPr="0095420A">
        <w:rPr>
          <w:lang w:val="ru-RU"/>
        </w:rPr>
        <w:br/>
      </w:r>
      <w:r w:rsidRPr="0095420A">
        <w:rPr>
          <w:lang w:val="ru-RU"/>
        </w:rPr>
        <w:tab/>
      </w:r>
      <w:r w:rsidRPr="0095420A">
        <w:rPr>
          <w:rFonts w:ascii="Times New Roman" w:eastAsia="Times New Roman" w:hAnsi="Times New Roman"/>
          <w:color w:val="000000"/>
          <w:sz w:val="24"/>
          <w:lang w:val="ru-RU"/>
        </w:rPr>
        <w:t xml:space="preserve">Универсальные познавательные действия </w:t>
      </w:r>
      <w:r w:rsidRPr="0095420A">
        <w:rPr>
          <w:lang w:val="ru-RU"/>
        </w:rPr>
        <w:br/>
      </w:r>
      <w:r w:rsidRPr="0095420A">
        <w:rPr>
          <w:lang w:val="ru-RU"/>
        </w:rPr>
        <w:tab/>
      </w:r>
      <w:r w:rsidRPr="0095420A">
        <w:rPr>
          <w:rFonts w:ascii="Times New Roman" w:eastAsia="Times New Roman" w:hAnsi="Times New Roman"/>
          <w:b/>
          <w:i/>
          <w:color w:val="000000"/>
          <w:sz w:val="24"/>
          <w:lang w:val="ru-RU"/>
        </w:rPr>
        <w:t>Базовые логические действия:</w:t>
      </w:r>
      <w:r w:rsidRPr="0095420A">
        <w:rPr>
          <w:lang w:val="ru-RU"/>
        </w:rPr>
        <w:br/>
      </w:r>
      <w:r w:rsidRPr="0095420A">
        <w:rPr>
          <w:lang w:val="ru-RU"/>
        </w:rPr>
        <w:tab/>
      </w:r>
      <w:r w:rsidRPr="0095420A">
        <w:rPr>
          <w:rFonts w:ascii="Times New Roman" w:eastAsia="Times New Roman" w:hAnsi="Times New Roman"/>
          <w:color w:val="000000"/>
          <w:sz w:val="24"/>
          <w:lang w:val="ru-RU"/>
        </w:rPr>
        <w:t>—  выявлять и характеризовать существенные признаки объе</w:t>
      </w:r>
      <w:r w:rsidR="0004505F">
        <w:rPr>
          <w:rFonts w:ascii="Times New Roman" w:eastAsia="Times New Roman" w:hAnsi="Times New Roman"/>
          <w:color w:val="000000"/>
          <w:sz w:val="24"/>
          <w:lang w:val="ru-RU"/>
        </w:rPr>
        <w:t>к</w:t>
      </w:r>
      <w:r w:rsidRPr="0095420A">
        <w:rPr>
          <w:rFonts w:ascii="Times New Roman" w:eastAsia="Times New Roman" w:hAnsi="Times New Roman"/>
          <w:color w:val="000000"/>
          <w:sz w:val="24"/>
          <w:lang w:val="ru-RU"/>
        </w:rPr>
        <w:t>тов (явлений);</w:t>
      </w:r>
      <w:r w:rsidRPr="0095420A">
        <w:rPr>
          <w:lang w:val="ru-RU"/>
        </w:rPr>
        <w:br/>
      </w:r>
      <w:r w:rsidRPr="0095420A">
        <w:rPr>
          <w:lang w:val="ru-RU"/>
        </w:rPr>
        <w:tab/>
      </w:r>
      <w:r w:rsidRPr="0095420A">
        <w:rPr>
          <w:rFonts w:ascii="Times New Roman" w:eastAsia="Times New Roman" w:hAnsi="Times New Roman"/>
          <w:color w:val="000000"/>
          <w:sz w:val="24"/>
          <w:lang w:val="ru-RU"/>
        </w:rPr>
        <w:t>—  устанавливать существен</w:t>
      </w:r>
      <w:r w:rsidR="0004505F">
        <w:rPr>
          <w:rFonts w:ascii="Times New Roman" w:eastAsia="Times New Roman" w:hAnsi="Times New Roman"/>
          <w:color w:val="000000"/>
          <w:sz w:val="24"/>
          <w:lang w:val="ru-RU"/>
        </w:rPr>
        <w:t>ный признак классификации, осно</w:t>
      </w:r>
      <w:r w:rsidRPr="0095420A">
        <w:rPr>
          <w:rFonts w:ascii="Times New Roman" w:eastAsia="Times New Roman" w:hAnsi="Times New Roman"/>
          <w:color w:val="000000"/>
          <w:sz w:val="24"/>
          <w:lang w:val="ru-RU"/>
        </w:rPr>
        <w:t>вания для обобщения и сравнения;</w:t>
      </w:r>
      <w:r w:rsidRPr="0095420A">
        <w:rPr>
          <w:lang w:val="ru-RU"/>
        </w:rPr>
        <w:tab/>
      </w:r>
    </w:p>
    <w:p w:rsidR="00453651" w:rsidRDefault="0095420A" w:rsidP="000A29D3">
      <w:pPr>
        <w:autoSpaceDE w:val="0"/>
        <w:autoSpaceDN w:val="0"/>
        <w:spacing w:after="0" w:line="343" w:lineRule="auto"/>
        <w:ind w:left="709" w:right="288"/>
        <w:rPr>
          <w:lang w:val="ru-RU"/>
        </w:rPr>
      </w:pPr>
      <w:r w:rsidRPr="0095420A">
        <w:rPr>
          <w:rFonts w:ascii="Times New Roman" w:eastAsia="Times New Roman" w:hAnsi="Times New Roman"/>
          <w:color w:val="000000"/>
          <w:sz w:val="24"/>
          <w:lang w:val="ru-RU"/>
        </w:rPr>
        <w:t>—  выявлять закономерност</w:t>
      </w:r>
      <w:r w:rsidR="0004505F">
        <w:rPr>
          <w:rFonts w:ascii="Times New Roman" w:eastAsia="Times New Roman" w:hAnsi="Times New Roman"/>
          <w:color w:val="000000"/>
          <w:sz w:val="24"/>
          <w:lang w:val="ru-RU"/>
        </w:rPr>
        <w:t>и и противоречия в рассматривае</w:t>
      </w:r>
      <w:r w:rsidRPr="0095420A">
        <w:rPr>
          <w:rFonts w:ascii="Times New Roman" w:eastAsia="Times New Roman" w:hAnsi="Times New Roman"/>
          <w:color w:val="000000"/>
          <w:sz w:val="24"/>
          <w:lang w:val="ru-RU"/>
        </w:rPr>
        <w:t>мых фактах, данных и наблюдениях, относящихся к физическим явлениям;</w:t>
      </w:r>
      <w:r w:rsidRPr="0095420A">
        <w:rPr>
          <w:lang w:val="ru-RU"/>
        </w:rPr>
        <w:br/>
      </w:r>
      <w:r w:rsidRPr="0095420A">
        <w:rPr>
          <w:lang w:val="ru-RU"/>
        </w:rPr>
        <w:tab/>
      </w:r>
      <w:r w:rsidRPr="0095420A">
        <w:rPr>
          <w:rFonts w:ascii="Times New Roman" w:eastAsia="Times New Roman" w:hAnsi="Times New Roman"/>
          <w:color w:val="000000"/>
          <w:sz w:val="24"/>
          <w:lang w:val="ru-RU"/>
        </w:rPr>
        <w:t>—  выявлять причинн</w:t>
      </w:r>
      <w:r w:rsidR="0004505F">
        <w:rPr>
          <w:rFonts w:ascii="Times New Roman" w:eastAsia="Times New Roman" w:hAnsi="Times New Roman"/>
          <w:color w:val="000000"/>
          <w:sz w:val="24"/>
          <w:lang w:val="ru-RU"/>
        </w:rPr>
        <w:t>о-</w:t>
      </w:r>
      <w:r w:rsidRPr="0095420A">
        <w:rPr>
          <w:rFonts w:ascii="Times New Roman" w:eastAsia="Times New Roman" w:hAnsi="Times New Roman"/>
          <w:color w:val="000000"/>
          <w:sz w:val="24"/>
          <w:lang w:val="ru-RU"/>
        </w:rPr>
        <w:t>следс</w:t>
      </w:r>
      <w:r w:rsidR="0004505F">
        <w:rPr>
          <w:rFonts w:ascii="Times New Roman" w:eastAsia="Times New Roman" w:hAnsi="Times New Roman"/>
          <w:color w:val="000000"/>
          <w:sz w:val="24"/>
          <w:lang w:val="ru-RU"/>
        </w:rPr>
        <w:t>твенные связи при изучении физи</w:t>
      </w:r>
      <w:r w:rsidRPr="0095420A">
        <w:rPr>
          <w:rFonts w:ascii="Times New Roman" w:eastAsia="Times New Roman" w:hAnsi="Times New Roman"/>
          <w:color w:val="000000"/>
          <w:sz w:val="24"/>
          <w:lang w:val="ru-RU"/>
        </w:rPr>
        <w:t xml:space="preserve">ческих явлений и процессов; </w:t>
      </w:r>
      <w:r w:rsidRPr="0095420A">
        <w:rPr>
          <w:lang w:val="ru-RU"/>
        </w:rPr>
        <w:tab/>
      </w:r>
    </w:p>
    <w:p w:rsidR="0029140A" w:rsidRPr="0095420A" w:rsidRDefault="00453651" w:rsidP="000A29D3">
      <w:pPr>
        <w:autoSpaceDE w:val="0"/>
        <w:autoSpaceDN w:val="0"/>
        <w:spacing w:after="0" w:line="343" w:lineRule="auto"/>
        <w:ind w:left="709" w:right="288"/>
        <w:rPr>
          <w:lang w:val="ru-RU"/>
        </w:rPr>
      </w:pPr>
      <w:r>
        <w:rPr>
          <w:lang w:val="ru-RU"/>
        </w:rPr>
        <w:t xml:space="preserve"> — </w:t>
      </w:r>
      <w:r w:rsidR="0004505F">
        <w:rPr>
          <w:rFonts w:ascii="Times New Roman" w:eastAsia="Times New Roman" w:hAnsi="Times New Roman"/>
          <w:color w:val="000000"/>
          <w:sz w:val="24"/>
          <w:lang w:val="ru-RU"/>
        </w:rPr>
        <w:t>делать выводы с использовани</w:t>
      </w:r>
      <w:r w:rsidR="0095420A" w:rsidRPr="0095420A">
        <w:rPr>
          <w:rFonts w:ascii="Times New Roman" w:eastAsia="Times New Roman" w:hAnsi="Times New Roman"/>
          <w:color w:val="000000"/>
          <w:sz w:val="24"/>
          <w:lang w:val="ru-RU"/>
        </w:rPr>
        <w:t>ем дедуктивных и индуктивных умозаключений, выдвигать гипотезы о взаимосвязях физических величин;</w:t>
      </w:r>
      <w:r w:rsidR="0095420A" w:rsidRPr="0095420A">
        <w:rPr>
          <w:lang w:val="ru-RU"/>
        </w:rPr>
        <w:br/>
      </w:r>
      <w:r w:rsidR="0095420A" w:rsidRPr="0095420A">
        <w:rPr>
          <w:lang w:val="ru-RU"/>
        </w:rPr>
        <w:lastRenderedPageBreak/>
        <w:tab/>
      </w:r>
      <w:r w:rsidR="0095420A" w:rsidRPr="0095420A">
        <w:rPr>
          <w:rFonts w:ascii="Times New Roman" w:eastAsia="Times New Roman" w:hAnsi="Times New Roman"/>
          <w:color w:val="000000"/>
          <w:sz w:val="24"/>
          <w:lang w:val="ru-RU"/>
        </w:rPr>
        <w:t>—  самостоятельно выбират</w:t>
      </w:r>
      <w:r w:rsidR="0004505F">
        <w:rPr>
          <w:rFonts w:ascii="Times New Roman" w:eastAsia="Times New Roman" w:hAnsi="Times New Roman"/>
          <w:color w:val="000000"/>
          <w:sz w:val="24"/>
          <w:lang w:val="ru-RU"/>
        </w:rPr>
        <w:t>ь способ решения учебной физиче</w:t>
      </w:r>
      <w:r w:rsidR="0095420A" w:rsidRPr="0095420A">
        <w:rPr>
          <w:rFonts w:ascii="Times New Roman" w:eastAsia="Times New Roman" w:hAnsi="Times New Roman"/>
          <w:color w:val="000000"/>
          <w:sz w:val="24"/>
          <w:lang w:val="ru-RU"/>
        </w:rPr>
        <w:t xml:space="preserve">ской задачи (сравнение нескольких </w:t>
      </w:r>
      <w:r w:rsidR="0095420A" w:rsidRPr="0095420A">
        <w:rPr>
          <w:lang w:val="ru-RU"/>
        </w:rPr>
        <w:tab/>
      </w:r>
      <w:r w:rsidR="0095420A" w:rsidRPr="0095420A">
        <w:rPr>
          <w:rFonts w:ascii="Times New Roman" w:eastAsia="Times New Roman" w:hAnsi="Times New Roman"/>
          <w:color w:val="000000"/>
          <w:sz w:val="24"/>
          <w:lang w:val="ru-RU"/>
        </w:rPr>
        <w:t xml:space="preserve">вариантов решения, выбор наиболее подходящего </w:t>
      </w:r>
      <w:r w:rsidR="0004505F">
        <w:rPr>
          <w:rFonts w:ascii="Times New Roman" w:eastAsia="Times New Roman" w:hAnsi="Times New Roman"/>
          <w:color w:val="000000"/>
          <w:sz w:val="24"/>
          <w:lang w:val="ru-RU"/>
        </w:rPr>
        <w:t>с учётом самостоятельно выделен</w:t>
      </w:r>
      <w:r w:rsidR="0095420A" w:rsidRPr="0095420A">
        <w:rPr>
          <w:rFonts w:ascii="Times New Roman" w:eastAsia="Times New Roman" w:hAnsi="Times New Roman"/>
          <w:color w:val="000000"/>
          <w:sz w:val="24"/>
          <w:lang w:val="ru-RU"/>
        </w:rPr>
        <w:t>ных критериев).</w:t>
      </w:r>
    </w:p>
    <w:p w:rsidR="0029140A" w:rsidRPr="0095420A" w:rsidRDefault="0095420A" w:rsidP="000A29D3">
      <w:pPr>
        <w:autoSpaceDE w:val="0"/>
        <w:autoSpaceDN w:val="0"/>
        <w:spacing w:before="178" w:after="0" w:line="338" w:lineRule="auto"/>
        <w:ind w:left="420" w:right="144" w:hanging="240"/>
        <w:rPr>
          <w:lang w:val="ru-RU"/>
        </w:rPr>
      </w:pPr>
      <w:r w:rsidRPr="0095420A">
        <w:rPr>
          <w:rFonts w:ascii="Times New Roman" w:eastAsia="Times New Roman" w:hAnsi="Times New Roman"/>
          <w:b/>
          <w:i/>
          <w:color w:val="000000"/>
          <w:sz w:val="24"/>
          <w:lang w:val="ru-RU"/>
        </w:rPr>
        <w:t>Базовые исследовательские действия:</w:t>
      </w:r>
      <w:r w:rsidRPr="0095420A">
        <w:rPr>
          <w:lang w:val="ru-RU"/>
        </w:rPr>
        <w:br/>
      </w:r>
      <w:r w:rsidRPr="0095420A">
        <w:rPr>
          <w:rFonts w:ascii="Times New Roman" w:eastAsia="Times New Roman" w:hAnsi="Times New Roman"/>
          <w:color w:val="000000"/>
          <w:sz w:val="24"/>
          <w:lang w:val="ru-RU"/>
        </w:rPr>
        <w:t>—  использовать вопросы как исследовательский инструмент познания;</w:t>
      </w:r>
      <w:r w:rsidRPr="0095420A">
        <w:rPr>
          <w:lang w:val="ru-RU"/>
        </w:rPr>
        <w:br/>
      </w:r>
      <w:r w:rsidRPr="0095420A">
        <w:rPr>
          <w:rFonts w:ascii="Times New Roman" w:eastAsia="Times New Roman" w:hAnsi="Times New Roman"/>
          <w:color w:val="000000"/>
          <w:sz w:val="24"/>
          <w:lang w:val="ru-RU"/>
        </w:rPr>
        <w:t>—  проводить по самостоятель</w:t>
      </w:r>
      <w:r w:rsidR="0004505F">
        <w:rPr>
          <w:rFonts w:ascii="Times New Roman" w:eastAsia="Times New Roman" w:hAnsi="Times New Roman"/>
          <w:color w:val="000000"/>
          <w:sz w:val="24"/>
          <w:lang w:val="ru-RU"/>
        </w:rPr>
        <w:t>но составленному плану опыт, не</w:t>
      </w:r>
      <w:r w:rsidRPr="0095420A">
        <w:rPr>
          <w:rFonts w:ascii="Times New Roman" w:eastAsia="Times New Roman" w:hAnsi="Times New Roman"/>
          <w:color w:val="000000"/>
          <w:sz w:val="24"/>
          <w:lang w:val="ru-RU"/>
        </w:rPr>
        <w:t xml:space="preserve">сложный физический </w:t>
      </w:r>
      <w:r w:rsidRPr="0095420A">
        <w:rPr>
          <w:lang w:val="ru-RU"/>
        </w:rPr>
        <w:br/>
      </w:r>
      <w:r w:rsidRPr="0095420A">
        <w:rPr>
          <w:rFonts w:ascii="Times New Roman" w:eastAsia="Times New Roman" w:hAnsi="Times New Roman"/>
          <w:color w:val="000000"/>
          <w:sz w:val="24"/>
          <w:lang w:val="ru-RU"/>
        </w:rPr>
        <w:t>эксперимент, небольшое исследование физического явления;</w:t>
      </w:r>
      <w:r w:rsidRPr="0095420A">
        <w:rPr>
          <w:lang w:val="ru-RU"/>
        </w:rPr>
        <w:br/>
      </w:r>
      <w:r w:rsidRPr="0095420A">
        <w:rPr>
          <w:rFonts w:ascii="Times New Roman" w:eastAsia="Times New Roman" w:hAnsi="Times New Roman"/>
          <w:color w:val="000000"/>
          <w:sz w:val="24"/>
          <w:lang w:val="ru-RU"/>
        </w:rPr>
        <w:t>—  оценивать на применимость и достоверность информацию, полученную в ходе исследования или эксперимента;</w:t>
      </w:r>
      <w:r w:rsidRPr="0095420A">
        <w:rPr>
          <w:lang w:val="ru-RU"/>
        </w:rPr>
        <w:br/>
      </w:r>
      <w:r w:rsidRPr="0095420A">
        <w:rPr>
          <w:rFonts w:ascii="Times New Roman" w:eastAsia="Times New Roman" w:hAnsi="Times New Roman"/>
          <w:color w:val="000000"/>
          <w:sz w:val="24"/>
          <w:lang w:val="ru-RU"/>
        </w:rPr>
        <w:t>—  самостоятельно формулировать обобщ</w:t>
      </w:r>
      <w:r w:rsidR="0004505F">
        <w:rPr>
          <w:rFonts w:ascii="Times New Roman" w:eastAsia="Times New Roman" w:hAnsi="Times New Roman"/>
          <w:color w:val="000000"/>
          <w:sz w:val="24"/>
          <w:lang w:val="ru-RU"/>
        </w:rPr>
        <w:t>ения и выводы по ре</w:t>
      </w:r>
      <w:r w:rsidRPr="0095420A">
        <w:rPr>
          <w:rFonts w:ascii="Times New Roman" w:eastAsia="Times New Roman" w:hAnsi="Times New Roman"/>
          <w:color w:val="000000"/>
          <w:sz w:val="24"/>
          <w:lang w:val="ru-RU"/>
        </w:rPr>
        <w:t>зультатам проведённого наблюдения, опыта, исследования;</w:t>
      </w:r>
      <w:r w:rsidRPr="0095420A">
        <w:rPr>
          <w:lang w:val="ru-RU"/>
        </w:rPr>
        <w:br/>
      </w:r>
      <w:r w:rsidRPr="0095420A">
        <w:rPr>
          <w:rFonts w:ascii="Times New Roman" w:eastAsia="Times New Roman" w:hAnsi="Times New Roman"/>
          <w:color w:val="000000"/>
          <w:sz w:val="24"/>
          <w:lang w:val="ru-RU"/>
        </w:rPr>
        <w:t>—  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29140A" w:rsidRPr="0095420A" w:rsidRDefault="0095420A" w:rsidP="000A29D3">
      <w:pPr>
        <w:autoSpaceDE w:val="0"/>
        <w:autoSpaceDN w:val="0"/>
        <w:spacing w:before="178" w:after="0" w:line="326" w:lineRule="auto"/>
        <w:ind w:left="420" w:hanging="240"/>
        <w:rPr>
          <w:lang w:val="ru-RU"/>
        </w:rPr>
      </w:pPr>
      <w:r w:rsidRPr="0095420A">
        <w:rPr>
          <w:rFonts w:ascii="Times New Roman" w:eastAsia="Times New Roman" w:hAnsi="Times New Roman"/>
          <w:b/>
          <w:i/>
          <w:color w:val="000000"/>
          <w:sz w:val="24"/>
          <w:lang w:val="ru-RU"/>
        </w:rPr>
        <w:t>Работа с информацией:</w:t>
      </w:r>
      <w:r w:rsidRPr="0095420A">
        <w:rPr>
          <w:lang w:val="ru-RU"/>
        </w:rPr>
        <w:br/>
      </w:r>
      <w:r w:rsidR="000A29D3">
        <w:rPr>
          <w:rFonts w:ascii="Times New Roman" w:eastAsia="Times New Roman" w:hAnsi="Times New Roman"/>
          <w:color w:val="000000"/>
          <w:sz w:val="24"/>
          <w:lang w:val="ru-RU"/>
        </w:rPr>
        <w:t xml:space="preserve">— </w:t>
      </w:r>
      <w:r w:rsidRPr="0095420A">
        <w:rPr>
          <w:rFonts w:ascii="Times New Roman" w:eastAsia="Times New Roman" w:hAnsi="Times New Roman"/>
          <w:color w:val="000000"/>
          <w:sz w:val="24"/>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r w:rsidRPr="0095420A">
        <w:rPr>
          <w:lang w:val="ru-RU"/>
        </w:rPr>
        <w:br/>
      </w:r>
      <w:r w:rsidR="000A29D3">
        <w:rPr>
          <w:rFonts w:ascii="Times New Roman" w:eastAsia="Times New Roman" w:hAnsi="Times New Roman"/>
          <w:color w:val="000000"/>
          <w:sz w:val="24"/>
          <w:lang w:val="ru-RU"/>
        </w:rPr>
        <w:t xml:space="preserve">— </w:t>
      </w:r>
      <w:r w:rsidRPr="0095420A">
        <w:rPr>
          <w:rFonts w:ascii="Times New Roman" w:eastAsia="Times New Roman" w:hAnsi="Times New Roman"/>
          <w:color w:val="000000"/>
          <w:sz w:val="24"/>
          <w:lang w:val="ru-RU"/>
        </w:rPr>
        <w:t>анализировать, системат</w:t>
      </w:r>
      <w:r w:rsidR="0004505F">
        <w:rPr>
          <w:rFonts w:ascii="Times New Roman" w:eastAsia="Times New Roman" w:hAnsi="Times New Roman"/>
          <w:color w:val="000000"/>
          <w:sz w:val="24"/>
          <w:lang w:val="ru-RU"/>
        </w:rPr>
        <w:t>изировать и интерпретировать ин</w:t>
      </w:r>
      <w:r w:rsidRPr="0095420A">
        <w:rPr>
          <w:rFonts w:ascii="Times New Roman" w:eastAsia="Times New Roman" w:hAnsi="Times New Roman"/>
          <w:color w:val="000000"/>
          <w:sz w:val="24"/>
          <w:lang w:val="ru-RU"/>
        </w:rPr>
        <w:t>формацию различных видов и форм представления;</w:t>
      </w:r>
      <w:r w:rsidRPr="0095420A">
        <w:rPr>
          <w:lang w:val="ru-RU"/>
        </w:rPr>
        <w:br/>
      </w:r>
      <w:r w:rsidR="000A29D3">
        <w:rPr>
          <w:rFonts w:ascii="Times New Roman" w:eastAsia="Times New Roman" w:hAnsi="Times New Roman"/>
          <w:color w:val="000000"/>
          <w:sz w:val="24"/>
          <w:lang w:val="ru-RU"/>
        </w:rPr>
        <w:t xml:space="preserve">— </w:t>
      </w:r>
      <w:r w:rsidRPr="0095420A">
        <w:rPr>
          <w:rFonts w:ascii="Times New Roman" w:eastAsia="Times New Roman" w:hAnsi="Times New Roman"/>
          <w:color w:val="000000"/>
          <w:sz w:val="24"/>
          <w:lang w:val="ru-RU"/>
        </w:rPr>
        <w:t>самостоятельно выбира</w:t>
      </w:r>
      <w:r w:rsidR="0004505F">
        <w:rPr>
          <w:rFonts w:ascii="Times New Roman" w:eastAsia="Times New Roman" w:hAnsi="Times New Roman"/>
          <w:color w:val="000000"/>
          <w:sz w:val="24"/>
          <w:lang w:val="ru-RU"/>
        </w:rPr>
        <w:t>ть оптимальную форму представле</w:t>
      </w:r>
      <w:r w:rsidRPr="0095420A">
        <w:rPr>
          <w:rFonts w:ascii="Times New Roman" w:eastAsia="Times New Roman" w:hAnsi="Times New Roman"/>
          <w:color w:val="000000"/>
          <w:sz w:val="24"/>
          <w:lang w:val="ru-RU"/>
        </w:rPr>
        <w:t>ния информации и иллюстрировать решаемые задачи несложными схемами, диаг</w:t>
      </w:r>
      <w:r w:rsidR="0004505F">
        <w:rPr>
          <w:rFonts w:ascii="Times New Roman" w:eastAsia="Times New Roman" w:hAnsi="Times New Roman"/>
          <w:color w:val="000000"/>
          <w:sz w:val="24"/>
          <w:lang w:val="ru-RU"/>
        </w:rPr>
        <w:t>раммами, иной графикой и их ком</w:t>
      </w:r>
      <w:r w:rsidRPr="0095420A">
        <w:rPr>
          <w:rFonts w:ascii="Times New Roman" w:eastAsia="Times New Roman" w:hAnsi="Times New Roman"/>
          <w:color w:val="000000"/>
          <w:sz w:val="24"/>
          <w:lang w:val="ru-RU"/>
        </w:rPr>
        <w:t>бинациями.</w:t>
      </w:r>
    </w:p>
    <w:p w:rsidR="0004505F" w:rsidRPr="0004505F" w:rsidRDefault="0095420A" w:rsidP="000A29D3">
      <w:pPr>
        <w:autoSpaceDE w:val="0"/>
        <w:autoSpaceDN w:val="0"/>
        <w:spacing w:before="178" w:after="0" w:line="230" w:lineRule="auto"/>
        <w:ind w:left="180"/>
        <w:rPr>
          <w:rFonts w:ascii="Times New Roman" w:eastAsia="Times New Roman" w:hAnsi="Times New Roman"/>
          <w:b/>
          <w:color w:val="000000"/>
          <w:sz w:val="24"/>
          <w:lang w:val="ru-RU"/>
        </w:rPr>
      </w:pPr>
      <w:r w:rsidRPr="0004505F">
        <w:rPr>
          <w:rFonts w:ascii="Times New Roman" w:eastAsia="Times New Roman" w:hAnsi="Times New Roman"/>
          <w:b/>
          <w:color w:val="000000"/>
          <w:sz w:val="24"/>
          <w:lang w:val="ru-RU"/>
        </w:rPr>
        <w:t>Универсальные коммуникативные действия</w:t>
      </w:r>
    </w:p>
    <w:p w:rsidR="0029140A" w:rsidRPr="0095420A" w:rsidRDefault="0095420A" w:rsidP="000A29D3">
      <w:pPr>
        <w:autoSpaceDE w:val="0"/>
        <w:autoSpaceDN w:val="0"/>
        <w:spacing w:before="178" w:after="0" w:line="230" w:lineRule="auto"/>
        <w:ind w:left="180"/>
        <w:rPr>
          <w:lang w:val="ru-RU"/>
        </w:rPr>
      </w:pPr>
      <w:r w:rsidRPr="0095420A">
        <w:rPr>
          <w:rFonts w:ascii="Times New Roman" w:eastAsia="Times New Roman" w:hAnsi="Times New Roman"/>
          <w:b/>
          <w:i/>
          <w:color w:val="000000"/>
          <w:sz w:val="24"/>
          <w:lang w:val="ru-RU"/>
        </w:rPr>
        <w:t>Общение:</w:t>
      </w:r>
    </w:p>
    <w:p w:rsidR="0029140A" w:rsidRPr="0095420A" w:rsidRDefault="0095420A" w:rsidP="000A29D3">
      <w:pPr>
        <w:autoSpaceDE w:val="0"/>
        <w:autoSpaceDN w:val="0"/>
        <w:spacing w:before="178" w:after="0" w:line="271" w:lineRule="auto"/>
        <w:ind w:left="240"/>
        <w:rPr>
          <w:lang w:val="ru-RU"/>
        </w:rPr>
      </w:pPr>
      <w:r w:rsidRPr="0095420A">
        <w:rPr>
          <w:rFonts w:ascii="Times New Roman" w:eastAsia="Times New Roman" w:hAnsi="Times New Roman"/>
          <w:color w:val="000000"/>
          <w:sz w:val="24"/>
          <w:lang w:val="ru-RU"/>
        </w:rPr>
        <w:t>—  в ходе обсуждения учебного материала, результатов л</w:t>
      </w:r>
      <w:r w:rsidR="0004505F">
        <w:rPr>
          <w:rFonts w:ascii="Times New Roman" w:eastAsia="Times New Roman" w:hAnsi="Times New Roman"/>
          <w:color w:val="000000"/>
          <w:sz w:val="24"/>
          <w:lang w:val="ru-RU"/>
        </w:rPr>
        <w:t>абора</w:t>
      </w:r>
      <w:r w:rsidRPr="0095420A">
        <w:rPr>
          <w:rFonts w:ascii="Times New Roman" w:eastAsia="Times New Roman" w:hAnsi="Times New Roman"/>
          <w:color w:val="000000"/>
          <w:sz w:val="24"/>
          <w:lang w:val="ru-RU"/>
        </w:rPr>
        <w:t>торных работ и проектов задавать вопросы по существу обсуждаемой темы и высказы</w:t>
      </w:r>
      <w:r w:rsidR="0004505F">
        <w:rPr>
          <w:rFonts w:ascii="Times New Roman" w:eastAsia="Times New Roman" w:hAnsi="Times New Roman"/>
          <w:color w:val="000000"/>
          <w:sz w:val="24"/>
          <w:lang w:val="ru-RU"/>
        </w:rPr>
        <w:t>вать идеи, нацеленные  на  реше</w:t>
      </w:r>
      <w:r w:rsidRPr="0095420A">
        <w:rPr>
          <w:rFonts w:ascii="Times New Roman" w:eastAsia="Times New Roman" w:hAnsi="Times New Roman"/>
          <w:color w:val="000000"/>
          <w:sz w:val="24"/>
          <w:lang w:val="ru-RU"/>
        </w:rPr>
        <w:t>ние задачи и поддержание благожелательности общения;</w:t>
      </w:r>
    </w:p>
    <w:p w:rsidR="0029140A" w:rsidRPr="0095420A" w:rsidRDefault="0095420A" w:rsidP="000A29D3">
      <w:pPr>
        <w:autoSpaceDE w:val="0"/>
        <w:autoSpaceDN w:val="0"/>
        <w:spacing w:before="190" w:after="0"/>
        <w:ind w:left="240" w:right="576"/>
        <w:rPr>
          <w:lang w:val="ru-RU"/>
        </w:rPr>
      </w:pPr>
      <w:r w:rsidRPr="0095420A">
        <w:rPr>
          <w:rFonts w:ascii="Times New Roman" w:eastAsia="Times New Roman" w:hAnsi="Times New Roman"/>
          <w:color w:val="000000"/>
          <w:sz w:val="24"/>
          <w:lang w:val="ru-RU"/>
        </w:rPr>
        <w:t>—  сопоставлять свои сужде</w:t>
      </w:r>
      <w:r w:rsidR="0004505F">
        <w:rPr>
          <w:rFonts w:ascii="Times New Roman" w:eastAsia="Times New Roman" w:hAnsi="Times New Roman"/>
          <w:color w:val="000000"/>
          <w:sz w:val="24"/>
          <w:lang w:val="ru-RU"/>
        </w:rPr>
        <w:t>ния с суждениями других участни</w:t>
      </w:r>
      <w:r w:rsidRPr="0095420A">
        <w:rPr>
          <w:rFonts w:ascii="Times New Roman" w:eastAsia="Times New Roman" w:hAnsi="Times New Roman"/>
          <w:color w:val="000000"/>
          <w:sz w:val="24"/>
          <w:lang w:val="ru-RU"/>
        </w:rPr>
        <w:t>ков диалога, обнаруживать различие и сходство позиций; выражать свою точку зрения в устных и письменных текстах; публично представлять ре</w:t>
      </w:r>
      <w:r w:rsidR="0004505F">
        <w:rPr>
          <w:rFonts w:ascii="Times New Roman" w:eastAsia="Times New Roman" w:hAnsi="Times New Roman"/>
          <w:color w:val="000000"/>
          <w:sz w:val="24"/>
          <w:lang w:val="ru-RU"/>
        </w:rPr>
        <w:t>зультаты выполненного физическо</w:t>
      </w:r>
      <w:r w:rsidRPr="0095420A">
        <w:rPr>
          <w:rFonts w:ascii="Times New Roman" w:eastAsia="Times New Roman" w:hAnsi="Times New Roman"/>
          <w:color w:val="000000"/>
          <w:sz w:val="24"/>
          <w:lang w:val="ru-RU"/>
        </w:rPr>
        <w:t>го опыта (эксперимента, исследования, проекта).</w:t>
      </w:r>
    </w:p>
    <w:p w:rsidR="0029140A" w:rsidRPr="0095420A" w:rsidRDefault="0095420A" w:rsidP="000A29D3">
      <w:pPr>
        <w:autoSpaceDE w:val="0"/>
        <w:autoSpaceDN w:val="0"/>
        <w:spacing w:before="178" w:after="0" w:line="230" w:lineRule="auto"/>
        <w:rPr>
          <w:lang w:val="ru-RU"/>
        </w:rPr>
      </w:pPr>
      <w:r w:rsidRPr="0095420A">
        <w:rPr>
          <w:rFonts w:ascii="Times New Roman" w:eastAsia="Times New Roman" w:hAnsi="Times New Roman"/>
          <w:b/>
          <w:i/>
          <w:color w:val="000000"/>
          <w:sz w:val="24"/>
          <w:lang w:val="ru-RU"/>
        </w:rPr>
        <w:t>Совместная деятельность (сотрудничество):</w:t>
      </w:r>
    </w:p>
    <w:p w:rsidR="0029140A" w:rsidRPr="0095420A" w:rsidRDefault="0095420A" w:rsidP="000A29D3">
      <w:pPr>
        <w:autoSpaceDE w:val="0"/>
        <w:autoSpaceDN w:val="0"/>
        <w:spacing w:before="180" w:after="0" w:line="262" w:lineRule="auto"/>
        <w:ind w:left="240" w:right="144"/>
        <w:rPr>
          <w:lang w:val="ru-RU"/>
        </w:rPr>
      </w:pPr>
      <w:r w:rsidRPr="0095420A">
        <w:rPr>
          <w:rFonts w:ascii="Times New Roman" w:eastAsia="Times New Roman" w:hAnsi="Times New Roman"/>
          <w:color w:val="000000"/>
          <w:sz w:val="24"/>
          <w:lang w:val="ru-RU"/>
        </w:rPr>
        <w:lastRenderedPageBreak/>
        <w:t>—  понимать и использоват</w:t>
      </w:r>
      <w:r w:rsidR="0004505F">
        <w:rPr>
          <w:rFonts w:ascii="Times New Roman" w:eastAsia="Times New Roman" w:hAnsi="Times New Roman"/>
          <w:color w:val="000000"/>
          <w:sz w:val="24"/>
          <w:lang w:val="ru-RU"/>
        </w:rPr>
        <w:t>ь преимущества командной и инди</w:t>
      </w:r>
      <w:r w:rsidRPr="0095420A">
        <w:rPr>
          <w:rFonts w:ascii="Times New Roman" w:eastAsia="Times New Roman" w:hAnsi="Times New Roman"/>
          <w:color w:val="000000"/>
          <w:sz w:val="24"/>
          <w:lang w:val="ru-RU"/>
        </w:rPr>
        <w:t>видуальной работы при решении конкретной физической проблемы;</w:t>
      </w:r>
    </w:p>
    <w:p w:rsidR="0029140A" w:rsidRPr="0095420A" w:rsidRDefault="0095420A" w:rsidP="000A29D3">
      <w:pPr>
        <w:autoSpaceDE w:val="0"/>
        <w:autoSpaceDN w:val="0"/>
        <w:spacing w:before="190" w:after="0" w:line="271" w:lineRule="auto"/>
        <w:ind w:left="240" w:right="432"/>
        <w:rPr>
          <w:lang w:val="ru-RU"/>
        </w:rPr>
      </w:pPr>
      <w:r w:rsidRPr="0095420A">
        <w:rPr>
          <w:rFonts w:ascii="Times New Roman" w:eastAsia="Times New Roman" w:hAnsi="Times New Roman"/>
          <w:color w:val="000000"/>
          <w:sz w:val="24"/>
          <w:lang w:val="ru-RU"/>
        </w:rPr>
        <w:t>—  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29140A" w:rsidRPr="0095420A" w:rsidRDefault="0095420A" w:rsidP="000A29D3">
      <w:pPr>
        <w:autoSpaceDE w:val="0"/>
        <w:autoSpaceDN w:val="0"/>
        <w:spacing w:before="190" w:after="0" w:line="262" w:lineRule="auto"/>
        <w:ind w:left="240" w:right="144"/>
        <w:rPr>
          <w:lang w:val="ru-RU"/>
        </w:rPr>
      </w:pPr>
      <w:r w:rsidRPr="0095420A">
        <w:rPr>
          <w:rFonts w:ascii="Times New Roman" w:eastAsia="Times New Roman" w:hAnsi="Times New Roman"/>
          <w:color w:val="000000"/>
          <w:sz w:val="24"/>
          <w:lang w:val="ru-RU"/>
        </w:rPr>
        <w:t>—  выполнять свою часть ра</w:t>
      </w:r>
      <w:r w:rsidR="0004505F">
        <w:rPr>
          <w:rFonts w:ascii="Times New Roman" w:eastAsia="Times New Roman" w:hAnsi="Times New Roman"/>
          <w:color w:val="000000"/>
          <w:sz w:val="24"/>
          <w:lang w:val="ru-RU"/>
        </w:rPr>
        <w:t>боты, достигая качественного ре</w:t>
      </w:r>
      <w:r w:rsidRPr="0095420A">
        <w:rPr>
          <w:rFonts w:ascii="Times New Roman" w:eastAsia="Times New Roman" w:hAnsi="Times New Roman"/>
          <w:color w:val="000000"/>
          <w:sz w:val="24"/>
          <w:lang w:val="ru-RU"/>
        </w:rPr>
        <w:t>зультата по своему направлению и координируя свои действия с другими членами команды;</w:t>
      </w:r>
    </w:p>
    <w:p w:rsidR="0029140A" w:rsidRPr="0095420A" w:rsidRDefault="0095420A" w:rsidP="000A29D3">
      <w:pPr>
        <w:autoSpaceDE w:val="0"/>
        <w:autoSpaceDN w:val="0"/>
        <w:spacing w:before="190" w:after="0" w:line="262" w:lineRule="auto"/>
        <w:ind w:left="240" w:right="1152"/>
        <w:rPr>
          <w:lang w:val="ru-RU"/>
        </w:rPr>
      </w:pPr>
      <w:r w:rsidRPr="0095420A">
        <w:rPr>
          <w:rFonts w:ascii="Times New Roman" w:eastAsia="Times New Roman" w:hAnsi="Times New Roman"/>
          <w:color w:val="000000"/>
          <w:sz w:val="24"/>
          <w:lang w:val="ru-RU"/>
        </w:rPr>
        <w:t>—  оценивать качество своего вклада в общий продукт по</w:t>
      </w:r>
      <w:r w:rsidR="0004505F">
        <w:rPr>
          <w:rFonts w:ascii="Times New Roman" w:eastAsia="Times New Roman" w:hAnsi="Times New Roman"/>
          <w:color w:val="000000"/>
          <w:sz w:val="24"/>
          <w:lang w:val="ru-RU"/>
        </w:rPr>
        <w:t xml:space="preserve"> крите</w:t>
      </w:r>
      <w:r w:rsidRPr="0095420A">
        <w:rPr>
          <w:rFonts w:ascii="Times New Roman" w:eastAsia="Times New Roman" w:hAnsi="Times New Roman"/>
          <w:color w:val="000000"/>
          <w:sz w:val="24"/>
          <w:lang w:val="ru-RU"/>
        </w:rPr>
        <w:t>риям, самостоятельно с</w:t>
      </w:r>
      <w:r w:rsidR="0004505F">
        <w:rPr>
          <w:rFonts w:ascii="Times New Roman" w:eastAsia="Times New Roman" w:hAnsi="Times New Roman"/>
          <w:color w:val="000000"/>
          <w:sz w:val="24"/>
          <w:lang w:val="ru-RU"/>
        </w:rPr>
        <w:t>формулированным участниками вза</w:t>
      </w:r>
      <w:r w:rsidRPr="0095420A">
        <w:rPr>
          <w:rFonts w:ascii="Times New Roman" w:eastAsia="Times New Roman" w:hAnsi="Times New Roman"/>
          <w:color w:val="000000"/>
          <w:sz w:val="24"/>
          <w:lang w:val="ru-RU"/>
        </w:rPr>
        <w:t>имодействия.</w:t>
      </w:r>
    </w:p>
    <w:p w:rsidR="0029140A" w:rsidRPr="0004505F" w:rsidRDefault="0095420A" w:rsidP="000A29D3">
      <w:pPr>
        <w:autoSpaceDE w:val="0"/>
        <w:autoSpaceDN w:val="0"/>
        <w:spacing w:before="514" w:after="0" w:line="230" w:lineRule="auto"/>
        <w:rPr>
          <w:b/>
          <w:lang w:val="ru-RU"/>
        </w:rPr>
      </w:pPr>
      <w:r w:rsidRPr="0004505F">
        <w:rPr>
          <w:rFonts w:ascii="Times New Roman" w:eastAsia="Times New Roman" w:hAnsi="Times New Roman"/>
          <w:b/>
          <w:color w:val="000000"/>
          <w:sz w:val="24"/>
          <w:lang w:val="ru-RU"/>
        </w:rPr>
        <w:t>Универсальные регулятивные действия</w:t>
      </w:r>
    </w:p>
    <w:p w:rsidR="0029140A" w:rsidRPr="0004505F" w:rsidRDefault="0095420A" w:rsidP="000A29D3">
      <w:pPr>
        <w:autoSpaceDE w:val="0"/>
        <w:autoSpaceDN w:val="0"/>
        <w:spacing w:before="190" w:after="0" w:line="230" w:lineRule="auto"/>
        <w:rPr>
          <w:b/>
          <w:lang w:val="ru-RU"/>
        </w:rPr>
      </w:pPr>
      <w:r w:rsidRPr="0004505F">
        <w:rPr>
          <w:rFonts w:ascii="Times New Roman" w:eastAsia="Times New Roman" w:hAnsi="Times New Roman"/>
          <w:b/>
          <w:i/>
          <w:color w:val="000000"/>
          <w:sz w:val="24"/>
          <w:lang w:val="ru-RU"/>
        </w:rPr>
        <w:t>Самоорганизация:</w:t>
      </w:r>
    </w:p>
    <w:p w:rsidR="0029140A" w:rsidRPr="0095420A" w:rsidRDefault="0095420A" w:rsidP="000A29D3">
      <w:pPr>
        <w:autoSpaceDE w:val="0"/>
        <w:autoSpaceDN w:val="0"/>
        <w:spacing w:before="178" w:after="0" w:line="262" w:lineRule="auto"/>
        <w:ind w:left="240"/>
        <w:rPr>
          <w:lang w:val="ru-RU"/>
        </w:rPr>
      </w:pPr>
      <w:r w:rsidRPr="0095420A">
        <w:rPr>
          <w:rFonts w:ascii="Times New Roman" w:eastAsia="Times New Roman" w:hAnsi="Times New Roman"/>
          <w:color w:val="000000"/>
          <w:sz w:val="24"/>
          <w:lang w:val="ru-RU"/>
        </w:rPr>
        <w:t>—  выявлять проблемы в жиз</w:t>
      </w:r>
      <w:r w:rsidR="0004505F">
        <w:rPr>
          <w:rFonts w:ascii="Times New Roman" w:eastAsia="Times New Roman" w:hAnsi="Times New Roman"/>
          <w:color w:val="000000"/>
          <w:sz w:val="24"/>
          <w:lang w:val="ru-RU"/>
        </w:rPr>
        <w:t>ненных и учебных ситуациях, тре</w:t>
      </w:r>
      <w:r w:rsidRPr="0095420A">
        <w:rPr>
          <w:rFonts w:ascii="Times New Roman" w:eastAsia="Times New Roman" w:hAnsi="Times New Roman"/>
          <w:color w:val="000000"/>
          <w:sz w:val="24"/>
          <w:lang w:val="ru-RU"/>
        </w:rPr>
        <w:t>бующих для решения физических знаний;</w:t>
      </w:r>
    </w:p>
    <w:p w:rsidR="0029140A" w:rsidRPr="0095420A" w:rsidRDefault="0095420A" w:rsidP="000A29D3">
      <w:pPr>
        <w:autoSpaceDE w:val="0"/>
        <w:autoSpaceDN w:val="0"/>
        <w:spacing w:before="190" w:after="0" w:line="262" w:lineRule="auto"/>
        <w:ind w:left="240" w:right="720"/>
        <w:rPr>
          <w:lang w:val="ru-RU"/>
        </w:rPr>
      </w:pPr>
      <w:r w:rsidRPr="0095420A">
        <w:rPr>
          <w:rFonts w:ascii="Times New Roman" w:eastAsia="Times New Roman" w:hAnsi="Times New Roman"/>
          <w:color w:val="000000"/>
          <w:sz w:val="24"/>
          <w:lang w:val="ru-RU"/>
        </w:rPr>
        <w:t>—  ориентироваться в различных подходах принятия решений (индивидуальное, принятие решения в группе, принятие решений группой);</w:t>
      </w:r>
    </w:p>
    <w:p w:rsidR="0029140A" w:rsidRPr="0095420A" w:rsidRDefault="0095420A" w:rsidP="000A29D3">
      <w:pPr>
        <w:autoSpaceDE w:val="0"/>
        <w:autoSpaceDN w:val="0"/>
        <w:spacing w:before="190" w:after="0" w:line="271" w:lineRule="auto"/>
        <w:ind w:left="240" w:right="144"/>
        <w:rPr>
          <w:lang w:val="ru-RU"/>
        </w:rPr>
      </w:pPr>
      <w:r w:rsidRPr="0095420A">
        <w:rPr>
          <w:rFonts w:ascii="Times New Roman" w:eastAsia="Times New Roman" w:hAnsi="Times New Roman"/>
          <w:color w:val="000000"/>
          <w:sz w:val="24"/>
          <w:lang w:val="ru-RU"/>
        </w:rPr>
        <w:t>—  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w:t>
      </w:r>
      <w:r w:rsidR="0004505F">
        <w:rPr>
          <w:rFonts w:ascii="Times New Roman" w:eastAsia="Times New Roman" w:hAnsi="Times New Roman"/>
          <w:color w:val="000000"/>
          <w:sz w:val="24"/>
          <w:lang w:val="ru-RU"/>
        </w:rPr>
        <w:t>едлага</w:t>
      </w:r>
      <w:r w:rsidRPr="0095420A">
        <w:rPr>
          <w:rFonts w:ascii="Times New Roman" w:eastAsia="Times New Roman" w:hAnsi="Times New Roman"/>
          <w:color w:val="000000"/>
          <w:sz w:val="24"/>
          <w:lang w:val="ru-RU"/>
        </w:rPr>
        <w:t>емые варианты решений;</w:t>
      </w:r>
    </w:p>
    <w:p w:rsidR="0029140A" w:rsidRPr="0095420A" w:rsidRDefault="0095420A" w:rsidP="000A29D3">
      <w:pPr>
        <w:autoSpaceDE w:val="0"/>
        <w:autoSpaceDN w:val="0"/>
        <w:spacing w:before="192" w:after="0" w:line="230" w:lineRule="auto"/>
        <w:ind w:left="240"/>
        <w:rPr>
          <w:lang w:val="ru-RU"/>
        </w:rPr>
      </w:pPr>
      <w:r w:rsidRPr="0095420A">
        <w:rPr>
          <w:rFonts w:ascii="Times New Roman" w:eastAsia="Times New Roman" w:hAnsi="Times New Roman"/>
          <w:color w:val="000000"/>
          <w:sz w:val="24"/>
          <w:lang w:val="ru-RU"/>
        </w:rPr>
        <w:t>—  делать выбор и брать ответственность за решение.</w:t>
      </w:r>
    </w:p>
    <w:p w:rsidR="0029140A" w:rsidRPr="0095420A" w:rsidRDefault="0095420A" w:rsidP="000A29D3">
      <w:pPr>
        <w:autoSpaceDE w:val="0"/>
        <w:autoSpaceDN w:val="0"/>
        <w:spacing w:before="178" w:after="0" w:line="230" w:lineRule="auto"/>
        <w:rPr>
          <w:lang w:val="ru-RU"/>
        </w:rPr>
      </w:pPr>
      <w:r w:rsidRPr="0095420A">
        <w:rPr>
          <w:rFonts w:ascii="Times New Roman" w:eastAsia="Times New Roman" w:hAnsi="Times New Roman"/>
          <w:b/>
          <w:i/>
          <w:color w:val="000000"/>
          <w:sz w:val="24"/>
          <w:lang w:val="ru-RU"/>
        </w:rPr>
        <w:t>Самоконтроль (рефлексия):</w:t>
      </w:r>
    </w:p>
    <w:p w:rsidR="0029140A" w:rsidRPr="0095420A" w:rsidRDefault="0095420A" w:rsidP="000A29D3">
      <w:pPr>
        <w:autoSpaceDE w:val="0"/>
        <w:autoSpaceDN w:val="0"/>
        <w:spacing w:before="178" w:after="0" w:line="230" w:lineRule="auto"/>
        <w:ind w:left="240"/>
        <w:rPr>
          <w:lang w:val="ru-RU"/>
        </w:rPr>
      </w:pPr>
      <w:r w:rsidRPr="0095420A">
        <w:rPr>
          <w:rFonts w:ascii="Times New Roman" w:eastAsia="Times New Roman" w:hAnsi="Times New Roman"/>
          <w:color w:val="000000"/>
          <w:sz w:val="24"/>
          <w:lang w:val="ru-RU"/>
        </w:rPr>
        <w:t>—  давать адекватную оценку с</w:t>
      </w:r>
      <w:r w:rsidR="0004505F">
        <w:rPr>
          <w:rFonts w:ascii="Times New Roman" w:eastAsia="Times New Roman" w:hAnsi="Times New Roman"/>
          <w:color w:val="000000"/>
          <w:sz w:val="24"/>
          <w:lang w:val="ru-RU"/>
        </w:rPr>
        <w:t>итуации и предлагать план её из</w:t>
      </w:r>
      <w:r w:rsidRPr="0095420A">
        <w:rPr>
          <w:rFonts w:ascii="Times New Roman" w:eastAsia="Times New Roman" w:hAnsi="Times New Roman"/>
          <w:color w:val="000000"/>
          <w:sz w:val="24"/>
          <w:lang w:val="ru-RU"/>
        </w:rPr>
        <w:t>менения;</w:t>
      </w:r>
    </w:p>
    <w:p w:rsidR="0029140A" w:rsidRPr="0095420A" w:rsidRDefault="0095420A" w:rsidP="000A29D3">
      <w:pPr>
        <w:autoSpaceDE w:val="0"/>
        <w:autoSpaceDN w:val="0"/>
        <w:spacing w:before="190" w:after="0" w:line="262" w:lineRule="auto"/>
        <w:ind w:left="240" w:right="432"/>
        <w:rPr>
          <w:lang w:val="ru-RU"/>
        </w:rPr>
      </w:pPr>
      <w:r w:rsidRPr="0095420A">
        <w:rPr>
          <w:rFonts w:ascii="Times New Roman" w:eastAsia="Times New Roman" w:hAnsi="Times New Roman"/>
          <w:color w:val="000000"/>
          <w:sz w:val="24"/>
          <w:lang w:val="ru-RU"/>
        </w:rPr>
        <w:t>—  объяснять причины достижения (</w:t>
      </w:r>
      <w:proofErr w:type="spellStart"/>
      <w:r w:rsidRPr="0095420A">
        <w:rPr>
          <w:rFonts w:ascii="Times New Roman" w:eastAsia="Times New Roman" w:hAnsi="Times New Roman"/>
          <w:color w:val="000000"/>
          <w:sz w:val="24"/>
          <w:lang w:val="ru-RU"/>
        </w:rPr>
        <w:t>недостижения</w:t>
      </w:r>
      <w:proofErr w:type="spellEnd"/>
      <w:r w:rsidRPr="0095420A">
        <w:rPr>
          <w:rFonts w:ascii="Times New Roman" w:eastAsia="Times New Roman" w:hAnsi="Times New Roman"/>
          <w:color w:val="000000"/>
          <w:sz w:val="24"/>
          <w:lang w:val="ru-RU"/>
        </w:rPr>
        <w:t>) результатов деятельности, давать оценку приобретённому опыту;</w:t>
      </w:r>
    </w:p>
    <w:p w:rsidR="0029140A" w:rsidRPr="0095420A" w:rsidRDefault="0095420A" w:rsidP="000A29D3">
      <w:pPr>
        <w:autoSpaceDE w:val="0"/>
        <w:autoSpaceDN w:val="0"/>
        <w:spacing w:before="190" w:after="0" w:line="271" w:lineRule="auto"/>
        <w:ind w:left="240"/>
        <w:rPr>
          <w:lang w:val="ru-RU"/>
        </w:rPr>
      </w:pPr>
      <w:r w:rsidRPr="0095420A">
        <w:rPr>
          <w:rFonts w:ascii="Times New Roman" w:eastAsia="Times New Roman" w:hAnsi="Times New Roman"/>
          <w:color w:val="000000"/>
          <w:sz w:val="24"/>
          <w:lang w:val="ru-RU"/>
        </w:rPr>
        <w:t>—  вносить коррективы в деятел</w:t>
      </w:r>
      <w:r w:rsidR="009A745F">
        <w:rPr>
          <w:rFonts w:ascii="Times New Roman" w:eastAsia="Times New Roman" w:hAnsi="Times New Roman"/>
          <w:color w:val="000000"/>
          <w:sz w:val="24"/>
          <w:lang w:val="ru-RU"/>
        </w:rPr>
        <w:t>ьность (в том числе в ход выпол</w:t>
      </w:r>
      <w:r w:rsidRPr="0095420A">
        <w:rPr>
          <w:rFonts w:ascii="Times New Roman" w:eastAsia="Times New Roman" w:hAnsi="Times New Roman"/>
          <w:color w:val="000000"/>
          <w:sz w:val="24"/>
          <w:lang w:val="ru-RU"/>
        </w:rPr>
        <w:t>нения физического исследо</w:t>
      </w:r>
      <w:r w:rsidR="009A745F">
        <w:rPr>
          <w:rFonts w:ascii="Times New Roman" w:eastAsia="Times New Roman" w:hAnsi="Times New Roman"/>
          <w:color w:val="000000"/>
          <w:sz w:val="24"/>
          <w:lang w:val="ru-RU"/>
        </w:rPr>
        <w:t>вания или проекта) на основе но</w:t>
      </w:r>
      <w:r w:rsidRPr="0095420A">
        <w:rPr>
          <w:rFonts w:ascii="Times New Roman" w:eastAsia="Times New Roman" w:hAnsi="Times New Roman"/>
          <w:color w:val="000000"/>
          <w:sz w:val="24"/>
          <w:lang w:val="ru-RU"/>
        </w:rPr>
        <w:t>вых обстоятельств, изменившихся ситуаций, установленных ошибок, возникших трудностей;</w:t>
      </w:r>
    </w:p>
    <w:p w:rsidR="0029140A" w:rsidRPr="0095420A" w:rsidRDefault="0095420A" w:rsidP="000A29D3">
      <w:pPr>
        <w:autoSpaceDE w:val="0"/>
        <w:autoSpaceDN w:val="0"/>
        <w:spacing w:before="190" w:after="0" w:line="230" w:lineRule="auto"/>
        <w:ind w:left="240"/>
        <w:rPr>
          <w:lang w:val="ru-RU"/>
        </w:rPr>
      </w:pPr>
      <w:r w:rsidRPr="0095420A">
        <w:rPr>
          <w:rFonts w:ascii="Times New Roman" w:eastAsia="Times New Roman" w:hAnsi="Times New Roman"/>
          <w:color w:val="000000"/>
          <w:sz w:val="24"/>
          <w:lang w:val="ru-RU"/>
        </w:rPr>
        <w:t>—  оценивать соответствие результата цели и условиям.</w:t>
      </w:r>
    </w:p>
    <w:p w:rsidR="0029140A" w:rsidRPr="0095420A" w:rsidRDefault="0095420A" w:rsidP="000A29D3">
      <w:pPr>
        <w:autoSpaceDE w:val="0"/>
        <w:autoSpaceDN w:val="0"/>
        <w:spacing w:before="178" w:after="0" w:line="230" w:lineRule="auto"/>
        <w:rPr>
          <w:lang w:val="ru-RU"/>
        </w:rPr>
      </w:pPr>
      <w:r w:rsidRPr="0095420A">
        <w:rPr>
          <w:rFonts w:ascii="Times New Roman" w:eastAsia="Times New Roman" w:hAnsi="Times New Roman"/>
          <w:b/>
          <w:i/>
          <w:color w:val="000000"/>
          <w:sz w:val="24"/>
          <w:lang w:val="ru-RU"/>
        </w:rPr>
        <w:t>Эмоциональный интеллект:</w:t>
      </w:r>
    </w:p>
    <w:p w:rsidR="0029140A" w:rsidRDefault="0095420A" w:rsidP="000A29D3">
      <w:pPr>
        <w:autoSpaceDE w:val="0"/>
        <w:autoSpaceDN w:val="0"/>
        <w:spacing w:before="178" w:after="0" w:line="262" w:lineRule="auto"/>
        <w:ind w:left="240" w:right="864"/>
        <w:rPr>
          <w:lang w:val="ru-RU"/>
        </w:rPr>
      </w:pPr>
      <w:r w:rsidRPr="0095420A">
        <w:rPr>
          <w:rFonts w:ascii="Times New Roman" w:eastAsia="Times New Roman" w:hAnsi="Times New Roman"/>
          <w:color w:val="000000"/>
          <w:sz w:val="24"/>
          <w:lang w:val="ru-RU"/>
        </w:rPr>
        <w:t>—  ставить себя на место другог</w:t>
      </w:r>
      <w:r w:rsidR="009A745F">
        <w:rPr>
          <w:rFonts w:ascii="Times New Roman" w:eastAsia="Times New Roman" w:hAnsi="Times New Roman"/>
          <w:color w:val="000000"/>
          <w:sz w:val="24"/>
          <w:lang w:val="ru-RU"/>
        </w:rPr>
        <w:t>о человека в ходе спора или дис</w:t>
      </w:r>
      <w:r w:rsidRPr="0095420A">
        <w:rPr>
          <w:rFonts w:ascii="Times New Roman" w:eastAsia="Times New Roman" w:hAnsi="Times New Roman"/>
          <w:color w:val="000000"/>
          <w:sz w:val="24"/>
          <w:lang w:val="ru-RU"/>
        </w:rPr>
        <w:t xml:space="preserve">куссии на научную тему, </w:t>
      </w:r>
      <w:r w:rsidR="009A745F">
        <w:rPr>
          <w:rFonts w:ascii="Times New Roman" w:eastAsia="Times New Roman" w:hAnsi="Times New Roman"/>
          <w:color w:val="000000"/>
          <w:sz w:val="24"/>
          <w:lang w:val="ru-RU"/>
        </w:rPr>
        <w:t>понимать мотивы, намерения и ло</w:t>
      </w:r>
      <w:r w:rsidRPr="0095420A">
        <w:rPr>
          <w:rFonts w:ascii="Times New Roman" w:eastAsia="Times New Roman" w:hAnsi="Times New Roman"/>
          <w:color w:val="000000"/>
          <w:sz w:val="24"/>
          <w:lang w:val="ru-RU"/>
        </w:rPr>
        <w:t>гику другого.</w:t>
      </w:r>
    </w:p>
    <w:p w:rsidR="000B0F2F" w:rsidRDefault="000B0F2F" w:rsidP="000A29D3">
      <w:pPr>
        <w:autoSpaceDE w:val="0"/>
        <w:autoSpaceDN w:val="0"/>
        <w:spacing w:after="0" w:line="230" w:lineRule="auto"/>
        <w:ind w:left="180"/>
        <w:rPr>
          <w:rFonts w:ascii="Times New Roman" w:eastAsia="Times New Roman" w:hAnsi="Times New Roman"/>
          <w:b/>
          <w:i/>
          <w:color w:val="000000"/>
          <w:sz w:val="24"/>
          <w:lang w:val="ru-RU"/>
        </w:rPr>
      </w:pPr>
    </w:p>
    <w:p w:rsidR="000B0F2F" w:rsidRPr="0095420A" w:rsidRDefault="000B0F2F" w:rsidP="000A29D3">
      <w:pPr>
        <w:autoSpaceDE w:val="0"/>
        <w:autoSpaceDN w:val="0"/>
        <w:spacing w:after="0" w:line="230" w:lineRule="auto"/>
        <w:ind w:left="180"/>
        <w:rPr>
          <w:lang w:val="ru-RU"/>
        </w:rPr>
      </w:pPr>
      <w:r w:rsidRPr="0095420A">
        <w:rPr>
          <w:rFonts w:ascii="Times New Roman" w:eastAsia="Times New Roman" w:hAnsi="Times New Roman"/>
          <w:b/>
          <w:i/>
          <w:color w:val="000000"/>
          <w:sz w:val="24"/>
          <w:lang w:val="ru-RU"/>
        </w:rPr>
        <w:t>Принятие себя и других:</w:t>
      </w:r>
    </w:p>
    <w:p w:rsidR="009A745F" w:rsidRDefault="000B0F2F" w:rsidP="000A29D3">
      <w:pPr>
        <w:autoSpaceDE w:val="0"/>
        <w:autoSpaceDN w:val="0"/>
        <w:spacing w:before="178" w:after="0" w:line="262" w:lineRule="auto"/>
        <w:ind w:left="420" w:right="432"/>
        <w:rPr>
          <w:rFonts w:ascii="Times New Roman" w:eastAsia="Times New Roman" w:hAnsi="Times New Roman"/>
          <w:color w:val="000000"/>
          <w:sz w:val="24"/>
          <w:lang w:val="ru-RU"/>
        </w:rPr>
      </w:pPr>
      <w:r w:rsidRPr="0095420A">
        <w:rPr>
          <w:rFonts w:ascii="Times New Roman" w:eastAsia="Times New Roman" w:hAnsi="Times New Roman"/>
          <w:color w:val="000000"/>
          <w:sz w:val="24"/>
          <w:lang w:val="ru-RU"/>
        </w:rPr>
        <w:lastRenderedPageBreak/>
        <w:t xml:space="preserve">—  признавать своё право на ошибку при решении физических задач или в утверждениях на научные темы и такое же право </w:t>
      </w:r>
      <w:proofErr w:type="gramStart"/>
      <w:r w:rsidRPr="0095420A">
        <w:rPr>
          <w:rFonts w:ascii="Times New Roman" w:eastAsia="Times New Roman" w:hAnsi="Times New Roman"/>
          <w:color w:val="000000"/>
          <w:sz w:val="24"/>
          <w:lang w:val="ru-RU"/>
        </w:rPr>
        <w:t>другого</w:t>
      </w:r>
      <w:proofErr w:type="gramEnd"/>
      <w:r w:rsidRPr="0095420A">
        <w:rPr>
          <w:rFonts w:ascii="Times New Roman" w:eastAsia="Times New Roman" w:hAnsi="Times New Roman"/>
          <w:color w:val="000000"/>
          <w:sz w:val="24"/>
          <w:lang w:val="ru-RU"/>
        </w:rPr>
        <w:t>.</w:t>
      </w:r>
    </w:p>
    <w:p w:rsidR="0029140A" w:rsidRPr="0095420A" w:rsidRDefault="0095420A" w:rsidP="000A29D3">
      <w:pPr>
        <w:autoSpaceDE w:val="0"/>
        <w:autoSpaceDN w:val="0"/>
        <w:spacing w:before="178" w:after="0" w:line="262" w:lineRule="auto"/>
        <w:ind w:left="420" w:right="432"/>
        <w:jc w:val="both"/>
        <w:rPr>
          <w:lang w:val="ru-RU"/>
        </w:rPr>
      </w:pPr>
      <w:r w:rsidRPr="0095420A">
        <w:rPr>
          <w:rFonts w:ascii="Times New Roman" w:eastAsia="Times New Roman" w:hAnsi="Times New Roman"/>
          <w:b/>
          <w:color w:val="000000"/>
          <w:sz w:val="24"/>
          <w:lang w:val="ru-RU"/>
        </w:rPr>
        <w:t>ПРЕДМЕТНЫЕ РЕЗУЛЬТАТЫ</w:t>
      </w:r>
    </w:p>
    <w:p w:rsidR="0029140A" w:rsidRPr="0095420A" w:rsidRDefault="0095420A" w:rsidP="000A29D3">
      <w:pPr>
        <w:tabs>
          <w:tab w:val="left" w:pos="180"/>
        </w:tabs>
        <w:autoSpaceDE w:val="0"/>
        <w:autoSpaceDN w:val="0"/>
        <w:spacing w:before="166" w:after="0" w:line="262" w:lineRule="auto"/>
        <w:ind w:right="288"/>
        <w:jc w:val="both"/>
        <w:rPr>
          <w:lang w:val="ru-RU"/>
        </w:rPr>
      </w:pPr>
      <w:r w:rsidRPr="0095420A">
        <w:rPr>
          <w:lang w:val="ru-RU"/>
        </w:rPr>
        <w:tab/>
      </w:r>
      <w:r w:rsidRPr="0095420A">
        <w:rPr>
          <w:rFonts w:ascii="Times New Roman" w:eastAsia="Times New Roman" w:hAnsi="Times New Roman"/>
          <w:color w:val="000000"/>
          <w:sz w:val="24"/>
          <w:lang w:val="ru-RU"/>
        </w:rPr>
        <w:t xml:space="preserve">Предметные результаты на базовом уровне должны отражать </w:t>
      </w:r>
      <w:proofErr w:type="spellStart"/>
      <w:r w:rsidRPr="0095420A">
        <w:rPr>
          <w:rFonts w:ascii="Times New Roman" w:eastAsia="Times New Roman" w:hAnsi="Times New Roman"/>
          <w:color w:val="000000"/>
          <w:sz w:val="24"/>
          <w:lang w:val="ru-RU"/>
        </w:rPr>
        <w:t>сформированность</w:t>
      </w:r>
      <w:proofErr w:type="spellEnd"/>
      <w:r w:rsidRPr="0095420A">
        <w:rPr>
          <w:rFonts w:ascii="Times New Roman" w:eastAsia="Times New Roman" w:hAnsi="Times New Roman"/>
          <w:color w:val="000000"/>
          <w:sz w:val="24"/>
          <w:lang w:val="ru-RU"/>
        </w:rPr>
        <w:t xml:space="preserve"> у обучающихся умений:</w:t>
      </w:r>
    </w:p>
    <w:p w:rsidR="0029140A" w:rsidRPr="0095420A" w:rsidRDefault="00C51B8F" w:rsidP="000A29D3">
      <w:pPr>
        <w:autoSpaceDE w:val="0"/>
        <w:autoSpaceDN w:val="0"/>
        <w:spacing w:before="178" w:after="0" w:line="283" w:lineRule="auto"/>
        <w:ind w:left="420"/>
        <w:jc w:val="both"/>
        <w:rPr>
          <w:lang w:val="ru-RU"/>
        </w:rPr>
      </w:pPr>
      <w:proofErr w:type="gramStart"/>
      <w:r>
        <w:rPr>
          <w:rFonts w:ascii="Times New Roman" w:eastAsia="Times New Roman" w:hAnsi="Times New Roman"/>
          <w:color w:val="000000"/>
          <w:sz w:val="24"/>
          <w:lang w:val="ru-RU"/>
        </w:rPr>
        <w:t xml:space="preserve">— </w:t>
      </w:r>
      <w:r w:rsidR="0095420A" w:rsidRPr="0095420A">
        <w:rPr>
          <w:rFonts w:ascii="Times New Roman" w:eastAsia="Times New Roman" w:hAnsi="Times New Roman"/>
          <w:color w:val="000000"/>
          <w:sz w:val="24"/>
          <w:lang w:val="ru-RU"/>
        </w:rPr>
        <w:t>использовать понятия: система отсчёта, материальная точка, траектория, относительн</w:t>
      </w:r>
      <w:r w:rsidR="009A745F">
        <w:rPr>
          <w:rFonts w:ascii="Times New Roman" w:eastAsia="Times New Roman" w:hAnsi="Times New Roman"/>
          <w:color w:val="000000"/>
          <w:sz w:val="24"/>
          <w:lang w:val="ru-RU"/>
        </w:rPr>
        <w:t>ость механического движения, де</w:t>
      </w:r>
      <w:r w:rsidR="0095420A" w:rsidRPr="0095420A">
        <w:rPr>
          <w:rFonts w:ascii="Times New Roman" w:eastAsia="Times New Roman" w:hAnsi="Times New Roman"/>
          <w:color w:val="000000"/>
          <w:sz w:val="24"/>
          <w:lang w:val="ru-RU"/>
        </w:rPr>
        <w:t>формация (упругая, плас</w:t>
      </w:r>
      <w:r w:rsidR="009A745F">
        <w:rPr>
          <w:rFonts w:ascii="Times New Roman" w:eastAsia="Times New Roman" w:hAnsi="Times New Roman"/>
          <w:color w:val="000000"/>
          <w:sz w:val="24"/>
          <w:lang w:val="ru-RU"/>
        </w:rPr>
        <w:t>тическая), трение, центростреми</w:t>
      </w:r>
      <w:r w:rsidR="0095420A" w:rsidRPr="0095420A">
        <w:rPr>
          <w:rFonts w:ascii="Times New Roman" w:eastAsia="Times New Roman" w:hAnsi="Times New Roman"/>
          <w:color w:val="000000"/>
          <w:sz w:val="24"/>
          <w:lang w:val="ru-RU"/>
        </w:rPr>
        <w:t>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w:t>
      </w:r>
      <w:r w:rsidR="009A745F">
        <w:rPr>
          <w:rFonts w:ascii="Times New Roman" w:eastAsia="Times New Roman" w:hAnsi="Times New Roman"/>
          <w:color w:val="000000"/>
          <w:sz w:val="24"/>
          <w:lang w:val="ru-RU"/>
        </w:rPr>
        <w:t>омагнитные волны, шкала электро</w:t>
      </w:r>
      <w:r w:rsidR="0095420A" w:rsidRPr="0095420A">
        <w:rPr>
          <w:rFonts w:ascii="Times New Roman" w:eastAsia="Times New Roman" w:hAnsi="Times New Roman"/>
          <w:color w:val="000000"/>
          <w:sz w:val="24"/>
          <w:lang w:val="ru-RU"/>
        </w:rPr>
        <w:t>магнитных волн, свет, близорукость и дальнозоркость, спектры</w:t>
      </w:r>
      <w:r w:rsidR="009A745F">
        <w:rPr>
          <w:rFonts w:ascii="Times New Roman" w:eastAsia="Times New Roman" w:hAnsi="Times New Roman"/>
          <w:color w:val="000000"/>
          <w:sz w:val="24"/>
          <w:lang w:val="ru-RU"/>
        </w:rPr>
        <w:t xml:space="preserve"> испускания и поглощения;</w:t>
      </w:r>
      <w:proofErr w:type="gramEnd"/>
      <w:r w:rsidR="009A745F">
        <w:rPr>
          <w:rFonts w:ascii="Times New Roman" w:eastAsia="Times New Roman" w:hAnsi="Times New Roman"/>
          <w:color w:val="000000"/>
          <w:sz w:val="24"/>
          <w:lang w:val="ru-RU"/>
        </w:rPr>
        <w:t xml:space="preserve"> альфа-, бет</w:t>
      </w:r>
      <w:proofErr w:type="gramStart"/>
      <w:r w:rsidR="009A745F">
        <w:rPr>
          <w:rFonts w:ascii="Times New Roman" w:eastAsia="Times New Roman" w:hAnsi="Times New Roman"/>
          <w:color w:val="000000"/>
          <w:sz w:val="24"/>
          <w:lang w:val="ru-RU"/>
        </w:rPr>
        <w:t>а-</w:t>
      </w:r>
      <w:proofErr w:type="gramEnd"/>
      <w:r w:rsidR="009A745F">
        <w:rPr>
          <w:rFonts w:ascii="Times New Roman" w:eastAsia="Times New Roman" w:hAnsi="Times New Roman"/>
          <w:color w:val="000000"/>
          <w:sz w:val="24"/>
          <w:lang w:val="ru-RU"/>
        </w:rPr>
        <w:t xml:space="preserve"> и гамма-излуче</w:t>
      </w:r>
      <w:r w:rsidR="0095420A" w:rsidRPr="0095420A">
        <w:rPr>
          <w:rFonts w:ascii="Times New Roman" w:eastAsia="Times New Roman" w:hAnsi="Times New Roman"/>
          <w:color w:val="000000"/>
          <w:sz w:val="24"/>
          <w:lang w:val="ru-RU"/>
        </w:rPr>
        <w:t>ния, изотопы, ядерная энергетика;</w:t>
      </w:r>
    </w:p>
    <w:p w:rsidR="0029140A" w:rsidRPr="0095420A" w:rsidRDefault="00C51B8F" w:rsidP="000A29D3">
      <w:pPr>
        <w:autoSpaceDE w:val="0"/>
        <w:autoSpaceDN w:val="0"/>
        <w:spacing w:before="190" w:after="0" w:line="286" w:lineRule="auto"/>
        <w:ind w:left="420"/>
        <w:jc w:val="both"/>
        <w:rPr>
          <w:lang w:val="ru-RU"/>
        </w:rPr>
      </w:pPr>
      <w:proofErr w:type="gramStart"/>
      <w:r>
        <w:rPr>
          <w:rFonts w:ascii="Times New Roman" w:eastAsia="Times New Roman" w:hAnsi="Times New Roman"/>
          <w:color w:val="000000"/>
          <w:sz w:val="24"/>
          <w:lang w:val="ru-RU"/>
        </w:rPr>
        <w:t xml:space="preserve">— </w:t>
      </w:r>
      <w:r w:rsidR="0095420A" w:rsidRPr="0095420A">
        <w:rPr>
          <w:rFonts w:ascii="Times New Roman" w:eastAsia="Times New Roman" w:hAnsi="Times New Roman"/>
          <w:color w:val="000000"/>
          <w:sz w:val="24"/>
          <w:lang w:val="ru-RU"/>
        </w:rPr>
        <w:t>различать явления (равн</w:t>
      </w:r>
      <w:r w:rsidR="009A745F">
        <w:rPr>
          <w:rFonts w:ascii="Times New Roman" w:eastAsia="Times New Roman" w:hAnsi="Times New Roman"/>
          <w:color w:val="000000"/>
          <w:sz w:val="24"/>
          <w:lang w:val="ru-RU"/>
        </w:rPr>
        <w:t>омерное и неравномерное прямоли</w:t>
      </w:r>
      <w:r w:rsidR="0095420A" w:rsidRPr="0095420A">
        <w:rPr>
          <w:rFonts w:ascii="Times New Roman" w:eastAsia="Times New Roman" w:hAnsi="Times New Roman"/>
          <w:color w:val="000000"/>
          <w:sz w:val="24"/>
          <w:lang w:val="ru-RU"/>
        </w:rPr>
        <w:t xml:space="preserve">нейное движение, </w:t>
      </w:r>
      <w:r w:rsidR="0095420A" w:rsidRPr="0095420A">
        <w:rPr>
          <w:lang w:val="ru-RU"/>
        </w:rPr>
        <w:br/>
      </w:r>
      <w:r w:rsidR="0095420A" w:rsidRPr="0095420A">
        <w:rPr>
          <w:rFonts w:ascii="Times New Roman" w:eastAsia="Times New Roman" w:hAnsi="Times New Roman"/>
          <w:color w:val="000000"/>
          <w:sz w:val="24"/>
          <w:lang w:val="ru-RU"/>
        </w:rPr>
        <w:t>равноускоренное прямолинейное движение, свободное падение тел</w:t>
      </w:r>
      <w:r w:rsidR="009A745F">
        <w:rPr>
          <w:rFonts w:ascii="Times New Roman" w:eastAsia="Times New Roman" w:hAnsi="Times New Roman"/>
          <w:color w:val="000000"/>
          <w:sz w:val="24"/>
          <w:lang w:val="ru-RU"/>
        </w:rPr>
        <w:t>, равномерное движение по окруж</w:t>
      </w:r>
      <w:r w:rsidR="0095420A" w:rsidRPr="0095420A">
        <w:rPr>
          <w:rFonts w:ascii="Times New Roman" w:eastAsia="Times New Roman" w:hAnsi="Times New Roman"/>
          <w:color w:val="000000"/>
          <w:sz w:val="24"/>
          <w:lang w:val="ru-RU"/>
        </w:rPr>
        <w:t>ности, взаимодействие т</w:t>
      </w:r>
      <w:r w:rsidR="009A745F">
        <w:rPr>
          <w:rFonts w:ascii="Times New Roman" w:eastAsia="Times New Roman" w:hAnsi="Times New Roman"/>
          <w:color w:val="000000"/>
          <w:sz w:val="24"/>
          <w:lang w:val="ru-RU"/>
        </w:rPr>
        <w:t>ел, реактивное движение, колеба</w:t>
      </w:r>
      <w:r w:rsidR="0095420A" w:rsidRPr="0095420A">
        <w:rPr>
          <w:rFonts w:ascii="Times New Roman" w:eastAsia="Times New Roman" w:hAnsi="Times New Roman"/>
          <w:color w:val="000000"/>
          <w:sz w:val="24"/>
          <w:lang w:val="ru-RU"/>
        </w:rPr>
        <w:t>тельное движение (затухающие и вынужденные колебания), резонанс, волновое движен</w:t>
      </w:r>
      <w:r w:rsidR="009A745F">
        <w:rPr>
          <w:rFonts w:ascii="Times New Roman" w:eastAsia="Times New Roman" w:hAnsi="Times New Roman"/>
          <w:color w:val="000000"/>
          <w:sz w:val="24"/>
          <w:lang w:val="ru-RU"/>
        </w:rPr>
        <w:t>ие, отражение звука, прямолиней</w:t>
      </w:r>
      <w:r w:rsidR="0095420A" w:rsidRPr="0095420A">
        <w:rPr>
          <w:rFonts w:ascii="Times New Roman" w:eastAsia="Times New Roman" w:hAnsi="Times New Roman"/>
          <w:color w:val="000000"/>
          <w:sz w:val="24"/>
          <w:lang w:val="ru-RU"/>
        </w:rPr>
        <w:t>ное распространение, отр</w:t>
      </w:r>
      <w:r w:rsidR="009A745F">
        <w:rPr>
          <w:rFonts w:ascii="Times New Roman" w:eastAsia="Times New Roman" w:hAnsi="Times New Roman"/>
          <w:color w:val="000000"/>
          <w:sz w:val="24"/>
          <w:lang w:val="ru-RU"/>
        </w:rPr>
        <w:t>ажение и преломление света, пол</w:t>
      </w:r>
      <w:r w:rsidR="0095420A" w:rsidRPr="0095420A">
        <w:rPr>
          <w:rFonts w:ascii="Times New Roman" w:eastAsia="Times New Roman" w:hAnsi="Times New Roman"/>
          <w:color w:val="000000"/>
          <w:sz w:val="24"/>
          <w:lang w:val="ru-RU"/>
        </w:rPr>
        <w:t xml:space="preserve">ное внутреннее отражение света, разложение белого света в спектр и сложение спектральных цветов, дисперсия света, </w:t>
      </w:r>
      <w:r w:rsidR="0095420A" w:rsidRPr="0095420A">
        <w:rPr>
          <w:lang w:val="ru-RU"/>
        </w:rPr>
        <w:br/>
      </w:r>
      <w:r w:rsidR="0095420A" w:rsidRPr="0095420A">
        <w:rPr>
          <w:rFonts w:ascii="Times New Roman" w:eastAsia="Times New Roman" w:hAnsi="Times New Roman"/>
          <w:color w:val="000000"/>
          <w:sz w:val="24"/>
          <w:lang w:val="ru-RU"/>
        </w:rPr>
        <w:t>естественная радиоактивность, возникновение линейчатого спектра излучения) по</w:t>
      </w:r>
      <w:proofErr w:type="gramEnd"/>
      <w:r w:rsidR="0095420A" w:rsidRPr="0095420A">
        <w:rPr>
          <w:rFonts w:ascii="Times New Roman" w:eastAsia="Times New Roman" w:hAnsi="Times New Roman"/>
          <w:color w:val="000000"/>
          <w:sz w:val="24"/>
          <w:lang w:val="ru-RU"/>
        </w:rPr>
        <w:t xml:space="preserve"> описанию их характерных свойств и на основе опытов, демон</w:t>
      </w:r>
      <w:r w:rsidR="009A745F">
        <w:rPr>
          <w:rFonts w:ascii="Times New Roman" w:eastAsia="Times New Roman" w:hAnsi="Times New Roman"/>
          <w:color w:val="000000"/>
          <w:sz w:val="24"/>
          <w:lang w:val="ru-RU"/>
        </w:rPr>
        <w:t>стрирующих данное физическое яв</w:t>
      </w:r>
      <w:r w:rsidR="0095420A" w:rsidRPr="0095420A">
        <w:rPr>
          <w:rFonts w:ascii="Times New Roman" w:eastAsia="Times New Roman" w:hAnsi="Times New Roman"/>
          <w:color w:val="000000"/>
          <w:sz w:val="24"/>
          <w:lang w:val="ru-RU"/>
        </w:rPr>
        <w:t>ление;</w:t>
      </w:r>
    </w:p>
    <w:p w:rsidR="0029140A" w:rsidRPr="0095420A" w:rsidRDefault="0095420A" w:rsidP="000A29D3">
      <w:pPr>
        <w:autoSpaceDE w:val="0"/>
        <w:autoSpaceDN w:val="0"/>
        <w:spacing w:before="190" w:after="0" w:line="286" w:lineRule="auto"/>
        <w:ind w:left="420"/>
        <w:jc w:val="both"/>
        <w:rPr>
          <w:lang w:val="ru-RU"/>
        </w:rPr>
      </w:pPr>
      <w:proofErr w:type="gramStart"/>
      <w:r w:rsidRPr="0095420A">
        <w:rPr>
          <w:rFonts w:ascii="Times New Roman" w:eastAsia="Times New Roman" w:hAnsi="Times New Roman"/>
          <w:color w:val="000000"/>
          <w:sz w:val="24"/>
          <w:lang w:val="ru-RU"/>
        </w:rPr>
        <w:t>—  распознавать  проявление  изученных  физических  явлений в окружающем мире (в том числе физические яв</w:t>
      </w:r>
      <w:r w:rsidR="009A745F">
        <w:rPr>
          <w:rFonts w:ascii="Times New Roman" w:eastAsia="Times New Roman" w:hAnsi="Times New Roman"/>
          <w:color w:val="000000"/>
          <w:sz w:val="24"/>
          <w:lang w:val="ru-RU"/>
        </w:rPr>
        <w:t>ления в при</w:t>
      </w:r>
      <w:r w:rsidRPr="0095420A">
        <w:rPr>
          <w:rFonts w:ascii="Times New Roman" w:eastAsia="Times New Roman" w:hAnsi="Times New Roman"/>
          <w:color w:val="000000"/>
          <w:sz w:val="24"/>
          <w:lang w:val="ru-RU"/>
        </w:rPr>
        <w:t xml:space="preserve">роде: приливы и отливы, </w:t>
      </w:r>
      <w:r w:rsidR="009A745F">
        <w:rPr>
          <w:rFonts w:ascii="Times New Roman" w:eastAsia="Times New Roman" w:hAnsi="Times New Roman"/>
          <w:color w:val="000000"/>
          <w:sz w:val="24"/>
          <w:lang w:val="ru-RU"/>
        </w:rPr>
        <w:t>движение планет Солнечной систе</w:t>
      </w:r>
      <w:r w:rsidRPr="0095420A">
        <w:rPr>
          <w:rFonts w:ascii="Times New Roman" w:eastAsia="Times New Roman" w:hAnsi="Times New Roman"/>
          <w:color w:val="000000"/>
          <w:sz w:val="24"/>
          <w:lang w:val="ru-RU"/>
        </w:rPr>
        <w:t>мы, реактивное движение живых организмов, восприятие звуков животными, землет</w:t>
      </w:r>
      <w:r w:rsidR="009A745F">
        <w:rPr>
          <w:rFonts w:ascii="Times New Roman" w:eastAsia="Times New Roman" w:hAnsi="Times New Roman"/>
          <w:color w:val="000000"/>
          <w:sz w:val="24"/>
          <w:lang w:val="ru-RU"/>
        </w:rPr>
        <w:t>рясение, сейсмические волны, цу</w:t>
      </w:r>
      <w:r w:rsidRPr="0095420A">
        <w:rPr>
          <w:rFonts w:ascii="Times New Roman" w:eastAsia="Times New Roman" w:hAnsi="Times New Roman"/>
          <w:color w:val="000000"/>
          <w:sz w:val="24"/>
          <w:lang w:val="ru-RU"/>
        </w:rPr>
        <w:t>нами, эхо, цвета тел, опти</w:t>
      </w:r>
      <w:r w:rsidR="009A745F">
        <w:rPr>
          <w:rFonts w:ascii="Times New Roman" w:eastAsia="Times New Roman" w:hAnsi="Times New Roman"/>
          <w:color w:val="000000"/>
          <w:sz w:val="24"/>
          <w:lang w:val="ru-RU"/>
        </w:rPr>
        <w:t>ческие явления в природе, биоло</w:t>
      </w:r>
      <w:r w:rsidRPr="0095420A">
        <w:rPr>
          <w:rFonts w:ascii="Times New Roman" w:eastAsia="Times New Roman" w:hAnsi="Times New Roman"/>
          <w:color w:val="000000"/>
          <w:sz w:val="24"/>
          <w:lang w:val="ru-RU"/>
        </w:rPr>
        <w:t>гическое действие вид</w:t>
      </w:r>
      <w:r w:rsidR="009A745F">
        <w:rPr>
          <w:rFonts w:ascii="Times New Roman" w:eastAsia="Times New Roman" w:hAnsi="Times New Roman"/>
          <w:color w:val="000000"/>
          <w:sz w:val="24"/>
          <w:lang w:val="ru-RU"/>
        </w:rPr>
        <w:t>имого, ультрафиолетового и рент</w:t>
      </w:r>
      <w:r w:rsidRPr="0095420A">
        <w:rPr>
          <w:rFonts w:ascii="Times New Roman" w:eastAsia="Times New Roman" w:hAnsi="Times New Roman"/>
          <w:color w:val="000000"/>
          <w:sz w:val="24"/>
          <w:lang w:val="ru-RU"/>
        </w:rPr>
        <w:t xml:space="preserve">геновского излучений; естественный </w:t>
      </w:r>
      <w:r w:rsidRPr="0095420A">
        <w:rPr>
          <w:lang w:val="ru-RU"/>
        </w:rPr>
        <w:br/>
      </w:r>
      <w:r w:rsidRPr="0095420A">
        <w:rPr>
          <w:rFonts w:ascii="Times New Roman" w:eastAsia="Times New Roman" w:hAnsi="Times New Roman"/>
          <w:color w:val="000000"/>
          <w:sz w:val="24"/>
          <w:lang w:val="ru-RU"/>
        </w:rPr>
        <w:t>радиоактивный фон, космические лучи, радио</w:t>
      </w:r>
      <w:r w:rsidR="009A745F">
        <w:rPr>
          <w:rFonts w:ascii="Times New Roman" w:eastAsia="Times New Roman" w:hAnsi="Times New Roman"/>
          <w:color w:val="000000"/>
          <w:sz w:val="24"/>
          <w:lang w:val="ru-RU"/>
        </w:rPr>
        <w:t>активное излучение природных ми</w:t>
      </w:r>
      <w:r w:rsidRPr="0095420A">
        <w:rPr>
          <w:rFonts w:ascii="Times New Roman" w:eastAsia="Times New Roman" w:hAnsi="Times New Roman"/>
          <w:color w:val="000000"/>
          <w:sz w:val="24"/>
          <w:lang w:val="ru-RU"/>
        </w:rPr>
        <w:t>нералов;</w:t>
      </w:r>
      <w:proofErr w:type="gramEnd"/>
      <w:r w:rsidRPr="0095420A">
        <w:rPr>
          <w:rFonts w:ascii="Times New Roman" w:eastAsia="Times New Roman" w:hAnsi="Times New Roman"/>
          <w:color w:val="000000"/>
          <w:sz w:val="24"/>
          <w:lang w:val="ru-RU"/>
        </w:rPr>
        <w:t xml:space="preserve"> </w:t>
      </w:r>
      <w:proofErr w:type="gramStart"/>
      <w:r w:rsidRPr="0095420A">
        <w:rPr>
          <w:rFonts w:ascii="Times New Roman" w:eastAsia="Times New Roman" w:hAnsi="Times New Roman"/>
          <w:color w:val="000000"/>
          <w:sz w:val="24"/>
          <w:lang w:val="ru-RU"/>
        </w:rPr>
        <w:t>действие радиоак</w:t>
      </w:r>
      <w:r w:rsidR="009A745F">
        <w:rPr>
          <w:rFonts w:ascii="Times New Roman" w:eastAsia="Times New Roman" w:hAnsi="Times New Roman"/>
          <w:color w:val="000000"/>
          <w:sz w:val="24"/>
          <w:lang w:val="ru-RU"/>
        </w:rPr>
        <w:t>тивных излучений на организм че</w:t>
      </w:r>
      <w:r w:rsidRPr="0095420A">
        <w:rPr>
          <w:rFonts w:ascii="Times New Roman" w:eastAsia="Times New Roman" w:hAnsi="Times New Roman"/>
          <w:color w:val="000000"/>
          <w:sz w:val="24"/>
          <w:lang w:val="ru-RU"/>
        </w:rPr>
        <w:t>ловека), при этом перево</w:t>
      </w:r>
      <w:r w:rsidR="009A745F">
        <w:rPr>
          <w:rFonts w:ascii="Times New Roman" w:eastAsia="Times New Roman" w:hAnsi="Times New Roman"/>
          <w:color w:val="000000"/>
          <w:sz w:val="24"/>
          <w:lang w:val="ru-RU"/>
        </w:rPr>
        <w:t>дить практическую задачу в учеб</w:t>
      </w:r>
      <w:r w:rsidRPr="0095420A">
        <w:rPr>
          <w:rFonts w:ascii="Times New Roman" w:eastAsia="Times New Roman" w:hAnsi="Times New Roman"/>
          <w:color w:val="000000"/>
          <w:sz w:val="24"/>
          <w:lang w:val="ru-RU"/>
        </w:rPr>
        <w:t>ную, выделять сущест</w:t>
      </w:r>
      <w:r w:rsidR="009A745F">
        <w:rPr>
          <w:rFonts w:ascii="Times New Roman" w:eastAsia="Times New Roman" w:hAnsi="Times New Roman"/>
          <w:color w:val="000000"/>
          <w:sz w:val="24"/>
          <w:lang w:val="ru-RU"/>
        </w:rPr>
        <w:t>венные свойства/признаки физиче</w:t>
      </w:r>
      <w:r w:rsidRPr="0095420A">
        <w:rPr>
          <w:rFonts w:ascii="Times New Roman" w:eastAsia="Times New Roman" w:hAnsi="Times New Roman"/>
          <w:color w:val="000000"/>
          <w:sz w:val="24"/>
          <w:lang w:val="ru-RU"/>
        </w:rPr>
        <w:t>ских явлений;</w:t>
      </w:r>
      <w:proofErr w:type="gramEnd"/>
    </w:p>
    <w:p w:rsidR="0029140A" w:rsidRPr="0095420A" w:rsidRDefault="00C51B8F" w:rsidP="000A29D3">
      <w:pPr>
        <w:autoSpaceDE w:val="0"/>
        <w:autoSpaceDN w:val="0"/>
        <w:spacing w:before="192" w:after="0" w:line="286" w:lineRule="auto"/>
        <w:ind w:left="420"/>
        <w:jc w:val="both"/>
        <w:rPr>
          <w:lang w:val="ru-RU"/>
        </w:rPr>
      </w:pPr>
      <w:proofErr w:type="gramStart"/>
      <w:r>
        <w:rPr>
          <w:rFonts w:ascii="Times New Roman" w:eastAsia="Times New Roman" w:hAnsi="Times New Roman"/>
          <w:color w:val="000000"/>
          <w:sz w:val="24"/>
          <w:lang w:val="ru-RU"/>
        </w:rPr>
        <w:t xml:space="preserve">— </w:t>
      </w:r>
      <w:r w:rsidR="0095420A" w:rsidRPr="0095420A">
        <w:rPr>
          <w:rFonts w:ascii="Times New Roman" w:eastAsia="Times New Roman" w:hAnsi="Times New Roman"/>
          <w:color w:val="000000"/>
          <w:sz w:val="24"/>
          <w:lang w:val="ru-RU"/>
        </w:rPr>
        <w:t>описывать изученные свойст</w:t>
      </w:r>
      <w:r w:rsidR="009A745F">
        <w:rPr>
          <w:rFonts w:ascii="Times New Roman" w:eastAsia="Times New Roman" w:hAnsi="Times New Roman"/>
          <w:color w:val="000000"/>
          <w:sz w:val="24"/>
          <w:lang w:val="ru-RU"/>
        </w:rPr>
        <w:t>ва тел и физические явления, ис</w:t>
      </w:r>
      <w:r w:rsidR="0095420A" w:rsidRPr="0095420A">
        <w:rPr>
          <w:rFonts w:ascii="Times New Roman" w:eastAsia="Times New Roman" w:hAnsi="Times New Roman"/>
          <w:color w:val="000000"/>
          <w:sz w:val="24"/>
          <w:lang w:val="ru-RU"/>
        </w:rPr>
        <w:t>пользуя физические величины (средняя и мгновенная скорость тела при неравномер</w:t>
      </w:r>
      <w:r w:rsidR="009A745F">
        <w:rPr>
          <w:rFonts w:ascii="Times New Roman" w:eastAsia="Times New Roman" w:hAnsi="Times New Roman"/>
          <w:color w:val="000000"/>
          <w:sz w:val="24"/>
          <w:lang w:val="ru-RU"/>
        </w:rPr>
        <w:t>ном движении, ускорение, переме</w:t>
      </w:r>
      <w:r w:rsidR="0095420A" w:rsidRPr="0095420A">
        <w:rPr>
          <w:rFonts w:ascii="Times New Roman" w:eastAsia="Times New Roman" w:hAnsi="Times New Roman"/>
          <w:color w:val="000000"/>
          <w:sz w:val="24"/>
          <w:lang w:val="ru-RU"/>
        </w:rPr>
        <w:t>щение, путь, угловая скорость, сила трения, сила упругости, сила тяжести, ускорение с</w:t>
      </w:r>
      <w:r w:rsidR="009A745F">
        <w:rPr>
          <w:rFonts w:ascii="Times New Roman" w:eastAsia="Times New Roman" w:hAnsi="Times New Roman"/>
          <w:color w:val="000000"/>
          <w:sz w:val="24"/>
          <w:lang w:val="ru-RU"/>
        </w:rPr>
        <w:t>вободного падения, вес тела, им</w:t>
      </w:r>
      <w:r w:rsidR="0095420A" w:rsidRPr="0095420A">
        <w:rPr>
          <w:rFonts w:ascii="Times New Roman" w:eastAsia="Times New Roman" w:hAnsi="Times New Roman"/>
          <w:color w:val="000000"/>
          <w:sz w:val="24"/>
          <w:lang w:val="ru-RU"/>
        </w:rPr>
        <w:t xml:space="preserve">пульс тела, импульс силы, механическая работа и </w:t>
      </w:r>
      <w:r w:rsidR="0095420A" w:rsidRPr="0095420A">
        <w:rPr>
          <w:rFonts w:ascii="Times New Roman" w:eastAsia="Times New Roman" w:hAnsi="Times New Roman"/>
          <w:color w:val="000000"/>
          <w:sz w:val="24"/>
          <w:lang w:val="ru-RU"/>
        </w:rPr>
        <w:lastRenderedPageBreak/>
        <w:t>мощность, потенциальная энергия тела, поднятого над поверхностью земли, потенциальная энергия сжатой пружины, к</w:t>
      </w:r>
      <w:r w:rsidR="009A745F">
        <w:rPr>
          <w:rFonts w:ascii="Times New Roman" w:eastAsia="Times New Roman" w:hAnsi="Times New Roman"/>
          <w:color w:val="000000"/>
          <w:sz w:val="24"/>
          <w:lang w:val="ru-RU"/>
        </w:rPr>
        <w:t>инетиче</w:t>
      </w:r>
      <w:r w:rsidR="0095420A" w:rsidRPr="0095420A">
        <w:rPr>
          <w:rFonts w:ascii="Times New Roman" w:eastAsia="Times New Roman" w:hAnsi="Times New Roman"/>
          <w:color w:val="000000"/>
          <w:sz w:val="24"/>
          <w:lang w:val="ru-RU"/>
        </w:rPr>
        <w:t>ская энергия, полная механическая энергия, период и</w:t>
      </w:r>
      <w:proofErr w:type="gramEnd"/>
      <w:r w:rsidR="0095420A" w:rsidRPr="0095420A">
        <w:rPr>
          <w:rFonts w:ascii="Times New Roman" w:eastAsia="Times New Roman" w:hAnsi="Times New Roman"/>
          <w:color w:val="000000"/>
          <w:sz w:val="24"/>
          <w:lang w:val="ru-RU"/>
        </w:rPr>
        <w:t xml:space="preserve"> частота колебаний, длина волны, гро</w:t>
      </w:r>
      <w:r w:rsidR="009A745F">
        <w:rPr>
          <w:rFonts w:ascii="Times New Roman" w:eastAsia="Times New Roman" w:hAnsi="Times New Roman"/>
          <w:color w:val="000000"/>
          <w:sz w:val="24"/>
          <w:lang w:val="ru-RU"/>
        </w:rPr>
        <w:t>мкость звука и высота тона, ско</w:t>
      </w:r>
      <w:r w:rsidR="0095420A" w:rsidRPr="0095420A">
        <w:rPr>
          <w:rFonts w:ascii="Times New Roman" w:eastAsia="Times New Roman" w:hAnsi="Times New Roman"/>
          <w:color w:val="000000"/>
          <w:sz w:val="24"/>
          <w:lang w:val="ru-RU"/>
        </w:rPr>
        <w:t>рость света, показатель преломления среды); при описании правильно трактовать физ</w:t>
      </w:r>
      <w:r w:rsidR="009A745F">
        <w:rPr>
          <w:rFonts w:ascii="Times New Roman" w:eastAsia="Times New Roman" w:hAnsi="Times New Roman"/>
          <w:color w:val="000000"/>
          <w:sz w:val="24"/>
          <w:lang w:val="ru-RU"/>
        </w:rPr>
        <w:t>ический смысл используемых вели</w:t>
      </w:r>
      <w:r w:rsidR="0095420A" w:rsidRPr="0095420A">
        <w:rPr>
          <w:rFonts w:ascii="Times New Roman" w:eastAsia="Times New Roman" w:hAnsi="Times New Roman"/>
          <w:color w:val="000000"/>
          <w:sz w:val="24"/>
          <w:lang w:val="ru-RU"/>
        </w:rPr>
        <w:t>чин, обозначения и единицы физических величин, находить формулы, связывающие д</w:t>
      </w:r>
      <w:r w:rsidR="009A745F">
        <w:rPr>
          <w:rFonts w:ascii="Times New Roman" w:eastAsia="Times New Roman" w:hAnsi="Times New Roman"/>
          <w:color w:val="000000"/>
          <w:sz w:val="24"/>
          <w:lang w:val="ru-RU"/>
        </w:rPr>
        <w:t>анную физическую величину с дру</w:t>
      </w:r>
      <w:r w:rsidR="0095420A" w:rsidRPr="0095420A">
        <w:rPr>
          <w:rFonts w:ascii="Times New Roman" w:eastAsia="Times New Roman" w:hAnsi="Times New Roman"/>
          <w:color w:val="000000"/>
          <w:sz w:val="24"/>
          <w:lang w:val="ru-RU"/>
        </w:rPr>
        <w:t>гими величинами, строить графики изученных зависимостей физических величин;</w:t>
      </w:r>
    </w:p>
    <w:p w:rsidR="0029140A" w:rsidRPr="0095420A" w:rsidRDefault="00C51B8F" w:rsidP="000A29D3">
      <w:pPr>
        <w:autoSpaceDE w:val="0"/>
        <w:autoSpaceDN w:val="0"/>
        <w:spacing w:before="190" w:after="0" w:line="281" w:lineRule="auto"/>
        <w:ind w:left="420" w:right="144"/>
        <w:jc w:val="both"/>
        <w:rPr>
          <w:lang w:val="ru-RU"/>
        </w:rPr>
      </w:pPr>
      <w:r>
        <w:rPr>
          <w:rFonts w:ascii="Times New Roman" w:eastAsia="Times New Roman" w:hAnsi="Times New Roman"/>
          <w:color w:val="000000"/>
          <w:sz w:val="24"/>
          <w:lang w:val="ru-RU"/>
        </w:rPr>
        <w:t xml:space="preserve">— </w:t>
      </w:r>
      <w:r w:rsidR="0095420A" w:rsidRPr="0095420A">
        <w:rPr>
          <w:rFonts w:ascii="Times New Roman" w:eastAsia="Times New Roman" w:hAnsi="Times New Roman"/>
          <w:color w:val="000000"/>
          <w:sz w:val="24"/>
          <w:lang w:val="ru-RU"/>
        </w:rPr>
        <w:t>характеризовать свойства т</w:t>
      </w:r>
      <w:r w:rsidR="009A745F">
        <w:rPr>
          <w:rFonts w:ascii="Times New Roman" w:eastAsia="Times New Roman" w:hAnsi="Times New Roman"/>
          <w:color w:val="000000"/>
          <w:sz w:val="24"/>
          <w:lang w:val="ru-RU"/>
        </w:rPr>
        <w:t>ел, физические явления и процес</w:t>
      </w:r>
      <w:r w:rsidR="0095420A" w:rsidRPr="0095420A">
        <w:rPr>
          <w:rFonts w:ascii="Times New Roman" w:eastAsia="Times New Roman" w:hAnsi="Times New Roman"/>
          <w:color w:val="000000"/>
          <w:sz w:val="24"/>
          <w:lang w:val="ru-RU"/>
        </w:rPr>
        <w:t>сы, используя закон сохранения энергии, закон всемирного тяготения, принцип супер</w:t>
      </w:r>
      <w:r w:rsidR="009A745F">
        <w:rPr>
          <w:rFonts w:ascii="Times New Roman" w:eastAsia="Times New Roman" w:hAnsi="Times New Roman"/>
          <w:color w:val="000000"/>
          <w:sz w:val="24"/>
          <w:lang w:val="ru-RU"/>
        </w:rPr>
        <w:t>позиции сил, принцип относитель</w:t>
      </w:r>
      <w:r w:rsidR="0095420A" w:rsidRPr="0095420A">
        <w:rPr>
          <w:rFonts w:ascii="Times New Roman" w:eastAsia="Times New Roman" w:hAnsi="Times New Roman"/>
          <w:color w:val="000000"/>
          <w:sz w:val="24"/>
          <w:lang w:val="ru-RU"/>
        </w:rPr>
        <w:t>ности Галилея, законы Ньютона, закон сохранения импульса, законы отражения и пр</w:t>
      </w:r>
      <w:r w:rsidR="009A745F">
        <w:rPr>
          <w:rFonts w:ascii="Times New Roman" w:eastAsia="Times New Roman" w:hAnsi="Times New Roman"/>
          <w:color w:val="000000"/>
          <w:sz w:val="24"/>
          <w:lang w:val="ru-RU"/>
        </w:rPr>
        <w:t>еломления света, законы сохране</w:t>
      </w:r>
      <w:r w:rsidR="0095420A" w:rsidRPr="0095420A">
        <w:rPr>
          <w:rFonts w:ascii="Times New Roman" w:eastAsia="Times New Roman" w:hAnsi="Times New Roman"/>
          <w:color w:val="000000"/>
          <w:sz w:val="24"/>
          <w:lang w:val="ru-RU"/>
        </w:rPr>
        <w:t>ния зарядового и массового чисел при ядерных реакциях; при этом давать словесн</w:t>
      </w:r>
      <w:r w:rsidR="009A745F">
        <w:rPr>
          <w:rFonts w:ascii="Times New Roman" w:eastAsia="Times New Roman" w:hAnsi="Times New Roman"/>
          <w:color w:val="000000"/>
          <w:sz w:val="24"/>
          <w:lang w:val="ru-RU"/>
        </w:rPr>
        <w:t>ую формулировку закона и записы</w:t>
      </w:r>
      <w:r w:rsidR="0095420A" w:rsidRPr="0095420A">
        <w:rPr>
          <w:rFonts w:ascii="Times New Roman" w:eastAsia="Times New Roman" w:hAnsi="Times New Roman"/>
          <w:color w:val="000000"/>
          <w:sz w:val="24"/>
          <w:lang w:val="ru-RU"/>
        </w:rPr>
        <w:t>вать его математическое выражение;</w:t>
      </w:r>
    </w:p>
    <w:p w:rsidR="0029140A" w:rsidRPr="0095420A" w:rsidRDefault="0029140A" w:rsidP="000A29D3">
      <w:pPr>
        <w:autoSpaceDE w:val="0"/>
        <w:autoSpaceDN w:val="0"/>
        <w:spacing w:after="108" w:line="220" w:lineRule="exact"/>
        <w:jc w:val="both"/>
        <w:rPr>
          <w:lang w:val="ru-RU"/>
        </w:rPr>
      </w:pPr>
    </w:p>
    <w:p w:rsidR="0029140A" w:rsidRPr="0095420A" w:rsidRDefault="00C51B8F" w:rsidP="000A29D3">
      <w:pPr>
        <w:autoSpaceDE w:val="0"/>
        <w:autoSpaceDN w:val="0"/>
        <w:spacing w:after="0"/>
        <w:ind w:right="144"/>
        <w:jc w:val="both"/>
        <w:rPr>
          <w:lang w:val="ru-RU"/>
        </w:rPr>
      </w:pPr>
      <w:r>
        <w:rPr>
          <w:rFonts w:ascii="Times New Roman" w:eastAsia="Times New Roman" w:hAnsi="Times New Roman"/>
          <w:color w:val="000000"/>
          <w:sz w:val="24"/>
          <w:lang w:val="ru-RU"/>
        </w:rPr>
        <w:t xml:space="preserve">— </w:t>
      </w:r>
      <w:r w:rsidR="0095420A" w:rsidRPr="0095420A">
        <w:rPr>
          <w:rFonts w:ascii="Times New Roman" w:eastAsia="Times New Roman" w:hAnsi="Times New Roman"/>
          <w:color w:val="000000"/>
          <w:sz w:val="24"/>
          <w:lang w:val="ru-RU"/>
        </w:rPr>
        <w:t xml:space="preserve">объяснять физические процессы и свойства тел, в том числе </w:t>
      </w:r>
      <w:r w:rsidR="009A745F">
        <w:rPr>
          <w:rFonts w:ascii="Times New Roman" w:eastAsia="Times New Roman" w:hAnsi="Times New Roman"/>
          <w:color w:val="000000"/>
          <w:sz w:val="24"/>
          <w:lang w:val="ru-RU"/>
        </w:rPr>
        <w:t>и в контексте ситуаций практико-ориентированного характера: выявлять причинно</w:t>
      </w:r>
      <w:r w:rsidR="0095420A" w:rsidRPr="0095420A">
        <w:rPr>
          <w:rFonts w:ascii="Times New Roman" w:eastAsia="Times New Roman" w:hAnsi="Times New Roman"/>
          <w:color w:val="000000"/>
          <w:sz w:val="24"/>
          <w:lang w:val="ru-RU"/>
        </w:rPr>
        <w:t>-следственные связи, стро</w:t>
      </w:r>
      <w:r w:rsidR="009A745F">
        <w:rPr>
          <w:rFonts w:ascii="Times New Roman" w:eastAsia="Times New Roman" w:hAnsi="Times New Roman"/>
          <w:color w:val="000000"/>
          <w:sz w:val="24"/>
          <w:lang w:val="ru-RU"/>
        </w:rPr>
        <w:t>ить объяс</w:t>
      </w:r>
      <w:r w:rsidR="0095420A" w:rsidRPr="0095420A">
        <w:rPr>
          <w:rFonts w:ascii="Times New Roman" w:eastAsia="Times New Roman" w:hAnsi="Times New Roman"/>
          <w:color w:val="000000"/>
          <w:sz w:val="24"/>
          <w:lang w:val="ru-RU"/>
        </w:rPr>
        <w:t>нение из 2—3 логических шагов с опорой на 2—3 изученных свойства физических явлен</w:t>
      </w:r>
      <w:r w:rsidR="009A745F">
        <w:rPr>
          <w:rFonts w:ascii="Times New Roman" w:eastAsia="Times New Roman" w:hAnsi="Times New Roman"/>
          <w:color w:val="000000"/>
          <w:sz w:val="24"/>
          <w:lang w:val="ru-RU"/>
        </w:rPr>
        <w:t>ий, физических законов или зако</w:t>
      </w:r>
      <w:r w:rsidR="0095420A" w:rsidRPr="0095420A">
        <w:rPr>
          <w:rFonts w:ascii="Times New Roman" w:eastAsia="Times New Roman" w:hAnsi="Times New Roman"/>
          <w:color w:val="000000"/>
          <w:sz w:val="24"/>
          <w:lang w:val="ru-RU"/>
        </w:rPr>
        <w:t>номерностей;</w:t>
      </w:r>
    </w:p>
    <w:p w:rsidR="0029140A" w:rsidRPr="0095420A" w:rsidRDefault="0095420A" w:rsidP="000A29D3">
      <w:pPr>
        <w:autoSpaceDE w:val="0"/>
        <w:autoSpaceDN w:val="0"/>
        <w:spacing w:before="190" w:after="0" w:line="281" w:lineRule="auto"/>
        <w:jc w:val="both"/>
        <w:rPr>
          <w:lang w:val="ru-RU"/>
        </w:rPr>
      </w:pPr>
      <w:r w:rsidRPr="0095420A">
        <w:rPr>
          <w:rFonts w:ascii="Times New Roman" w:eastAsia="Times New Roman" w:hAnsi="Times New Roman"/>
          <w:color w:val="000000"/>
          <w:sz w:val="24"/>
          <w:lang w:val="ru-RU"/>
        </w:rPr>
        <w:t>—  решать расчётные задачи (опирающиеся на систему из 2— 3 уравнений), используя законы и формулы, связывающие физические величины: на о</w:t>
      </w:r>
      <w:r w:rsidR="009A745F">
        <w:rPr>
          <w:rFonts w:ascii="Times New Roman" w:eastAsia="Times New Roman" w:hAnsi="Times New Roman"/>
          <w:color w:val="000000"/>
          <w:sz w:val="24"/>
          <w:lang w:val="ru-RU"/>
        </w:rPr>
        <w:t>снове анализа условия задачи за</w:t>
      </w:r>
      <w:r w:rsidRPr="0095420A">
        <w:rPr>
          <w:rFonts w:ascii="Times New Roman" w:eastAsia="Times New Roman" w:hAnsi="Times New Roman"/>
          <w:color w:val="000000"/>
          <w:sz w:val="24"/>
          <w:lang w:val="ru-RU"/>
        </w:rPr>
        <w:t>писывать краткое условие</w:t>
      </w:r>
      <w:r w:rsidR="009A745F">
        <w:rPr>
          <w:rFonts w:ascii="Times New Roman" w:eastAsia="Times New Roman" w:hAnsi="Times New Roman"/>
          <w:color w:val="000000"/>
          <w:sz w:val="24"/>
          <w:lang w:val="ru-RU"/>
        </w:rPr>
        <w:t>, выявлять недостающие или избы</w:t>
      </w:r>
      <w:r w:rsidRPr="0095420A">
        <w:rPr>
          <w:rFonts w:ascii="Times New Roman" w:eastAsia="Times New Roman" w:hAnsi="Times New Roman"/>
          <w:color w:val="000000"/>
          <w:sz w:val="24"/>
          <w:lang w:val="ru-RU"/>
        </w:rPr>
        <w:t>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29140A" w:rsidRPr="0095420A" w:rsidRDefault="00C51B8F" w:rsidP="000A29D3">
      <w:pPr>
        <w:autoSpaceDE w:val="0"/>
        <w:autoSpaceDN w:val="0"/>
        <w:spacing w:before="192" w:after="0" w:line="271" w:lineRule="auto"/>
        <w:jc w:val="both"/>
        <w:rPr>
          <w:lang w:val="ru-RU"/>
        </w:rPr>
      </w:pPr>
      <w:r>
        <w:rPr>
          <w:rFonts w:ascii="Times New Roman" w:eastAsia="Times New Roman" w:hAnsi="Times New Roman"/>
          <w:color w:val="000000"/>
          <w:sz w:val="24"/>
          <w:lang w:val="ru-RU"/>
        </w:rPr>
        <w:t xml:space="preserve">— </w:t>
      </w:r>
      <w:r w:rsidR="0095420A" w:rsidRPr="0095420A">
        <w:rPr>
          <w:rFonts w:ascii="Times New Roman" w:eastAsia="Times New Roman" w:hAnsi="Times New Roman"/>
          <w:color w:val="000000"/>
          <w:sz w:val="24"/>
          <w:lang w:val="ru-RU"/>
        </w:rPr>
        <w:t>распознавать проблемы, которые можно решить при помощи физических методов; испо</w:t>
      </w:r>
      <w:r w:rsidR="009A745F">
        <w:rPr>
          <w:rFonts w:ascii="Times New Roman" w:eastAsia="Times New Roman" w:hAnsi="Times New Roman"/>
          <w:color w:val="000000"/>
          <w:sz w:val="24"/>
          <w:lang w:val="ru-RU"/>
        </w:rPr>
        <w:t>льзуя описание исследования, вы</w:t>
      </w:r>
      <w:r w:rsidR="0095420A" w:rsidRPr="0095420A">
        <w:rPr>
          <w:rFonts w:ascii="Times New Roman" w:eastAsia="Times New Roman" w:hAnsi="Times New Roman"/>
          <w:color w:val="000000"/>
          <w:sz w:val="24"/>
          <w:lang w:val="ru-RU"/>
        </w:rPr>
        <w:t>делять проверяемое предположение, оценивать правильность порядка проведения исслед</w:t>
      </w:r>
      <w:r w:rsidR="009A745F">
        <w:rPr>
          <w:rFonts w:ascii="Times New Roman" w:eastAsia="Times New Roman" w:hAnsi="Times New Roman"/>
          <w:color w:val="000000"/>
          <w:sz w:val="24"/>
          <w:lang w:val="ru-RU"/>
        </w:rPr>
        <w:t>ования, делать выводы, интерпре</w:t>
      </w:r>
      <w:r w:rsidR="0095420A" w:rsidRPr="0095420A">
        <w:rPr>
          <w:rFonts w:ascii="Times New Roman" w:eastAsia="Times New Roman" w:hAnsi="Times New Roman"/>
          <w:color w:val="000000"/>
          <w:sz w:val="24"/>
          <w:lang w:val="ru-RU"/>
        </w:rPr>
        <w:t>тировать результаты наблюдений и опытов;</w:t>
      </w:r>
    </w:p>
    <w:p w:rsidR="0029140A" w:rsidRPr="0095420A" w:rsidRDefault="00C51B8F" w:rsidP="000A29D3">
      <w:pPr>
        <w:autoSpaceDE w:val="0"/>
        <w:autoSpaceDN w:val="0"/>
        <w:spacing w:before="190" w:after="0" w:line="286" w:lineRule="auto"/>
        <w:jc w:val="both"/>
        <w:rPr>
          <w:lang w:val="ru-RU"/>
        </w:rPr>
      </w:pPr>
      <w:proofErr w:type="gramStart"/>
      <w:r>
        <w:rPr>
          <w:rFonts w:ascii="Times New Roman" w:eastAsia="Times New Roman" w:hAnsi="Times New Roman"/>
          <w:color w:val="000000"/>
          <w:sz w:val="24"/>
          <w:lang w:val="ru-RU"/>
        </w:rPr>
        <w:t xml:space="preserve">— </w:t>
      </w:r>
      <w:r w:rsidR="0095420A" w:rsidRPr="0095420A">
        <w:rPr>
          <w:rFonts w:ascii="Times New Roman" w:eastAsia="Times New Roman" w:hAnsi="Times New Roman"/>
          <w:color w:val="000000"/>
          <w:sz w:val="24"/>
          <w:lang w:val="ru-RU"/>
        </w:rPr>
        <w:t xml:space="preserve">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w:t>
      </w:r>
      <w:r w:rsidR="0095420A" w:rsidRPr="0095420A">
        <w:rPr>
          <w:lang w:val="ru-RU"/>
        </w:rPr>
        <w:br/>
      </w:r>
      <w:r w:rsidR="009A745F">
        <w:rPr>
          <w:rFonts w:ascii="Times New Roman" w:eastAsia="Times New Roman" w:hAnsi="Times New Roman"/>
          <w:color w:val="000000"/>
          <w:sz w:val="24"/>
          <w:lang w:val="ru-RU"/>
        </w:rPr>
        <w:t xml:space="preserve">пружинного маятника от массы груза и </w:t>
      </w:r>
      <w:r w:rsidR="0095420A" w:rsidRPr="0095420A">
        <w:rPr>
          <w:rFonts w:ascii="Times New Roman" w:eastAsia="Times New Roman" w:hAnsi="Times New Roman"/>
          <w:color w:val="000000"/>
          <w:sz w:val="24"/>
          <w:lang w:val="ru-RU"/>
        </w:rPr>
        <w:t>жёсткости  пружины и независимость от амп</w:t>
      </w:r>
      <w:r w:rsidR="009A745F">
        <w:rPr>
          <w:rFonts w:ascii="Times New Roman" w:eastAsia="Times New Roman" w:hAnsi="Times New Roman"/>
          <w:color w:val="000000"/>
          <w:sz w:val="24"/>
          <w:lang w:val="ru-RU"/>
        </w:rPr>
        <w:t>литуды малых колебаний; прямоли</w:t>
      </w:r>
      <w:r w:rsidR="0095420A" w:rsidRPr="0095420A">
        <w:rPr>
          <w:rFonts w:ascii="Times New Roman" w:eastAsia="Times New Roman" w:hAnsi="Times New Roman"/>
          <w:color w:val="000000"/>
          <w:sz w:val="24"/>
          <w:lang w:val="ru-RU"/>
        </w:rPr>
        <w:t>ней</w:t>
      </w:r>
      <w:r w:rsidR="009A745F">
        <w:rPr>
          <w:rFonts w:ascii="Times New Roman" w:eastAsia="Times New Roman" w:hAnsi="Times New Roman"/>
          <w:color w:val="000000"/>
          <w:sz w:val="24"/>
          <w:lang w:val="ru-RU"/>
        </w:rPr>
        <w:t xml:space="preserve">ное  распространение   света, разложение  белого света в спектр; </w:t>
      </w:r>
      <w:r w:rsidR="0095420A" w:rsidRPr="0095420A">
        <w:rPr>
          <w:rFonts w:ascii="Times New Roman" w:eastAsia="Times New Roman" w:hAnsi="Times New Roman"/>
          <w:color w:val="000000"/>
          <w:sz w:val="24"/>
          <w:lang w:val="ru-RU"/>
        </w:rPr>
        <w:t xml:space="preserve">изучение  свойств  изображения  в  плоском  зеркале и свойств изображения </w:t>
      </w:r>
      <w:r w:rsidR="009A745F">
        <w:rPr>
          <w:rFonts w:ascii="Times New Roman" w:eastAsia="Times New Roman" w:hAnsi="Times New Roman"/>
          <w:color w:val="000000"/>
          <w:sz w:val="24"/>
          <w:lang w:val="ru-RU"/>
        </w:rPr>
        <w:t>предмета в собирающей линзе;</w:t>
      </w:r>
      <w:proofErr w:type="gramEnd"/>
      <w:r w:rsidR="009A745F">
        <w:rPr>
          <w:rFonts w:ascii="Times New Roman" w:eastAsia="Times New Roman" w:hAnsi="Times New Roman"/>
          <w:color w:val="000000"/>
          <w:sz w:val="24"/>
          <w:lang w:val="ru-RU"/>
        </w:rPr>
        <w:t xml:space="preserve"> на</w:t>
      </w:r>
      <w:r w:rsidR="0095420A" w:rsidRPr="0095420A">
        <w:rPr>
          <w:rFonts w:ascii="Times New Roman" w:eastAsia="Times New Roman" w:hAnsi="Times New Roman"/>
          <w:color w:val="000000"/>
          <w:sz w:val="24"/>
          <w:lang w:val="ru-RU"/>
        </w:rPr>
        <w:t>блюдение сплошных и линейчатых</w:t>
      </w:r>
      <w:r w:rsidR="009A745F">
        <w:rPr>
          <w:rFonts w:ascii="Times New Roman" w:eastAsia="Times New Roman" w:hAnsi="Times New Roman"/>
          <w:color w:val="000000"/>
          <w:sz w:val="24"/>
          <w:lang w:val="ru-RU"/>
        </w:rPr>
        <w:t xml:space="preserve"> спектров излучения): са</w:t>
      </w:r>
      <w:r w:rsidR="0095420A" w:rsidRPr="0095420A">
        <w:rPr>
          <w:rFonts w:ascii="Times New Roman" w:eastAsia="Times New Roman" w:hAnsi="Times New Roman"/>
          <w:color w:val="000000"/>
          <w:sz w:val="24"/>
          <w:lang w:val="ru-RU"/>
        </w:rPr>
        <w:t>мостоятельно собирать уста</w:t>
      </w:r>
      <w:r w:rsidR="009A745F">
        <w:rPr>
          <w:rFonts w:ascii="Times New Roman" w:eastAsia="Times New Roman" w:hAnsi="Times New Roman"/>
          <w:color w:val="000000"/>
          <w:sz w:val="24"/>
          <w:lang w:val="ru-RU"/>
        </w:rPr>
        <w:t>новку из избыточного набора обо</w:t>
      </w:r>
      <w:r w:rsidR="0095420A" w:rsidRPr="0095420A">
        <w:rPr>
          <w:rFonts w:ascii="Times New Roman" w:eastAsia="Times New Roman" w:hAnsi="Times New Roman"/>
          <w:color w:val="000000"/>
          <w:sz w:val="24"/>
          <w:lang w:val="ru-RU"/>
        </w:rPr>
        <w:t xml:space="preserve">рудования; описывать ход опыта и его </w:t>
      </w:r>
      <w:r w:rsidR="0095420A" w:rsidRPr="0095420A">
        <w:rPr>
          <w:lang w:val="ru-RU"/>
        </w:rPr>
        <w:br/>
      </w:r>
      <w:r w:rsidR="009A745F">
        <w:rPr>
          <w:rFonts w:ascii="Times New Roman" w:eastAsia="Times New Roman" w:hAnsi="Times New Roman"/>
          <w:color w:val="000000"/>
          <w:sz w:val="24"/>
          <w:lang w:val="ru-RU"/>
        </w:rPr>
        <w:t>результаты, формули</w:t>
      </w:r>
      <w:r w:rsidR="0095420A" w:rsidRPr="0095420A">
        <w:rPr>
          <w:rFonts w:ascii="Times New Roman" w:eastAsia="Times New Roman" w:hAnsi="Times New Roman"/>
          <w:color w:val="000000"/>
          <w:sz w:val="24"/>
          <w:lang w:val="ru-RU"/>
        </w:rPr>
        <w:t>ровать выводы;</w:t>
      </w:r>
    </w:p>
    <w:p w:rsidR="0029140A" w:rsidRPr="0095420A" w:rsidRDefault="00C51B8F" w:rsidP="000A29D3">
      <w:pPr>
        <w:autoSpaceDE w:val="0"/>
        <w:autoSpaceDN w:val="0"/>
        <w:spacing w:before="190" w:after="0" w:line="271" w:lineRule="auto"/>
        <w:ind w:right="144"/>
        <w:jc w:val="both"/>
        <w:rPr>
          <w:lang w:val="ru-RU"/>
        </w:rPr>
      </w:pPr>
      <w:r>
        <w:rPr>
          <w:rFonts w:ascii="Times New Roman" w:eastAsia="Times New Roman" w:hAnsi="Times New Roman"/>
          <w:color w:val="000000"/>
          <w:sz w:val="24"/>
          <w:lang w:val="ru-RU"/>
        </w:rPr>
        <w:lastRenderedPageBreak/>
        <w:t xml:space="preserve">— </w:t>
      </w:r>
      <w:r w:rsidR="0095420A" w:rsidRPr="0095420A">
        <w:rPr>
          <w:rFonts w:ascii="Times New Roman" w:eastAsia="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измерения/измерительного прибора;</w:t>
      </w:r>
    </w:p>
    <w:p w:rsidR="0029140A" w:rsidRPr="0095420A" w:rsidRDefault="0095420A" w:rsidP="000A29D3">
      <w:pPr>
        <w:autoSpaceDE w:val="0"/>
        <w:autoSpaceDN w:val="0"/>
        <w:spacing w:before="190" w:after="0" w:line="281" w:lineRule="auto"/>
        <w:ind w:right="288"/>
        <w:jc w:val="both"/>
        <w:rPr>
          <w:lang w:val="ru-RU"/>
        </w:rPr>
      </w:pPr>
      <w:r w:rsidRPr="0095420A">
        <w:rPr>
          <w:rFonts w:ascii="Times New Roman" w:eastAsia="Times New Roman" w:hAnsi="Times New Roman"/>
          <w:color w:val="000000"/>
          <w:sz w:val="24"/>
          <w:lang w:val="ru-RU"/>
        </w:rPr>
        <w:t xml:space="preserve">—  проводить исследование  зависимостей  физических  величин с использованием прямых измерений (зависимость пути от времени при равноускоренном движении </w:t>
      </w:r>
      <w:r w:rsidR="009A745F">
        <w:rPr>
          <w:rFonts w:ascii="Times New Roman" w:eastAsia="Times New Roman" w:hAnsi="Times New Roman"/>
          <w:color w:val="000000"/>
          <w:sz w:val="24"/>
          <w:lang w:val="ru-RU"/>
        </w:rPr>
        <w:t>без начальной ско</w:t>
      </w:r>
      <w:r w:rsidRPr="0095420A">
        <w:rPr>
          <w:rFonts w:ascii="Times New Roman" w:eastAsia="Times New Roman" w:hAnsi="Times New Roman"/>
          <w:color w:val="000000"/>
          <w:sz w:val="24"/>
          <w:lang w:val="ru-RU"/>
        </w:rPr>
        <w:t xml:space="preserve">рости; периода колебаний </w:t>
      </w:r>
      <w:r w:rsidR="009A745F">
        <w:rPr>
          <w:rFonts w:ascii="Times New Roman" w:eastAsia="Times New Roman" w:hAnsi="Times New Roman"/>
          <w:color w:val="000000"/>
          <w:sz w:val="24"/>
          <w:lang w:val="ru-RU"/>
        </w:rPr>
        <w:t>математического маятника от дли</w:t>
      </w:r>
      <w:r w:rsidRPr="0095420A">
        <w:rPr>
          <w:rFonts w:ascii="Times New Roman" w:eastAsia="Times New Roman" w:hAnsi="Times New Roman"/>
          <w:color w:val="000000"/>
          <w:sz w:val="24"/>
          <w:lang w:val="ru-RU"/>
        </w:rPr>
        <w:t>ны нити; зависимости угла отражения света от угла падения и угла преломления от угла падения): планировать исследование, самостоятельно соб</w:t>
      </w:r>
      <w:r w:rsidR="009A745F">
        <w:rPr>
          <w:rFonts w:ascii="Times New Roman" w:eastAsia="Times New Roman" w:hAnsi="Times New Roman"/>
          <w:color w:val="000000"/>
          <w:sz w:val="24"/>
          <w:lang w:val="ru-RU"/>
        </w:rPr>
        <w:t>ирать установку, фиксировать ре</w:t>
      </w:r>
      <w:r w:rsidRPr="0095420A">
        <w:rPr>
          <w:rFonts w:ascii="Times New Roman" w:eastAsia="Times New Roman" w:hAnsi="Times New Roman"/>
          <w:color w:val="000000"/>
          <w:sz w:val="24"/>
          <w:lang w:val="ru-RU"/>
        </w:rPr>
        <w:t>зультаты полученной зави</w:t>
      </w:r>
      <w:r w:rsidR="009A745F">
        <w:rPr>
          <w:rFonts w:ascii="Times New Roman" w:eastAsia="Times New Roman" w:hAnsi="Times New Roman"/>
          <w:color w:val="000000"/>
          <w:sz w:val="24"/>
          <w:lang w:val="ru-RU"/>
        </w:rPr>
        <w:t>симости физических величин в ви</w:t>
      </w:r>
      <w:r w:rsidRPr="0095420A">
        <w:rPr>
          <w:rFonts w:ascii="Times New Roman" w:eastAsia="Times New Roman" w:hAnsi="Times New Roman"/>
          <w:color w:val="000000"/>
          <w:sz w:val="24"/>
          <w:lang w:val="ru-RU"/>
        </w:rPr>
        <w:t>де таблиц и графиков, делат</w:t>
      </w:r>
      <w:r w:rsidR="009A745F">
        <w:rPr>
          <w:rFonts w:ascii="Times New Roman" w:eastAsia="Times New Roman" w:hAnsi="Times New Roman"/>
          <w:color w:val="000000"/>
          <w:sz w:val="24"/>
          <w:lang w:val="ru-RU"/>
        </w:rPr>
        <w:t>ь выводы по результатам исследо</w:t>
      </w:r>
      <w:r w:rsidRPr="0095420A">
        <w:rPr>
          <w:rFonts w:ascii="Times New Roman" w:eastAsia="Times New Roman" w:hAnsi="Times New Roman"/>
          <w:color w:val="000000"/>
          <w:sz w:val="24"/>
          <w:lang w:val="ru-RU"/>
        </w:rPr>
        <w:t>вания;</w:t>
      </w:r>
    </w:p>
    <w:p w:rsidR="0029140A" w:rsidRPr="0095420A" w:rsidRDefault="0095420A" w:rsidP="000A29D3">
      <w:pPr>
        <w:autoSpaceDE w:val="0"/>
        <w:autoSpaceDN w:val="0"/>
        <w:spacing w:before="192" w:after="0" w:line="283" w:lineRule="auto"/>
        <w:jc w:val="both"/>
        <w:rPr>
          <w:lang w:val="ru-RU"/>
        </w:rPr>
      </w:pPr>
      <w:r w:rsidRPr="0095420A">
        <w:rPr>
          <w:rFonts w:ascii="Times New Roman" w:eastAsia="Times New Roman" w:hAnsi="Times New Roman"/>
          <w:color w:val="000000"/>
          <w:sz w:val="24"/>
          <w:lang w:val="ru-RU"/>
        </w:rPr>
        <w:t>—  проводить косвенные изм</w:t>
      </w:r>
      <w:r w:rsidR="009A745F">
        <w:rPr>
          <w:rFonts w:ascii="Times New Roman" w:eastAsia="Times New Roman" w:hAnsi="Times New Roman"/>
          <w:color w:val="000000"/>
          <w:sz w:val="24"/>
          <w:lang w:val="ru-RU"/>
        </w:rPr>
        <w:t>ерения физических величин (сред</w:t>
      </w:r>
      <w:r w:rsidRPr="0095420A">
        <w:rPr>
          <w:rFonts w:ascii="Times New Roman" w:eastAsia="Times New Roman" w:hAnsi="Times New Roman"/>
          <w:color w:val="000000"/>
          <w:sz w:val="24"/>
          <w:lang w:val="ru-RU"/>
        </w:rPr>
        <w:t>няя скорость и ускорение тела при равноускоренном движении, ускорение свободного падения, жёсткост</w:t>
      </w:r>
      <w:r w:rsidR="009A745F">
        <w:rPr>
          <w:rFonts w:ascii="Times New Roman" w:eastAsia="Times New Roman" w:hAnsi="Times New Roman"/>
          <w:color w:val="000000"/>
          <w:sz w:val="24"/>
          <w:lang w:val="ru-RU"/>
        </w:rPr>
        <w:t>ь пружины, коэффициент трения скольжения, механическая</w:t>
      </w:r>
      <w:r w:rsidRPr="0095420A">
        <w:rPr>
          <w:rFonts w:ascii="Times New Roman" w:eastAsia="Times New Roman" w:hAnsi="Times New Roman"/>
          <w:color w:val="000000"/>
          <w:sz w:val="24"/>
          <w:lang w:val="ru-RU"/>
        </w:rPr>
        <w:t xml:space="preserve"> работа и мощность, частота и период колебаний </w:t>
      </w:r>
      <w:r w:rsidRPr="0095420A">
        <w:rPr>
          <w:lang w:val="ru-RU"/>
        </w:rPr>
        <w:br/>
      </w:r>
      <w:r w:rsidRPr="0095420A">
        <w:rPr>
          <w:rFonts w:ascii="Times New Roman" w:eastAsia="Times New Roman" w:hAnsi="Times New Roman"/>
          <w:color w:val="000000"/>
          <w:sz w:val="24"/>
          <w:lang w:val="ru-RU"/>
        </w:rPr>
        <w:t>математического и пружинного маятников,</w:t>
      </w:r>
      <w:r w:rsidR="009A745F">
        <w:rPr>
          <w:rFonts w:ascii="Times New Roman" w:eastAsia="Times New Roman" w:hAnsi="Times New Roman"/>
          <w:color w:val="000000"/>
          <w:sz w:val="24"/>
          <w:lang w:val="ru-RU"/>
        </w:rPr>
        <w:t xml:space="preserve"> оптическая сила собирающей лин</w:t>
      </w:r>
      <w:r w:rsidRPr="0095420A">
        <w:rPr>
          <w:rFonts w:ascii="Times New Roman" w:eastAsia="Times New Roman" w:hAnsi="Times New Roman"/>
          <w:color w:val="000000"/>
          <w:sz w:val="24"/>
          <w:lang w:val="ru-RU"/>
        </w:rPr>
        <w:t>зы, радиоактивный фон): планировать измерения; собирать экспериментальную устан</w:t>
      </w:r>
      <w:r w:rsidR="009A745F">
        <w:rPr>
          <w:rFonts w:ascii="Times New Roman" w:eastAsia="Times New Roman" w:hAnsi="Times New Roman"/>
          <w:color w:val="000000"/>
          <w:sz w:val="24"/>
          <w:lang w:val="ru-RU"/>
        </w:rPr>
        <w:t>овку и выполнять измерения, сле</w:t>
      </w:r>
      <w:r w:rsidRPr="0095420A">
        <w:rPr>
          <w:rFonts w:ascii="Times New Roman" w:eastAsia="Times New Roman" w:hAnsi="Times New Roman"/>
          <w:color w:val="000000"/>
          <w:sz w:val="24"/>
          <w:lang w:val="ru-RU"/>
        </w:rPr>
        <w:t>дуя предложенной инстру</w:t>
      </w:r>
      <w:r w:rsidR="009A745F">
        <w:rPr>
          <w:rFonts w:ascii="Times New Roman" w:eastAsia="Times New Roman" w:hAnsi="Times New Roman"/>
          <w:color w:val="000000"/>
          <w:sz w:val="24"/>
          <w:lang w:val="ru-RU"/>
        </w:rPr>
        <w:t>кции; вычислять значение величи</w:t>
      </w:r>
      <w:r w:rsidRPr="0095420A">
        <w:rPr>
          <w:rFonts w:ascii="Times New Roman" w:eastAsia="Times New Roman" w:hAnsi="Times New Roman"/>
          <w:color w:val="000000"/>
          <w:sz w:val="24"/>
          <w:lang w:val="ru-RU"/>
        </w:rPr>
        <w:t>ны и анализировать получ</w:t>
      </w:r>
      <w:r w:rsidR="009A745F">
        <w:rPr>
          <w:rFonts w:ascii="Times New Roman" w:eastAsia="Times New Roman" w:hAnsi="Times New Roman"/>
          <w:color w:val="000000"/>
          <w:sz w:val="24"/>
          <w:lang w:val="ru-RU"/>
        </w:rPr>
        <w:t>енные результаты с учётом задан</w:t>
      </w:r>
      <w:r w:rsidRPr="0095420A">
        <w:rPr>
          <w:rFonts w:ascii="Times New Roman" w:eastAsia="Times New Roman" w:hAnsi="Times New Roman"/>
          <w:color w:val="000000"/>
          <w:sz w:val="24"/>
          <w:lang w:val="ru-RU"/>
        </w:rPr>
        <w:t>ной погрешности измерений;</w:t>
      </w:r>
    </w:p>
    <w:p w:rsidR="0029140A" w:rsidRPr="0095420A" w:rsidRDefault="0095420A" w:rsidP="000A29D3">
      <w:pPr>
        <w:autoSpaceDE w:val="0"/>
        <w:autoSpaceDN w:val="0"/>
        <w:spacing w:before="190" w:after="0" w:line="230" w:lineRule="auto"/>
        <w:jc w:val="both"/>
        <w:rPr>
          <w:lang w:val="ru-RU"/>
        </w:rPr>
      </w:pPr>
      <w:r w:rsidRPr="0095420A">
        <w:rPr>
          <w:rFonts w:ascii="Times New Roman" w:eastAsia="Times New Roman" w:hAnsi="Times New Roman"/>
          <w:color w:val="000000"/>
          <w:sz w:val="24"/>
          <w:lang w:val="ru-RU"/>
        </w:rPr>
        <w:t>—  соблюдать правила техники</w:t>
      </w:r>
      <w:r w:rsidR="009A745F">
        <w:rPr>
          <w:rFonts w:ascii="Times New Roman" w:eastAsia="Times New Roman" w:hAnsi="Times New Roman"/>
          <w:color w:val="000000"/>
          <w:sz w:val="24"/>
          <w:lang w:val="ru-RU"/>
        </w:rPr>
        <w:t xml:space="preserve"> безопасности при работе с лабо</w:t>
      </w:r>
      <w:r w:rsidRPr="0095420A">
        <w:rPr>
          <w:rFonts w:ascii="Times New Roman" w:eastAsia="Times New Roman" w:hAnsi="Times New Roman"/>
          <w:color w:val="000000"/>
          <w:sz w:val="24"/>
          <w:lang w:val="ru-RU"/>
        </w:rPr>
        <w:t>раторным оборудованием;</w:t>
      </w:r>
    </w:p>
    <w:p w:rsidR="0029140A" w:rsidRPr="0095420A" w:rsidRDefault="00C51B8F" w:rsidP="000A29D3">
      <w:pPr>
        <w:autoSpaceDE w:val="0"/>
        <w:autoSpaceDN w:val="0"/>
        <w:spacing w:before="190" w:after="0" w:line="271" w:lineRule="auto"/>
        <w:jc w:val="both"/>
        <w:rPr>
          <w:lang w:val="ru-RU"/>
        </w:rPr>
      </w:pPr>
      <w:r>
        <w:rPr>
          <w:rFonts w:ascii="Times New Roman" w:eastAsia="Times New Roman" w:hAnsi="Times New Roman"/>
          <w:color w:val="000000"/>
          <w:sz w:val="24"/>
          <w:lang w:val="ru-RU"/>
        </w:rPr>
        <w:t xml:space="preserve">— </w:t>
      </w:r>
      <w:r w:rsidR="0095420A" w:rsidRPr="0095420A">
        <w:rPr>
          <w:rFonts w:ascii="Times New Roman" w:eastAsia="Times New Roman" w:hAnsi="Times New Roman"/>
          <w:color w:val="000000"/>
          <w:sz w:val="24"/>
          <w:lang w:val="ru-RU"/>
        </w:rPr>
        <w:t>различать основные при</w:t>
      </w:r>
      <w:r w:rsidR="009A745F">
        <w:rPr>
          <w:rFonts w:ascii="Times New Roman" w:eastAsia="Times New Roman" w:hAnsi="Times New Roman"/>
          <w:color w:val="000000"/>
          <w:sz w:val="24"/>
          <w:lang w:val="ru-RU"/>
        </w:rPr>
        <w:t>знаки изученных физических моде</w:t>
      </w:r>
      <w:r w:rsidR="0095420A" w:rsidRPr="0095420A">
        <w:rPr>
          <w:rFonts w:ascii="Times New Roman" w:eastAsia="Times New Roman" w:hAnsi="Times New Roman"/>
          <w:color w:val="000000"/>
          <w:sz w:val="24"/>
          <w:lang w:val="ru-RU"/>
        </w:rPr>
        <w:t xml:space="preserve">лей: материальная точка, </w:t>
      </w:r>
      <w:r w:rsidR="0095420A" w:rsidRPr="0095420A">
        <w:rPr>
          <w:lang w:val="ru-RU"/>
        </w:rPr>
        <w:br/>
      </w:r>
      <w:r w:rsidR="0095420A" w:rsidRPr="0095420A">
        <w:rPr>
          <w:rFonts w:ascii="Times New Roman" w:eastAsia="Times New Roman" w:hAnsi="Times New Roman"/>
          <w:color w:val="000000"/>
          <w:sz w:val="24"/>
          <w:lang w:val="ru-RU"/>
        </w:rPr>
        <w:t>абсолютно твёрдое тело, точечный источник света, луч, тонка</w:t>
      </w:r>
      <w:r w:rsidR="009A745F">
        <w:rPr>
          <w:rFonts w:ascii="Times New Roman" w:eastAsia="Times New Roman" w:hAnsi="Times New Roman"/>
          <w:color w:val="000000"/>
          <w:sz w:val="24"/>
          <w:lang w:val="ru-RU"/>
        </w:rPr>
        <w:t>я линза, планетарная модель ато</w:t>
      </w:r>
      <w:r w:rsidR="0095420A" w:rsidRPr="0095420A">
        <w:rPr>
          <w:rFonts w:ascii="Times New Roman" w:eastAsia="Times New Roman" w:hAnsi="Times New Roman"/>
          <w:color w:val="000000"/>
          <w:sz w:val="24"/>
          <w:lang w:val="ru-RU"/>
        </w:rPr>
        <w:t>ма, нуклонная модель атомного ядра;</w:t>
      </w:r>
    </w:p>
    <w:p w:rsidR="0029140A" w:rsidRPr="0095420A" w:rsidRDefault="0095420A" w:rsidP="000A29D3">
      <w:pPr>
        <w:autoSpaceDE w:val="0"/>
        <w:autoSpaceDN w:val="0"/>
        <w:spacing w:before="190" w:after="0" w:line="271" w:lineRule="auto"/>
        <w:jc w:val="both"/>
        <w:rPr>
          <w:lang w:val="ru-RU"/>
        </w:rPr>
      </w:pPr>
      <w:proofErr w:type="gramStart"/>
      <w:r w:rsidRPr="0095420A">
        <w:rPr>
          <w:rFonts w:ascii="Times New Roman" w:eastAsia="Times New Roman" w:hAnsi="Times New Roman"/>
          <w:color w:val="000000"/>
          <w:sz w:val="24"/>
          <w:lang w:val="ru-RU"/>
        </w:rPr>
        <w:t>—  характеризовать принципы действия  изученных  приборов и технических устройств с о</w:t>
      </w:r>
      <w:r w:rsidR="009A745F">
        <w:rPr>
          <w:rFonts w:ascii="Times New Roman" w:eastAsia="Times New Roman" w:hAnsi="Times New Roman"/>
          <w:color w:val="000000"/>
          <w:sz w:val="24"/>
          <w:lang w:val="ru-RU"/>
        </w:rPr>
        <w:t>порой на их описания (в том чис</w:t>
      </w:r>
      <w:r w:rsidRPr="0095420A">
        <w:rPr>
          <w:rFonts w:ascii="Times New Roman" w:eastAsia="Times New Roman" w:hAnsi="Times New Roman"/>
          <w:color w:val="000000"/>
          <w:sz w:val="24"/>
          <w:lang w:val="ru-RU"/>
        </w:rPr>
        <w:t xml:space="preserve">ле: спидометр, датчики положения, расстояния и ускорения, ракета, эхолот, очки, перископ, фотоаппарат, оптические </w:t>
      </w:r>
      <w:proofErr w:type="spellStart"/>
      <w:r w:rsidRPr="0095420A">
        <w:rPr>
          <w:rFonts w:ascii="Times New Roman" w:eastAsia="Times New Roman" w:hAnsi="Times New Roman"/>
          <w:color w:val="000000"/>
          <w:sz w:val="24"/>
          <w:lang w:val="ru-RU"/>
        </w:rPr>
        <w:t>световоды</w:t>
      </w:r>
      <w:proofErr w:type="spellEnd"/>
      <w:r w:rsidRPr="0095420A">
        <w:rPr>
          <w:rFonts w:ascii="Times New Roman" w:eastAsia="Times New Roman" w:hAnsi="Times New Roman"/>
          <w:color w:val="000000"/>
          <w:sz w:val="24"/>
          <w:lang w:val="ru-RU"/>
        </w:rPr>
        <w:t>, спектроскоп, дозиметр, камера</w:t>
      </w:r>
      <w:proofErr w:type="gramEnd"/>
    </w:p>
    <w:p w:rsidR="000B0F2F" w:rsidRPr="0095420A" w:rsidRDefault="009A745F" w:rsidP="000A29D3">
      <w:pPr>
        <w:autoSpaceDE w:val="0"/>
        <w:autoSpaceDN w:val="0"/>
        <w:spacing w:after="0" w:line="262" w:lineRule="auto"/>
        <w:ind w:right="720"/>
        <w:jc w:val="both"/>
        <w:rPr>
          <w:lang w:val="ru-RU"/>
        </w:rPr>
      </w:pPr>
      <w:proofErr w:type="gramStart"/>
      <w:r>
        <w:rPr>
          <w:rFonts w:ascii="Times New Roman" w:eastAsia="Times New Roman" w:hAnsi="Times New Roman"/>
          <w:color w:val="000000"/>
          <w:sz w:val="24"/>
          <w:lang w:val="ru-RU"/>
        </w:rPr>
        <w:t>Вильсона), ис</w:t>
      </w:r>
      <w:r w:rsidR="000B0F2F" w:rsidRPr="0095420A">
        <w:rPr>
          <w:rFonts w:ascii="Times New Roman" w:eastAsia="Times New Roman" w:hAnsi="Times New Roman"/>
          <w:color w:val="000000"/>
          <w:sz w:val="24"/>
          <w:lang w:val="ru-RU"/>
        </w:rPr>
        <w:t>пользуя знания о свойства</w:t>
      </w:r>
      <w:r>
        <w:rPr>
          <w:rFonts w:ascii="Times New Roman" w:eastAsia="Times New Roman" w:hAnsi="Times New Roman"/>
          <w:color w:val="000000"/>
          <w:sz w:val="24"/>
          <w:lang w:val="ru-RU"/>
        </w:rPr>
        <w:t>х физических явлений и необходи</w:t>
      </w:r>
      <w:r w:rsidR="000B0F2F" w:rsidRPr="0095420A">
        <w:rPr>
          <w:rFonts w:ascii="Times New Roman" w:eastAsia="Times New Roman" w:hAnsi="Times New Roman"/>
          <w:color w:val="000000"/>
          <w:sz w:val="24"/>
          <w:lang w:val="ru-RU"/>
        </w:rPr>
        <w:t>мые физические закономерности;</w:t>
      </w:r>
      <w:proofErr w:type="gramEnd"/>
    </w:p>
    <w:p w:rsidR="000B0F2F" w:rsidRPr="0095420A" w:rsidRDefault="00C51B8F" w:rsidP="000A29D3">
      <w:pPr>
        <w:autoSpaceDE w:val="0"/>
        <w:autoSpaceDN w:val="0"/>
        <w:spacing w:before="190" w:after="0" w:line="271" w:lineRule="auto"/>
        <w:jc w:val="both"/>
        <w:rPr>
          <w:lang w:val="ru-RU"/>
        </w:rPr>
      </w:pPr>
      <w:r>
        <w:rPr>
          <w:rFonts w:ascii="Times New Roman" w:eastAsia="Times New Roman" w:hAnsi="Times New Roman"/>
          <w:color w:val="000000"/>
          <w:sz w:val="24"/>
          <w:lang w:val="ru-RU"/>
        </w:rPr>
        <w:t xml:space="preserve">— </w:t>
      </w:r>
      <w:r w:rsidR="000B0F2F" w:rsidRPr="0095420A">
        <w:rPr>
          <w:rFonts w:ascii="Times New Roman" w:eastAsia="Times New Roman" w:hAnsi="Times New Roman"/>
          <w:color w:val="000000"/>
          <w:sz w:val="24"/>
          <w:lang w:val="ru-RU"/>
        </w:rPr>
        <w:t>использовать схемы и сх</w:t>
      </w:r>
      <w:r w:rsidR="009A745F">
        <w:rPr>
          <w:rFonts w:ascii="Times New Roman" w:eastAsia="Times New Roman" w:hAnsi="Times New Roman"/>
          <w:color w:val="000000"/>
          <w:sz w:val="24"/>
          <w:lang w:val="ru-RU"/>
        </w:rPr>
        <w:t>ематичные рисунки изученных тех</w:t>
      </w:r>
      <w:r w:rsidR="000B0F2F" w:rsidRPr="0095420A">
        <w:rPr>
          <w:rFonts w:ascii="Times New Roman" w:eastAsia="Times New Roman" w:hAnsi="Times New Roman"/>
          <w:color w:val="000000"/>
          <w:sz w:val="24"/>
          <w:lang w:val="ru-RU"/>
        </w:rPr>
        <w:t xml:space="preserve">нических устройств, </w:t>
      </w:r>
      <w:r w:rsidR="000B0F2F" w:rsidRPr="0095420A">
        <w:rPr>
          <w:lang w:val="ru-RU"/>
        </w:rPr>
        <w:br/>
      </w:r>
      <w:r w:rsidR="000B0F2F" w:rsidRPr="0095420A">
        <w:rPr>
          <w:rFonts w:ascii="Times New Roman" w:eastAsia="Times New Roman" w:hAnsi="Times New Roman"/>
          <w:color w:val="000000"/>
          <w:sz w:val="24"/>
          <w:lang w:val="ru-RU"/>
        </w:rPr>
        <w:t>измерительных приборов и технологически</w:t>
      </w:r>
      <w:r w:rsidR="009A745F">
        <w:rPr>
          <w:rFonts w:ascii="Times New Roman" w:eastAsia="Times New Roman" w:hAnsi="Times New Roman"/>
          <w:color w:val="000000"/>
          <w:sz w:val="24"/>
          <w:lang w:val="ru-RU"/>
        </w:rPr>
        <w:t>х процессов при решении учебно-</w:t>
      </w:r>
      <w:r w:rsidR="000B0F2F" w:rsidRPr="0095420A">
        <w:rPr>
          <w:rFonts w:ascii="Times New Roman" w:eastAsia="Times New Roman" w:hAnsi="Times New Roman"/>
          <w:color w:val="000000"/>
          <w:sz w:val="24"/>
          <w:lang w:val="ru-RU"/>
        </w:rPr>
        <w:t>практических задач; оптические схемы для построения изображений в плоском зеркале и собирающей линзе;</w:t>
      </w:r>
    </w:p>
    <w:p w:rsidR="000B0F2F" w:rsidRPr="0095420A" w:rsidRDefault="00C51B8F" w:rsidP="000A29D3">
      <w:pPr>
        <w:autoSpaceDE w:val="0"/>
        <w:autoSpaceDN w:val="0"/>
        <w:spacing w:before="190" w:after="0"/>
        <w:jc w:val="both"/>
        <w:rPr>
          <w:lang w:val="ru-RU"/>
        </w:rPr>
      </w:pPr>
      <w:r>
        <w:rPr>
          <w:rFonts w:ascii="Times New Roman" w:eastAsia="Times New Roman" w:hAnsi="Times New Roman"/>
          <w:color w:val="000000"/>
          <w:sz w:val="24"/>
          <w:lang w:val="ru-RU"/>
        </w:rPr>
        <w:t xml:space="preserve">— </w:t>
      </w:r>
      <w:r w:rsidR="000B0F2F" w:rsidRPr="0095420A">
        <w:rPr>
          <w:rFonts w:ascii="Times New Roman" w:eastAsia="Times New Roman" w:hAnsi="Times New Roman"/>
          <w:color w:val="000000"/>
          <w:sz w:val="24"/>
          <w:lang w:val="ru-RU"/>
        </w:rPr>
        <w:t>приводить примеры/нахо</w:t>
      </w:r>
      <w:r w:rsidR="009A745F">
        <w:rPr>
          <w:rFonts w:ascii="Times New Roman" w:eastAsia="Times New Roman" w:hAnsi="Times New Roman"/>
          <w:color w:val="000000"/>
          <w:sz w:val="24"/>
          <w:lang w:val="ru-RU"/>
        </w:rPr>
        <w:t xml:space="preserve">дить информацию </w:t>
      </w:r>
      <w:proofErr w:type="gramStart"/>
      <w:r w:rsidR="009A745F">
        <w:rPr>
          <w:rFonts w:ascii="Times New Roman" w:eastAsia="Times New Roman" w:hAnsi="Times New Roman"/>
          <w:color w:val="000000"/>
          <w:sz w:val="24"/>
          <w:lang w:val="ru-RU"/>
        </w:rPr>
        <w:t>о примерах прак</w:t>
      </w:r>
      <w:r w:rsidR="000B0F2F" w:rsidRPr="0095420A">
        <w:rPr>
          <w:rFonts w:ascii="Times New Roman" w:eastAsia="Times New Roman" w:hAnsi="Times New Roman"/>
          <w:color w:val="000000"/>
          <w:sz w:val="24"/>
          <w:lang w:val="ru-RU"/>
        </w:rPr>
        <w:t>тического использования физических знаний в повседневной жизни для обеспечения без</w:t>
      </w:r>
      <w:r w:rsidR="009A745F">
        <w:rPr>
          <w:rFonts w:ascii="Times New Roman" w:eastAsia="Times New Roman" w:hAnsi="Times New Roman"/>
          <w:color w:val="000000"/>
          <w:sz w:val="24"/>
          <w:lang w:val="ru-RU"/>
        </w:rPr>
        <w:t>опасности при обращении с прибо</w:t>
      </w:r>
      <w:r w:rsidR="000B0F2F" w:rsidRPr="0095420A">
        <w:rPr>
          <w:rFonts w:ascii="Times New Roman" w:eastAsia="Times New Roman" w:hAnsi="Times New Roman"/>
          <w:color w:val="000000"/>
          <w:sz w:val="24"/>
          <w:lang w:val="ru-RU"/>
        </w:rPr>
        <w:t>рами</w:t>
      </w:r>
      <w:proofErr w:type="gramEnd"/>
      <w:r w:rsidR="000B0F2F" w:rsidRPr="0095420A">
        <w:rPr>
          <w:rFonts w:ascii="Times New Roman" w:eastAsia="Times New Roman" w:hAnsi="Times New Roman"/>
          <w:color w:val="000000"/>
          <w:sz w:val="24"/>
          <w:lang w:val="ru-RU"/>
        </w:rPr>
        <w:t xml:space="preserve"> и  техническими  устройствами,  сохранения  здоровья и соблюдения норм экологического поведения в окружающей среде;</w:t>
      </w:r>
    </w:p>
    <w:p w:rsidR="000B0F2F" w:rsidRPr="0095420A" w:rsidRDefault="00C51B8F" w:rsidP="000A29D3">
      <w:pPr>
        <w:autoSpaceDE w:val="0"/>
        <w:autoSpaceDN w:val="0"/>
        <w:spacing w:before="192" w:after="0" w:line="271" w:lineRule="auto"/>
        <w:ind w:right="144"/>
        <w:jc w:val="both"/>
        <w:rPr>
          <w:lang w:val="ru-RU"/>
        </w:rPr>
      </w:pPr>
      <w:r>
        <w:rPr>
          <w:rFonts w:ascii="Times New Roman" w:eastAsia="Times New Roman" w:hAnsi="Times New Roman"/>
          <w:color w:val="000000"/>
          <w:sz w:val="24"/>
          <w:lang w:val="ru-RU"/>
        </w:rPr>
        <w:lastRenderedPageBreak/>
        <w:t xml:space="preserve">— </w:t>
      </w:r>
      <w:r w:rsidR="000B0F2F" w:rsidRPr="0095420A">
        <w:rPr>
          <w:rFonts w:ascii="Times New Roman" w:eastAsia="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w:t>
      </w:r>
      <w:r w:rsidR="009A745F">
        <w:rPr>
          <w:rFonts w:ascii="Times New Roman" w:eastAsia="Times New Roman" w:hAnsi="Times New Roman"/>
          <w:color w:val="000000"/>
          <w:sz w:val="24"/>
          <w:lang w:val="ru-RU"/>
        </w:rPr>
        <w:t xml:space="preserve"> имеющихся знаний и дополнитель</w:t>
      </w:r>
      <w:r w:rsidR="000B0F2F" w:rsidRPr="0095420A">
        <w:rPr>
          <w:rFonts w:ascii="Times New Roman" w:eastAsia="Times New Roman" w:hAnsi="Times New Roman"/>
          <w:color w:val="000000"/>
          <w:sz w:val="24"/>
          <w:lang w:val="ru-RU"/>
        </w:rPr>
        <w:t>ных источников;</w:t>
      </w:r>
    </w:p>
    <w:p w:rsidR="000B0F2F" w:rsidRPr="0095420A" w:rsidRDefault="00C51B8F" w:rsidP="000A29D3">
      <w:pPr>
        <w:autoSpaceDE w:val="0"/>
        <w:autoSpaceDN w:val="0"/>
        <w:spacing w:before="190" w:after="0" w:line="271" w:lineRule="auto"/>
        <w:jc w:val="both"/>
        <w:rPr>
          <w:lang w:val="ru-RU"/>
        </w:rPr>
      </w:pPr>
      <w:r>
        <w:rPr>
          <w:rFonts w:ascii="Times New Roman" w:eastAsia="Times New Roman" w:hAnsi="Times New Roman"/>
          <w:color w:val="000000"/>
          <w:sz w:val="24"/>
          <w:lang w:val="ru-RU"/>
        </w:rPr>
        <w:t xml:space="preserve">— </w:t>
      </w:r>
      <w:r w:rsidR="000B0F2F" w:rsidRPr="0095420A">
        <w:rPr>
          <w:rFonts w:ascii="Times New Roman" w:eastAsia="Times New Roman" w:hAnsi="Times New Roman"/>
          <w:color w:val="000000"/>
          <w:sz w:val="24"/>
          <w:lang w:val="ru-RU"/>
        </w:rPr>
        <w:t>использовать при вы</w:t>
      </w:r>
      <w:r w:rsidR="009A745F">
        <w:rPr>
          <w:rFonts w:ascii="Times New Roman" w:eastAsia="Times New Roman" w:hAnsi="Times New Roman"/>
          <w:color w:val="000000"/>
          <w:sz w:val="24"/>
          <w:lang w:val="ru-RU"/>
        </w:rPr>
        <w:t>полнении учебных заданий научно-по</w:t>
      </w:r>
      <w:r w:rsidR="000B0F2F" w:rsidRPr="0095420A">
        <w:rPr>
          <w:rFonts w:ascii="Times New Roman" w:eastAsia="Times New Roman" w:hAnsi="Times New Roman"/>
          <w:color w:val="000000"/>
          <w:sz w:val="24"/>
          <w:lang w:val="ru-RU"/>
        </w:rPr>
        <w:t xml:space="preserve">пулярную литературу физического содержания, справочные материалы, ресурсы сети Интернет; владеть приёмами </w:t>
      </w:r>
      <w:r w:rsidR="000B0F2F" w:rsidRPr="0095420A">
        <w:rPr>
          <w:lang w:val="ru-RU"/>
        </w:rPr>
        <w:br/>
      </w:r>
      <w:r w:rsidR="000B0F2F" w:rsidRPr="0095420A">
        <w:rPr>
          <w:rFonts w:ascii="Times New Roman" w:eastAsia="Times New Roman" w:hAnsi="Times New Roman"/>
          <w:color w:val="000000"/>
          <w:sz w:val="24"/>
          <w:lang w:val="ru-RU"/>
        </w:rPr>
        <w:t>конспектирования текста, преобразования информации из одной знаковой системы в другую;</w:t>
      </w:r>
    </w:p>
    <w:p w:rsidR="000B0F2F" w:rsidRDefault="00C51B8F" w:rsidP="000A29D3">
      <w:pPr>
        <w:autoSpaceDE w:val="0"/>
        <w:autoSpaceDN w:val="0"/>
        <w:spacing w:before="190" w:after="0" w:line="281" w:lineRule="auto"/>
        <w:ind w:right="144"/>
        <w:jc w:val="both"/>
        <w:rPr>
          <w:rFonts w:ascii="Times New Roman" w:eastAsia="Times New Roman" w:hAnsi="Times New Roman"/>
          <w:color w:val="000000"/>
          <w:sz w:val="24"/>
          <w:lang w:val="ru-RU"/>
        </w:rPr>
      </w:pPr>
      <w:r>
        <w:rPr>
          <w:rFonts w:ascii="Times New Roman" w:eastAsia="Times New Roman" w:hAnsi="Times New Roman"/>
          <w:color w:val="000000"/>
          <w:sz w:val="24"/>
          <w:lang w:val="ru-RU"/>
        </w:rPr>
        <w:t xml:space="preserve">— </w:t>
      </w:r>
      <w:r w:rsidR="000B0F2F" w:rsidRPr="0095420A">
        <w:rPr>
          <w:rFonts w:ascii="Times New Roman" w:eastAsia="Times New Roman" w:hAnsi="Times New Roman"/>
          <w:color w:val="000000"/>
          <w:sz w:val="24"/>
          <w:lang w:val="ru-RU"/>
        </w:rPr>
        <w:t xml:space="preserve">создавать собственные письменные и устные сообщения на основе информации из </w:t>
      </w:r>
      <w:r w:rsidR="000B0F2F" w:rsidRPr="0095420A">
        <w:rPr>
          <w:lang w:val="ru-RU"/>
        </w:rPr>
        <w:br/>
      </w:r>
      <w:r w:rsidR="000B0F2F" w:rsidRPr="0095420A">
        <w:rPr>
          <w:rFonts w:ascii="Times New Roman" w:eastAsia="Times New Roman" w:hAnsi="Times New Roman"/>
          <w:color w:val="000000"/>
          <w:sz w:val="24"/>
          <w:lang w:val="ru-RU"/>
        </w:rPr>
        <w:t>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w:t>
      </w:r>
      <w:r w:rsidR="009A745F">
        <w:rPr>
          <w:rFonts w:ascii="Times New Roman" w:eastAsia="Times New Roman" w:hAnsi="Times New Roman"/>
          <w:color w:val="000000"/>
          <w:sz w:val="24"/>
          <w:lang w:val="ru-RU"/>
        </w:rPr>
        <w:t>нятийный аппарат изучаемого раз</w:t>
      </w:r>
      <w:r w:rsidR="000B0F2F" w:rsidRPr="0095420A">
        <w:rPr>
          <w:rFonts w:ascii="Times New Roman" w:eastAsia="Times New Roman" w:hAnsi="Times New Roman"/>
          <w:color w:val="000000"/>
          <w:sz w:val="24"/>
          <w:lang w:val="ru-RU"/>
        </w:rPr>
        <w:t>дела физики и сопровождать выступление пре</w:t>
      </w:r>
      <w:r w:rsidR="000A29D3">
        <w:rPr>
          <w:rFonts w:ascii="Times New Roman" w:eastAsia="Times New Roman" w:hAnsi="Times New Roman"/>
          <w:color w:val="000000"/>
          <w:sz w:val="24"/>
          <w:lang w:val="ru-RU"/>
        </w:rPr>
        <w:t xml:space="preserve">зентацией с учётом особенностей </w:t>
      </w:r>
      <w:r w:rsidR="000B0F2F" w:rsidRPr="0095420A">
        <w:rPr>
          <w:rFonts w:ascii="Times New Roman" w:eastAsia="Times New Roman" w:hAnsi="Times New Roman"/>
          <w:color w:val="000000"/>
          <w:sz w:val="24"/>
          <w:lang w:val="ru-RU"/>
        </w:rPr>
        <w:t>аудитории сверстников.</w:t>
      </w:r>
    </w:p>
    <w:p w:rsidR="006772AC" w:rsidRDefault="006772AC" w:rsidP="000A29D3">
      <w:pPr>
        <w:autoSpaceDE w:val="0"/>
        <w:autoSpaceDN w:val="0"/>
        <w:spacing w:before="190" w:after="0" w:line="281" w:lineRule="auto"/>
        <w:ind w:right="144"/>
        <w:jc w:val="both"/>
        <w:rPr>
          <w:rFonts w:ascii="Times New Roman" w:eastAsia="Times New Roman" w:hAnsi="Times New Roman"/>
          <w:color w:val="000000"/>
          <w:sz w:val="24"/>
          <w:lang w:val="ru-RU"/>
        </w:rPr>
      </w:pPr>
    </w:p>
    <w:p w:rsidR="006772AC" w:rsidRPr="00C8667A" w:rsidRDefault="006772AC" w:rsidP="001B69F4">
      <w:pPr>
        <w:autoSpaceDE w:val="0"/>
        <w:autoSpaceDN w:val="0"/>
        <w:adjustRightInd w:val="0"/>
        <w:jc w:val="center"/>
        <w:rPr>
          <w:rFonts w:ascii="Times New Roman" w:hAnsi="Times New Roman" w:cs="Times New Roman"/>
          <w:sz w:val="28"/>
          <w:szCs w:val="28"/>
        </w:rPr>
      </w:pPr>
      <w:r w:rsidRPr="00776044">
        <w:rPr>
          <w:rFonts w:ascii="Times New Roman" w:hAnsi="Times New Roman" w:cs="Times New Roman"/>
          <w:b/>
          <w:sz w:val="28"/>
          <w:szCs w:val="28"/>
        </w:rPr>
        <w:t>ТЕМАТИЧЕСКОЕ ПЛАНИРОВАНИЕ</w:t>
      </w:r>
    </w:p>
    <w:p w:rsidR="006772AC" w:rsidRDefault="006772AC" w:rsidP="006772AC">
      <w:pPr>
        <w:autoSpaceDE w:val="0"/>
        <w:autoSpaceDN w:val="0"/>
        <w:adjustRightInd w:val="0"/>
        <w:jc w:val="center"/>
        <w:rPr>
          <w:b/>
          <w:sz w:val="28"/>
          <w:szCs w:val="28"/>
        </w:rPr>
      </w:pPr>
    </w:p>
    <w:tbl>
      <w:tblPr>
        <w:tblW w:w="5595" w:type="pct"/>
        <w:jc w:val="center"/>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000"/>
      </w:tblPr>
      <w:tblGrid>
        <w:gridCol w:w="949"/>
        <w:gridCol w:w="4967"/>
        <w:gridCol w:w="931"/>
        <w:gridCol w:w="2019"/>
        <w:gridCol w:w="2326"/>
      </w:tblGrid>
      <w:tr w:rsidR="006772AC" w:rsidRPr="00C8667A" w:rsidTr="008E6AD4">
        <w:trPr>
          <w:trHeight w:val="1459"/>
          <w:jc w:val="center"/>
        </w:trPr>
        <w:tc>
          <w:tcPr>
            <w:tcW w:w="424" w:type="pct"/>
            <w:tcBorders>
              <w:top w:val="single" w:sz="6" w:space="0" w:color="auto"/>
              <w:bottom w:val="single" w:sz="6" w:space="0" w:color="auto"/>
              <w:right w:val="single" w:sz="6" w:space="0" w:color="auto"/>
            </w:tcBorders>
            <w:shd w:val="clear" w:color="auto" w:fill="FFFFFF" w:themeFill="background1"/>
            <w:vAlign w:val="center"/>
          </w:tcPr>
          <w:p w:rsidR="006772AC" w:rsidRPr="00C8667A" w:rsidRDefault="006772AC" w:rsidP="00776044">
            <w:pPr>
              <w:autoSpaceDE w:val="0"/>
              <w:autoSpaceDN w:val="0"/>
              <w:adjustRightInd w:val="0"/>
              <w:jc w:val="center"/>
              <w:rPr>
                <w:rFonts w:ascii="Times New Roman" w:hAnsi="Times New Roman" w:cs="Times New Roman"/>
                <w:b/>
                <w:bCs/>
                <w:sz w:val="24"/>
                <w:szCs w:val="24"/>
                <w:lang/>
              </w:rPr>
            </w:pPr>
            <w:r w:rsidRPr="00C8667A">
              <w:rPr>
                <w:rFonts w:ascii="Times New Roman" w:hAnsi="Times New Roman" w:cs="Times New Roman"/>
                <w:b/>
                <w:bCs/>
                <w:sz w:val="24"/>
                <w:szCs w:val="24"/>
              </w:rPr>
              <w:t>№ п/п</w:t>
            </w:r>
          </w:p>
        </w:tc>
        <w:tc>
          <w:tcPr>
            <w:tcW w:w="221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772AC" w:rsidRPr="00C8667A" w:rsidRDefault="00776044" w:rsidP="00776044">
            <w:pPr>
              <w:autoSpaceDE w:val="0"/>
              <w:autoSpaceDN w:val="0"/>
              <w:adjustRightInd w:val="0"/>
              <w:jc w:val="center"/>
              <w:rPr>
                <w:rFonts w:ascii="Times New Roman" w:hAnsi="Times New Roman" w:cs="Times New Roman"/>
                <w:b/>
                <w:bCs/>
                <w:sz w:val="24"/>
                <w:szCs w:val="24"/>
                <w:lang/>
              </w:rPr>
            </w:pPr>
            <w:proofErr w:type="spellStart"/>
            <w:r w:rsidRPr="00C8667A">
              <w:rPr>
                <w:rFonts w:ascii="Times New Roman" w:hAnsi="Times New Roman" w:cs="Times New Roman"/>
                <w:b/>
                <w:bCs/>
                <w:sz w:val="24"/>
                <w:szCs w:val="24"/>
              </w:rPr>
              <w:t>Наименование</w:t>
            </w:r>
            <w:proofErr w:type="spellEnd"/>
            <w:r w:rsidRPr="00C8667A">
              <w:rPr>
                <w:rFonts w:ascii="Times New Roman" w:hAnsi="Times New Roman" w:cs="Times New Roman"/>
                <w:b/>
                <w:bCs/>
                <w:sz w:val="24"/>
                <w:szCs w:val="24"/>
              </w:rPr>
              <w:t xml:space="preserve"> </w:t>
            </w:r>
            <w:proofErr w:type="spellStart"/>
            <w:r w:rsidRPr="00C8667A">
              <w:rPr>
                <w:rFonts w:ascii="Times New Roman" w:hAnsi="Times New Roman" w:cs="Times New Roman"/>
                <w:b/>
                <w:bCs/>
                <w:sz w:val="24"/>
                <w:szCs w:val="24"/>
              </w:rPr>
              <w:t>тем</w:t>
            </w:r>
            <w:proofErr w:type="spellEnd"/>
            <w:r w:rsidRPr="00C8667A">
              <w:rPr>
                <w:rFonts w:ascii="Times New Roman" w:hAnsi="Times New Roman" w:cs="Times New Roman"/>
                <w:b/>
                <w:bCs/>
                <w:sz w:val="24"/>
                <w:szCs w:val="24"/>
              </w:rPr>
              <w:t xml:space="preserve"> </w:t>
            </w:r>
            <w:proofErr w:type="spellStart"/>
            <w:r w:rsidRPr="00C8667A">
              <w:rPr>
                <w:rFonts w:ascii="Times New Roman" w:hAnsi="Times New Roman" w:cs="Times New Roman"/>
                <w:b/>
                <w:bCs/>
                <w:sz w:val="24"/>
                <w:szCs w:val="24"/>
              </w:rPr>
              <w:t>программы</w:t>
            </w:r>
            <w:proofErr w:type="spellEnd"/>
          </w:p>
        </w:tc>
        <w:tc>
          <w:tcPr>
            <w:tcW w:w="41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772AC" w:rsidRPr="00C8667A" w:rsidRDefault="00776044" w:rsidP="00776044">
            <w:pPr>
              <w:autoSpaceDE w:val="0"/>
              <w:autoSpaceDN w:val="0"/>
              <w:adjustRightInd w:val="0"/>
              <w:jc w:val="center"/>
              <w:rPr>
                <w:rFonts w:ascii="Times New Roman" w:hAnsi="Times New Roman" w:cs="Times New Roman"/>
                <w:b/>
                <w:bCs/>
                <w:sz w:val="24"/>
                <w:szCs w:val="24"/>
                <w:lang/>
              </w:rPr>
            </w:pPr>
            <w:r w:rsidRPr="00C8667A">
              <w:rPr>
                <w:rFonts w:ascii="Times New Roman" w:hAnsi="Times New Roman" w:cs="Times New Roman"/>
                <w:b/>
                <w:bCs/>
                <w:sz w:val="24"/>
                <w:szCs w:val="24"/>
                <w:lang w:val="ru-RU"/>
              </w:rPr>
              <w:t xml:space="preserve">Количество </w:t>
            </w:r>
            <w:r w:rsidR="006772AC" w:rsidRPr="00C8667A">
              <w:rPr>
                <w:rFonts w:ascii="Times New Roman" w:hAnsi="Times New Roman" w:cs="Times New Roman"/>
                <w:b/>
                <w:bCs/>
                <w:sz w:val="24"/>
                <w:szCs w:val="24"/>
                <w:lang/>
              </w:rPr>
              <w:t>часов</w:t>
            </w:r>
          </w:p>
        </w:tc>
        <w:tc>
          <w:tcPr>
            <w:tcW w:w="902" w:type="pct"/>
            <w:tcBorders>
              <w:top w:val="single" w:sz="6" w:space="0" w:color="auto"/>
              <w:left w:val="single" w:sz="6" w:space="0" w:color="auto"/>
              <w:bottom w:val="single" w:sz="6" w:space="0" w:color="auto"/>
            </w:tcBorders>
            <w:shd w:val="clear" w:color="auto" w:fill="FFFFFF" w:themeFill="background1"/>
            <w:vAlign w:val="center"/>
          </w:tcPr>
          <w:p w:rsidR="006772AC" w:rsidRPr="00C8667A" w:rsidRDefault="00776044" w:rsidP="00776044">
            <w:pPr>
              <w:autoSpaceDE w:val="0"/>
              <w:autoSpaceDN w:val="0"/>
              <w:adjustRightInd w:val="0"/>
              <w:jc w:val="center"/>
              <w:rPr>
                <w:rFonts w:ascii="Times New Roman" w:hAnsi="Times New Roman" w:cs="Times New Roman"/>
                <w:b/>
                <w:bCs/>
                <w:sz w:val="24"/>
                <w:szCs w:val="24"/>
                <w:lang w:val="ru-RU"/>
              </w:rPr>
            </w:pPr>
            <w:r w:rsidRPr="00C8667A">
              <w:rPr>
                <w:rFonts w:ascii="Times New Roman" w:hAnsi="Times New Roman" w:cs="Times New Roman"/>
                <w:b/>
                <w:bCs/>
                <w:sz w:val="24"/>
                <w:szCs w:val="24"/>
                <w:lang w:val="ru-RU"/>
              </w:rPr>
              <w:t>Электронные (цифровые) образовательные ресурсы</w:t>
            </w:r>
          </w:p>
        </w:tc>
        <w:tc>
          <w:tcPr>
            <w:tcW w:w="1040" w:type="pct"/>
            <w:tcBorders>
              <w:top w:val="single" w:sz="6" w:space="0" w:color="auto"/>
              <w:left w:val="single" w:sz="6" w:space="0" w:color="auto"/>
              <w:bottom w:val="single" w:sz="6" w:space="0" w:color="auto"/>
            </w:tcBorders>
            <w:shd w:val="clear" w:color="auto" w:fill="FFFFFF" w:themeFill="background1"/>
          </w:tcPr>
          <w:p w:rsidR="006772AC" w:rsidRPr="00C8667A" w:rsidRDefault="00776044" w:rsidP="00776044">
            <w:pPr>
              <w:autoSpaceDE w:val="0"/>
              <w:autoSpaceDN w:val="0"/>
              <w:adjustRightInd w:val="0"/>
              <w:jc w:val="center"/>
              <w:rPr>
                <w:rFonts w:ascii="Times New Roman" w:hAnsi="Times New Roman" w:cs="Times New Roman"/>
                <w:b/>
                <w:bCs/>
                <w:sz w:val="24"/>
                <w:szCs w:val="24"/>
                <w:lang w:val="ru-RU"/>
              </w:rPr>
            </w:pPr>
            <w:r w:rsidRPr="00C8667A">
              <w:rPr>
                <w:rFonts w:ascii="Times New Roman" w:hAnsi="Times New Roman" w:cs="Times New Roman"/>
                <w:b/>
                <w:bCs/>
                <w:sz w:val="24"/>
                <w:szCs w:val="24"/>
                <w:lang w:val="ru-RU"/>
              </w:rPr>
              <w:t>Формы реализации воспитательного компонента</w:t>
            </w:r>
          </w:p>
        </w:tc>
      </w:tr>
      <w:tr w:rsidR="00776044" w:rsidRPr="00C8667A" w:rsidTr="008E6AD4">
        <w:trPr>
          <w:trHeight w:val="506"/>
          <w:jc w:val="center"/>
        </w:trPr>
        <w:tc>
          <w:tcPr>
            <w:tcW w:w="424" w:type="pct"/>
            <w:tcBorders>
              <w:top w:val="single" w:sz="6" w:space="0" w:color="auto"/>
              <w:bottom w:val="single" w:sz="6" w:space="0" w:color="auto"/>
              <w:right w:val="single" w:sz="6" w:space="0" w:color="auto"/>
            </w:tcBorders>
            <w:shd w:val="clear" w:color="auto" w:fill="FFFFFF"/>
            <w:vAlign w:val="center"/>
          </w:tcPr>
          <w:p w:rsidR="00776044" w:rsidRPr="00C8667A" w:rsidRDefault="00776044" w:rsidP="00776044">
            <w:pPr>
              <w:keepLines/>
              <w:autoSpaceDE w:val="0"/>
              <w:autoSpaceDN w:val="0"/>
              <w:adjustRightInd w:val="0"/>
              <w:jc w:val="center"/>
              <w:rPr>
                <w:rFonts w:ascii="Times New Roman" w:hAnsi="Times New Roman" w:cs="Times New Roman"/>
                <w:b/>
                <w:bCs/>
                <w:sz w:val="24"/>
                <w:szCs w:val="24"/>
                <w:lang/>
              </w:rPr>
            </w:pPr>
            <w:r w:rsidRPr="00C8667A">
              <w:rPr>
                <w:rFonts w:ascii="Times New Roman" w:hAnsi="Times New Roman" w:cs="Times New Roman"/>
                <w:b/>
                <w:bCs/>
                <w:sz w:val="24"/>
                <w:szCs w:val="24"/>
                <w:lang/>
              </w:rPr>
              <w:t>1</w:t>
            </w:r>
          </w:p>
        </w:tc>
        <w:tc>
          <w:tcPr>
            <w:tcW w:w="2219" w:type="pct"/>
            <w:tcBorders>
              <w:top w:val="single" w:sz="6" w:space="0" w:color="auto"/>
              <w:left w:val="single" w:sz="6" w:space="0" w:color="auto"/>
              <w:bottom w:val="single" w:sz="6" w:space="0" w:color="auto"/>
              <w:right w:val="single" w:sz="6" w:space="0" w:color="auto"/>
            </w:tcBorders>
            <w:shd w:val="clear" w:color="auto" w:fill="FFFFFF"/>
            <w:vAlign w:val="center"/>
          </w:tcPr>
          <w:p w:rsidR="00776044" w:rsidRPr="00C8667A" w:rsidRDefault="00776044" w:rsidP="00776044">
            <w:pPr>
              <w:autoSpaceDE w:val="0"/>
              <w:autoSpaceDN w:val="0"/>
              <w:adjustRightInd w:val="0"/>
              <w:rPr>
                <w:rFonts w:ascii="Times New Roman" w:hAnsi="Times New Roman" w:cs="Times New Roman"/>
                <w:sz w:val="24"/>
                <w:szCs w:val="24"/>
                <w:lang w:val="ru-RU"/>
              </w:rPr>
            </w:pPr>
            <w:r w:rsidRPr="00C8667A">
              <w:rPr>
                <w:rFonts w:ascii="Times New Roman" w:hAnsi="Times New Roman" w:cs="Times New Roman"/>
                <w:sz w:val="24"/>
                <w:szCs w:val="24"/>
                <w:lang w:val="ru-RU"/>
              </w:rPr>
              <w:t>Законы взаимодействия и движения тел</w:t>
            </w:r>
          </w:p>
        </w:tc>
        <w:tc>
          <w:tcPr>
            <w:tcW w:w="416" w:type="pct"/>
            <w:tcBorders>
              <w:top w:val="single" w:sz="6" w:space="0" w:color="auto"/>
              <w:left w:val="single" w:sz="6" w:space="0" w:color="auto"/>
              <w:bottom w:val="single" w:sz="6" w:space="0" w:color="auto"/>
              <w:right w:val="single" w:sz="6" w:space="0" w:color="auto"/>
            </w:tcBorders>
            <w:shd w:val="clear" w:color="auto" w:fill="FFFFFF"/>
            <w:vAlign w:val="center"/>
          </w:tcPr>
          <w:p w:rsidR="00776044" w:rsidRPr="00C8667A" w:rsidRDefault="008E6AD4" w:rsidP="00776044">
            <w:pPr>
              <w:keepLines/>
              <w:autoSpaceDE w:val="0"/>
              <w:autoSpaceDN w:val="0"/>
              <w:adjustRightInd w:val="0"/>
              <w:jc w:val="center"/>
              <w:rPr>
                <w:rFonts w:ascii="Times New Roman" w:hAnsi="Times New Roman" w:cs="Times New Roman"/>
                <w:b/>
                <w:bCs/>
                <w:sz w:val="24"/>
                <w:szCs w:val="24"/>
                <w:lang/>
              </w:rPr>
            </w:pPr>
            <w:r>
              <w:rPr>
                <w:rFonts w:ascii="Times New Roman" w:hAnsi="Times New Roman" w:cs="Times New Roman"/>
                <w:b/>
                <w:bCs/>
                <w:sz w:val="24"/>
                <w:szCs w:val="24"/>
                <w:lang/>
              </w:rPr>
              <w:t>3</w:t>
            </w:r>
            <w:r w:rsidR="00A33225">
              <w:rPr>
                <w:rFonts w:ascii="Times New Roman" w:hAnsi="Times New Roman" w:cs="Times New Roman"/>
                <w:b/>
                <w:bCs/>
                <w:sz w:val="24"/>
                <w:szCs w:val="24"/>
                <w:lang/>
              </w:rPr>
              <w:t>8</w:t>
            </w:r>
          </w:p>
        </w:tc>
        <w:tc>
          <w:tcPr>
            <w:tcW w:w="902" w:type="pct"/>
            <w:vMerge w:val="restart"/>
            <w:tcBorders>
              <w:top w:val="single" w:sz="6" w:space="0" w:color="auto"/>
              <w:left w:val="single" w:sz="6" w:space="0" w:color="auto"/>
            </w:tcBorders>
            <w:shd w:val="clear" w:color="auto" w:fill="FFFFFF"/>
            <w:vAlign w:val="center"/>
          </w:tcPr>
          <w:p w:rsidR="00C8667A" w:rsidRPr="00C8667A" w:rsidRDefault="00C8667A" w:rsidP="00C8667A">
            <w:pPr>
              <w:spacing w:after="0"/>
              <w:jc w:val="center"/>
              <w:rPr>
                <w:rFonts w:ascii="Times New Roman" w:hAnsi="Times New Roman" w:cs="Times New Roman"/>
                <w:sz w:val="24"/>
                <w:szCs w:val="24"/>
                <w:lang w:val="ru-RU"/>
              </w:rPr>
            </w:pPr>
            <w:proofErr w:type="spellStart"/>
            <w:r w:rsidRPr="00C8667A">
              <w:rPr>
                <w:rFonts w:ascii="Times New Roman" w:hAnsi="Times New Roman" w:cs="Times New Roman"/>
                <w:sz w:val="24"/>
                <w:szCs w:val="24"/>
                <w:lang w:val="ru-RU"/>
              </w:rPr>
              <w:t>ЯКласс</w:t>
            </w:r>
            <w:proofErr w:type="spellEnd"/>
            <w:r w:rsidRPr="00C8667A">
              <w:rPr>
                <w:rFonts w:ascii="Times New Roman" w:hAnsi="Times New Roman" w:cs="Times New Roman"/>
                <w:sz w:val="24"/>
                <w:szCs w:val="24"/>
                <w:lang w:val="ru-RU"/>
              </w:rPr>
              <w:t>,</w:t>
            </w:r>
          </w:p>
          <w:p w:rsidR="00C8667A" w:rsidRPr="00C8667A" w:rsidRDefault="00C8667A" w:rsidP="00C8667A">
            <w:pPr>
              <w:spacing w:after="0"/>
              <w:jc w:val="center"/>
              <w:rPr>
                <w:rFonts w:ascii="Times New Roman" w:hAnsi="Times New Roman" w:cs="Times New Roman"/>
                <w:sz w:val="24"/>
                <w:szCs w:val="24"/>
                <w:lang w:val="ru-RU"/>
              </w:rPr>
            </w:pPr>
            <w:r w:rsidRPr="00C8667A">
              <w:rPr>
                <w:rFonts w:ascii="Times New Roman" w:hAnsi="Times New Roman" w:cs="Times New Roman"/>
                <w:sz w:val="24"/>
                <w:szCs w:val="24"/>
                <w:lang w:val="ru-RU"/>
              </w:rPr>
              <w:t>РЭШ,</w:t>
            </w:r>
          </w:p>
          <w:p w:rsidR="00C8667A" w:rsidRPr="00C8667A" w:rsidRDefault="00C8667A" w:rsidP="00C8667A">
            <w:pPr>
              <w:spacing w:after="0"/>
              <w:jc w:val="center"/>
              <w:rPr>
                <w:rFonts w:ascii="Times New Roman" w:hAnsi="Times New Roman" w:cs="Times New Roman"/>
                <w:sz w:val="24"/>
                <w:szCs w:val="24"/>
                <w:lang w:val="ru-RU"/>
              </w:rPr>
            </w:pPr>
            <w:proofErr w:type="spellStart"/>
            <w:r w:rsidRPr="00C8667A">
              <w:rPr>
                <w:rFonts w:ascii="Times New Roman" w:hAnsi="Times New Roman" w:cs="Times New Roman"/>
                <w:sz w:val="24"/>
                <w:szCs w:val="24"/>
                <w:lang w:val="ru-RU"/>
              </w:rPr>
              <w:t>Мультиурок</w:t>
            </w:r>
            <w:proofErr w:type="spellEnd"/>
            <w:r w:rsidRPr="00C8667A">
              <w:rPr>
                <w:rFonts w:ascii="Times New Roman" w:hAnsi="Times New Roman" w:cs="Times New Roman"/>
                <w:sz w:val="24"/>
                <w:szCs w:val="24"/>
                <w:lang w:val="ru-RU"/>
              </w:rPr>
              <w:t>,</w:t>
            </w:r>
          </w:p>
          <w:p w:rsidR="00C8667A" w:rsidRPr="00C8667A" w:rsidRDefault="00C8667A" w:rsidP="00C8667A">
            <w:pPr>
              <w:spacing w:after="0"/>
              <w:jc w:val="center"/>
              <w:rPr>
                <w:rFonts w:ascii="Times New Roman" w:hAnsi="Times New Roman" w:cs="Times New Roman"/>
                <w:sz w:val="24"/>
                <w:szCs w:val="24"/>
                <w:lang w:val="ru-RU"/>
              </w:rPr>
            </w:pPr>
            <w:r w:rsidRPr="00C8667A">
              <w:rPr>
                <w:rFonts w:ascii="Times New Roman" w:hAnsi="Times New Roman" w:cs="Times New Roman"/>
                <w:sz w:val="24"/>
                <w:szCs w:val="24"/>
                <w:lang w:val="ru-RU"/>
              </w:rPr>
              <w:t>ФИПИ,</w:t>
            </w:r>
          </w:p>
          <w:p w:rsidR="00C8667A" w:rsidRPr="00C8667A" w:rsidRDefault="00C8667A" w:rsidP="00C8667A">
            <w:pPr>
              <w:spacing w:after="0"/>
              <w:jc w:val="center"/>
              <w:rPr>
                <w:rFonts w:ascii="Times New Roman" w:hAnsi="Times New Roman" w:cs="Times New Roman"/>
                <w:sz w:val="24"/>
                <w:szCs w:val="24"/>
                <w:lang w:val="ru-RU"/>
              </w:rPr>
            </w:pPr>
            <w:r w:rsidRPr="00C8667A">
              <w:rPr>
                <w:rFonts w:ascii="Times New Roman" w:hAnsi="Times New Roman" w:cs="Times New Roman"/>
                <w:sz w:val="24"/>
                <w:szCs w:val="24"/>
                <w:lang w:val="ru-RU"/>
              </w:rPr>
              <w:t>Решу ОГЭ,</w:t>
            </w:r>
          </w:p>
          <w:p w:rsidR="00776044" w:rsidRPr="00C8667A" w:rsidRDefault="00C8667A" w:rsidP="00C8667A">
            <w:pPr>
              <w:keepLines/>
              <w:autoSpaceDE w:val="0"/>
              <w:autoSpaceDN w:val="0"/>
              <w:adjustRightInd w:val="0"/>
              <w:spacing w:after="0"/>
              <w:jc w:val="center"/>
              <w:rPr>
                <w:rFonts w:ascii="Times New Roman" w:hAnsi="Times New Roman" w:cs="Times New Roman"/>
                <w:b/>
                <w:bCs/>
                <w:sz w:val="24"/>
                <w:szCs w:val="24"/>
                <w:lang/>
              </w:rPr>
            </w:pPr>
            <w:proofErr w:type="spellStart"/>
            <w:r w:rsidRPr="00C8667A">
              <w:rPr>
                <w:rFonts w:ascii="Times New Roman" w:hAnsi="Times New Roman" w:cs="Times New Roman"/>
                <w:sz w:val="24"/>
                <w:szCs w:val="24"/>
              </w:rPr>
              <w:t>Решу</w:t>
            </w:r>
            <w:proofErr w:type="spellEnd"/>
            <w:r w:rsidRPr="00C8667A">
              <w:rPr>
                <w:rFonts w:ascii="Times New Roman" w:hAnsi="Times New Roman" w:cs="Times New Roman"/>
                <w:sz w:val="24"/>
                <w:szCs w:val="24"/>
              </w:rPr>
              <w:t xml:space="preserve"> ЕГЭ</w:t>
            </w:r>
          </w:p>
        </w:tc>
        <w:tc>
          <w:tcPr>
            <w:tcW w:w="1040" w:type="pct"/>
            <w:vMerge w:val="restart"/>
            <w:tcBorders>
              <w:top w:val="single" w:sz="6" w:space="0" w:color="auto"/>
              <w:left w:val="single" w:sz="6" w:space="0" w:color="auto"/>
            </w:tcBorders>
            <w:shd w:val="clear" w:color="auto" w:fill="FFFFFF"/>
          </w:tcPr>
          <w:p w:rsidR="00C8667A" w:rsidRDefault="00C8667A" w:rsidP="00C8667A">
            <w:pPr>
              <w:spacing w:after="0"/>
              <w:jc w:val="center"/>
              <w:rPr>
                <w:rFonts w:ascii="Times New Roman" w:hAnsi="Times New Roman" w:cs="Times New Roman"/>
                <w:b/>
                <w:bCs/>
                <w:sz w:val="24"/>
                <w:szCs w:val="24"/>
                <w:lang w:val="ru-RU"/>
              </w:rPr>
            </w:pPr>
          </w:p>
          <w:p w:rsidR="00C8667A" w:rsidRDefault="00C8667A" w:rsidP="00C8667A">
            <w:pPr>
              <w:spacing w:after="0"/>
              <w:jc w:val="center"/>
              <w:rPr>
                <w:rFonts w:ascii="Times New Roman" w:hAnsi="Times New Roman" w:cs="Times New Roman"/>
                <w:b/>
                <w:bCs/>
                <w:sz w:val="24"/>
                <w:szCs w:val="24"/>
                <w:lang w:val="ru-RU"/>
              </w:rPr>
            </w:pPr>
          </w:p>
          <w:p w:rsidR="00C8667A" w:rsidRDefault="00C8667A" w:rsidP="00C8667A">
            <w:pPr>
              <w:spacing w:after="0"/>
              <w:jc w:val="center"/>
              <w:rPr>
                <w:rFonts w:ascii="Times New Roman" w:hAnsi="Times New Roman" w:cs="Times New Roman"/>
                <w:b/>
                <w:bCs/>
                <w:sz w:val="24"/>
                <w:szCs w:val="24"/>
                <w:lang w:val="ru-RU"/>
              </w:rPr>
            </w:pPr>
          </w:p>
          <w:p w:rsidR="00C8667A" w:rsidRDefault="00C8667A" w:rsidP="00C8667A">
            <w:pPr>
              <w:spacing w:after="0"/>
              <w:jc w:val="center"/>
              <w:rPr>
                <w:rFonts w:ascii="Times New Roman" w:hAnsi="Times New Roman" w:cs="Times New Roman"/>
                <w:sz w:val="24"/>
                <w:szCs w:val="24"/>
                <w:lang w:val="ru-RU"/>
              </w:rPr>
            </w:pPr>
            <w:r w:rsidRPr="00C8667A">
              <w:rPr>
                <w:rFonts w:ascii="Times New Roman" w:hAnsi="Times New Roman" w:cs="Times New Roman"/>
                <w:sz w:val="24"/>
                <w:szCs w:val="24"/>
                <w:lang w:val="ru-RU"/>
              </w:rPr>
              <w:t xml:space="preserve">Беседа, </w:t>
            </w:r>
          </w:p>
          <w:p w:rsidR="00C8667A" w:rsidRPr="00C8667A" w:rsidRDefault="00C8667A" w:rsidP="00C8667A">
            <w:pPr>
              <w:spacing w:after="0"/>
              <w:jc w:val="center"/>
              <w:rPr>
                <w:rFonts w:ascii="Times New Roman" w:hAnsi="Times New Roman" w:cs="Times New Roman"/>
                <w:sz w:val="24"/>
                <w:szCs w:val="24"/>
                <w:lang w:val="ru-RU"/>
              </w:rPr>
            </w:pPr>
            <w:r w:rsidRPr="00C8667A">
              <w:rPr>
                <w:rFonts w:ascii="Times New Roman" w:hAnsi="Times New Roman" w:cs="Times New Roman"/>
                <w:sz w:val="24"/>
                <w:szCs w:val="24"/>
                <w:lang w:val="ru-RU"/>
              </w:rPr>
              <w:t>работа в парах, работа в группах, консультация,</w:t>
            </w:r>
          </w:p>
          <w:p w:rsidR="00C8667A" w:rsidRPr="00C8667A" w:rsidRDefault="00C8667A" w:rsidP="00C8667A">
            <w:pPr>
              <w:spacing w:after="0"/>
              <w:jc w:val="center"/>
              <w:rPr>
                <w:rFonts w:ascii="Times New Roman" w:hAnsi="Times New Roman" w:cs="Times New Roman"/>
                <w:sz w:val="24"/>
                <w:szCs w:val="24"/>
                <w:lang w:val="ru-RU"/>
              </w:rPr>
            </w:pPr>
            <w:r w:rsidRPr="00C8667A">
              <w:rPr>
                <w:rFonts w:ascii="Times New Roman" w:hAnsi="Times New Roman" w:cs="Times New Roman"/>
                <w:sz w:val="24"/>
                <w:szCs w:val="24"/>
                <w:lang w:val="ru-RU"/>
              </w:rPr>
              <w:t>игра,</w:t>
            </w:r>
          </w:p>
          <w:p w:rsidR="00C8667A" w:rsidRPr="00C8667A" w:rsidRDefault="00C8667A" w:rsidP="00C8667A">
            <w:pPr>
              <w:spacing w:after="0"/>
              <w:jc w:val="center"/>
              <w:rPr>
                <w:rFonts w:ascii="Times New Roman" w:hAnsi="Times New Roman" w:cs="Times New Roman"/>
                <w:sz w:val="24"/>
                <w:szCs w:val="24"/>
                <w:lang w:val="ru-RU"/>
              </w:rPr>
            </w:pPr>
            <w:r w:rsidRPr="00C8667A">
              <w:rPr>
                <w:rFonts w:ascii="Times New Roman" w:hAnsi="Times New Roman" w:cs="Times New Roman"/>
                <w:sz w:val="24"/>
                <w:szCs w:val="24"/>
                <w:lang w:val="ru-RU"/>
              </w:rPr>
              <w:t>проект</w:t>
            </w:r>
          </w:p>
          <w:p w:rsidR="00776044" w:rsidRPr="00C8667A" w:rsidRDefault="00776044" w:rsidP="00776044">
            <w:pPr>
              <w:keepLines/>
              <w:autoSpaceDE w:val="0"/>
              <w:autoSpaceDN w:val="0"/>
              <w:adjustRightInd w:val="0"/>
              <w:rPr>
                <w:rFonts w:ascii="Times New Roman" w:hAnsi="Times New Roman" w:cs="Times New Roman"/>
                <w:b/>
                <w:bCs/>
                <w:sz w:val="24"/>
                <w:szCs w:val="24"/>
                <w:lang w:val="ru-RU"/>
              </w:rPr>
            </w:pPr>
          </w:p>
        </w:tc>
      </w:tr>
      <w:tr w:rsidR="00776044" w:rsidRPr="00C8667A" w:rsidTr="008E6AD4">
        <w:trPr>
          <w:trHeight w:val="521"/>
          <w:jc w:val="center"/>
        </w:trPr>
        <w:tc>
          <w:tcPr>
            <w:tcW w:w="424" w:type="pct"/>
            <w:tcBorders>
              <w:top w:val="single" w:sz="6" w:space="0" w:color="auto"/>
              <w:bottom w:val="single" w:sz="6" w:space="0" w:color="auto"/>
              <w:right w:val="single" w:sz="6" w:space="0" w:color="auto"/>
            </w:tcBorders>
            <w:shd w:val="clear" w:color="auto" w:fill="FFFFFF"/>
            <w:vAlign w:val="center"/>
          </w:tcPr>
          <w:p w:rsidR="00776044" w:rsidRPr="00C8667A" w:rsidRDefault="00776044" w:rsidP="00776044">
            <w:pPr>
              <w:keepLines/>
              <w:autoSpaceDE w:val="0"/>
              <w:autoSpaceDN w:val="0"/>
              <w:adjustRightInd w:val="0"/>
              <w:jc w:val="center"/>
              <w:rPr>
                <w:rFonts w:ascii="Times New Roman" w:hAnsi="Times New Roman" w:cs="Times New Roman"/>
                <w:b/>
                <w:bCs/>
                <w:sz w:val="24"/>
                <w:szCs w:val="24"/>
                <w:lang/>
              </w:rPr>
            </w:pPr>
            <w:r w:rsidRPr="00C8667A">
              <w:rPr>
                <w:rFonts w:ascii="Times New Roman" w:hAnsi="Times New Roman" w:cs="Times New Roman"/>
                <w:b/>
                <w:bCs/>
                <w:sz w:val="24"/>
                <w:szCs w:val="24"/>
                <w:lang/>
              </w:rPr>
              <w:t>2</w:t>
            </w:r>
          </w:p>
        </w:tc>
        <w:tc>
          <w:tcPr>
            <w:tcW w:w="2219" w:type="pct"/>
            <w:tcBorders>
              <w:top w:val="single" w:sz="6" w:space="0" w:color="auto"/>
              <w:left w:val="single" w:sz="6" w:space="0" w:color="auto"/>
              <w:bottom w:val="single" w:sz="6" w:space="0" w:color="auto"/>
              <w:right w:val="single" w:sz="6" w:space="0" w:color="auto"/>
            </w:tcBorders>
            <w:shd w:val="clear" w:color="auto" w:fill="FFFFFF"/>
            <w:vAlign w:val="center"/>
          </w:tcPr>
          <w:p w:rsidR="00776044" w:rsidRPr="00C8667A" w:rsidRDefault="00776044" w:rsidP="00776044">
            <w:pPr>
              <w:autoSpaceDE w:val="0"/>
              <w:autoSpaceDN w:val="0"/>
              <w:adjustRightInd w:val="0"/>
              <w:rPr>
                <w:rFonts w:ascii="Times New Roman" w:hAnsi="Times New Roman" w:cs="Times New Roman"/>
                <w:sz w:val="24"/>
                <w:szCs w:val="24"/>
                <w:lang/>
              </w:rPr>
            </w:pPr>
            <w:r w:rsidRPr="00C8667A">
              <w:rPr>
                <w:rFonts w:ascii="Times New Roman" w:hAnsi="Times New Roman" w:cs="Times New Roman"/>
                <w:sz w:val="24"/>
                <w:szCs w:val="24"/>
                <w:lang/>
              </w:rPr>
              <w:t>Механические колебания и волны. Звук</w:t>
            </w:r>
          </w:p>
        </w:tc>
        <w:tc>
          <w:tcPr>
            <w:tcW w:w="416" w:type="pct"/>
            <w:tcBorders>
              <w:top w:val="single" w:sz="6" w:space="0" w:color="auto"/>
              <w:left w:val="single" w:sz="6" w:space="0" w:color="auto"/>
              <w:bottom w:val="single" w:sz="6" w:space="0" w:color="auto"/>
              <w:right w:val="single" w:sz="6" w:space="0" w:color="auto"/>
            </w:tcBorders>
            <w:shd w:val="clear" w:color="auto" w:fill="FFFFFF"/>
            <w:vAlign w:val="center"/>
          </w:tcPr>
          <w:p w:rsidR="00776044" w:rsidRPr="00C8667A" w:rsidRDefault="004176F8" w:rsidP="00776044">
            <w:pPr>
              <w:keepLines/>
              <w:autoSpaceDE w:val="0"/>
              <w:autoSpaceDN w:val="0"/>
              <w:adjustRightInd w:val="0"/>
              <w:jc w:val="center"/>
              <w:rPr>
                <w:rFonts w:ascii="Times New Roman" w:hAnsi="Times New Roman" w:cs="Times New Roman"/>
                <w:b/>
                <w:bCs/>
                <w:sz w:val="24"/>
                <w:szCs w:val="24"/>
                <w:lang/>
              </w:rPr>
            </w:pPr>
            <w:r>
              <w:rPr>
                <w:rFonts w:ascii="Times New Roman" w:hAnsi="Times New Roman" w:cs="Times New Roman"/>
                <w:b/>
                <w:bCs/>
                <w:sz w:val="24"/>
                <w:szCs w:val="24"/>
                <w:lang/>
              </w:rPr>
              <w:t>13</w:t>
            </w:r>
          </w:p>
        </w:tc>
        <w:tc>
          <w:tcPr>
            <w:tcW w:w="902" w:type="pct"/>
            <w:vMerge/>
            <w:tcBorders>
              <w:left w:val="single" w:sz="6" w:space="0" w:color="auto"/>
            </w:tcBorders>
            <w:shd w:val="clear" w:color="auto" w:fill="FFFFFF"/>
            <w:vAlign w:val="center"/>
          </w:tcPr>
          <w:p w:rsidR="00776044" w:rsidRPr="00C8667A" w:rsidRDefault="00776044" w:rsidP="00776044">
            <w:pPr>
              <w:keepLines/>
              <w:autoSpaceDE w:val="0"/>
              <w:autoSpaceDN w:val="0"/>
              <w:adjustRightInd w:val="0"/>
              <w:jc w:val="center"/>
              <w:rPr>
                <w:rFonts w:ascii="Times New Roman" w:hAnsi="Times New Roman" w:cs="Times New Roman"/>
                <w:b/>
                <w:bCs/>
                <w:sz w:val="24"/>
                <w:szCs w:val="24"/>
                <w:lang/>
              </w:rPr>
            </w:pPr>
          </w:p>
        </w:tc>
        <w:tc>
          <w:tcPr>
            <w:tcW w:w="1040" w:type="pct"/>
            <w:vMerge/>
            <w:tcBorders>
              <w:left w:val="single" w:sz="6" w:space="0" w:color="auto"/>
            </w:tcBorders>
            <w:shd w:val="clear" w:color="auto" w:fill="FFFFFF"/>
          </w:tcPr>
          <w:p w:rsidR="00776044" w:rsidRPr="00C8667A" w:rsidRDefault="00776044" w:rsidP="00776044">
            <w:pPr>
              <w:keepLines/>
              <w:autoSpaceDE w:val="0"/>
              <w:autoSpaceDN w:val="0"/>
              <w:adjustRightInd w:val="0"/>
              <w:jc w:val="center"/>
              <w:rPr>
                <w:rFonts w:ascii="Times New Roman" w:hAnsi="Times New Roman" w:cs="Times New Roman"/>
                <w:b/>
                <w:bCs/>
                <w:sz w:val="24"/>
                <w:szCs w:val="24"/>
              </w:rPr>
            </w:pPr>
          </w:p>
        </w:tc>
      </w:tr>
      <w:tr w:rsidR="00776044" w:rsidRPr="00C8667A" w:rsidTr="008E6AD4">
        <w:trPr>
          <w:trHeight w:val="506"/>
          <w:jc w:val="center"/>
        </w:trPr>
        <w:tc>
          <w:tcPr>
            <w:tcW w:w="424" w:type="pct"/>
            <w:tcBorders>
              <w:top w:val="single" w:sz="6" w:space="0" w:color="auto"/>
              <w:bottom w:val="single" w:sz="6" w:space="0" w:color="auto"/>
              <w:right w:val="single" w:sz="6" w:space="0" w:color="auto"/>
            </w:tcBorders>
            <w:shd w:val="clear" w:color="auto" w:fill="FFFFFF"/>
            <w:vAlign w:val="center"/>
          </w:tcPr>
          <w:p w:rsidR="00776044" w:rsidRPr="00C8667A" w:rsidRDefault="00776044" w:rsidP="00776044">
            <w:pPr>
              <w:keepLines/>
              <w:autoSpaceDE w:val="0"/>
              <w:autoSpaceDN w:val="0"/>
              <w:adjustRightInd w:val="0"/>
              <w:jc w:val="center"/>
              <w:rPr>
                <w:rFonts w:ascii="Times New Roman" w:hAnsi="Times New Roman" w:cs="Times New Roman"/>
                <w:b/>
                <w:bCs/>
                <w:sz w:val="24"/>
                <w:szCs w:val="24"/>
              </w:rPr>
            </w:pPr>
            <w:r w:rsidRPr="00C8667A">
              <w:rPr>
                <w:rFonts w:ascii="Times New Roman" w:hAnsi="Times New Roman" w:cs="Times New Roman"/>
                <w:b/>
                <w:bCs/>
                <w:sz w:val="24"/>
                <w:szCs w:val="24"/>
                <w:lang/>
              </w:rPr>
              <w:t>3</w:t>
            </w:r>
          </w:p>
        </w:tc>
        <w:tc>
          <w:tcPr>
            <w:tcW w:w="2219" w:type="pct"/>
            <w:tcBorders>
              <w:top w:val="single" w:sz="6" w:space="0" w:color="auto"/>
              <w:left w:val="single" w:sz="6" w:space="0" w:color="auto"/>
              <w:bottom w:val="single" w:sz="6" w:space="0" w:color="auto"/>
              <w:right w:val="single" w:sz="6" w:space="0" w:color="auto"/>
            </w:tcBorders>
            <w:shd w:val="clear" w:color="auto" w:fill="FFFFFF"/>
            <w:vAlign w:val="center"/>
          </w:tcPr>
          <w:p w:rsidR="00776044" w:rsidRPr="00C8667A" w:rsidRDefault="00776044" w:rsidP="00776044">
            <w:pPr>
              <w:autoSpaceDE w:val="0"/>
              <w:autoSpaceDN w:val="0"/>
              <w:adjustRightInd w:val="0"/>
              <w:rPr>
                <w:rFonts w:ascii="Times New Roman" w:hAnsi="Times New Roman" w:cs="Times New Roman"/>
                <w:sz w:val="24"/>
                <w:szCs w:val="24"/>
                <w:lang/>
              </w:rPr>
            </w:pPr>
            <w:r w:rsidRPr="00C8667A">
              <w:rPr>
                <w:rFonts w:ascii="Times New Roman" w:hAnsi="Times New Roman" w:cs="Times New Roman"/>
                <w:sz w:val="24"/>
                <w:szCs w:val="24"/>
                <w:lang/>
              </w:rPr>
              <w:t>Электромагнитное поле</w:t>
            </w:r>
          </w:p>
        </w:tc>
        <w:tc>
          <w:tcPr>
            <w:tcW w:w="416" w:type="pct"/>
            <w:tcBorders>
              <w:top w:val="single" w:sz="6" w:space="0" w:color="auto"/>
              <w:left w:val="single" w:sz="6" w:space="0" w:color="auto"/>
              <w:bottom w:val="single" w:sz="6" w:space="0" w:color="auto"/>
              <w:right w:val="single" w:sz="6" w:space="0" w:color="auto"/>
            </w:tcBorders>
            <w:shd w:val="clear" w:color="auto" w:fill="FFFFFF"/>
            <w:vAlign w:val="center"/>
          </w:tcPr>
          <w:p w:rsidR="00776044" w:rsidRPr="00C8667A" w:rsidRDefault="004176F8" w:rsidP="00776044">
            <w:pPr>
              <w:keepLines/>
              <w:autoSpaceDE w:val="0"/>
              <w:autoSpaceDN w:val="0"/>
              <w:adjustRightInd w:val="0"/>
              <w:jc w:val="center"/>
              <w:rPr>
                <w:rFonts w:ascii="Times New Roman" w:hAnsi="Times New Roman" w:cs="Times New Roman"/>
                <w:b/>
                <w:bCs/>
                <w:sz w:val="24"/>
                <w:szCs w:val="24"/>
                <w:lang/>
              </w:rPr>
            </w:pPr>
            <w:r>
              <w:rPr>
                <w:rFonts w:ascii="Times New Roman" w:hAnsi="Times New Roman" w:cs="Times New Roman"/>
                <w:b/>
                <w:bCs/>
                <w:sz w:val="24"/>
                <w:szCs w:val="24"/>
                <w:lang/>
              </w:rPr>
              <w:t>22</w:t>
            </w:r>
          </w:p>
        </w:tc>
        <w:tc>
          <w:tcPr>
            <w:tcW w:w="902" w:type="pct"/>
            <w:vMerge/>
            <w:tcBorders>
              <w:left w:val="single" w:sz="6" w:space="0" w:color="auto"/>
            </w:tcBorders>
            <w:shd w:val="clear" w:color="auto" w:fill="FFFFFF"/>
            <w:vAlign w:val="center"/>
          </w:tcPr>
          <w:p w:rsidR="00776044" w:rsidRPr="00C8667A" w:rsidRDefault="00776044" w:rsidP="00776044">
            <w:pPr>
              <w:keepLines/>
              <w:autoSpaceDE w:val="0"/>
              <w:autoSpaceDN w:val="0"/>
              <w:adjustRightInd w:val="0"/>
              <w:jc w:val="center"/>
              <w:rPr>
                <w:rFonts w:ascii="Times New Roman" w:hAnsi="Times New Roman" w:cs="Times New Roman"/>
                <w:b/>
                <w:bCs/>
                <w:sz w:val="24"/>
                <w:szCs w:val="24"/>
                <w:lang/>
              </w:rPr>
            </w:pPr>
          </w:p>
        </w:tc>
        <w:tc>
          <w:tcPr>
            <w:tcW w:w="1040" w:type="pct"/>
            <w:vMerge/>
            <w:tcBorders>
              <w:left w:val="single" w:sz="6" w:space="0" w:color="auto"/>
            </w:tcBorders>
            <w:shd w:val="clear" w:color="auto" w:fill="FFFFFF"/>
          </w:tcPr>
          <w:p w:rsidR="00776044" w:rsidRPr="00C8667A" w:rsidRDefault="00776044" w:rsidP="00776044">
            <w:pPr>
              <w:keepLines/>
              <w:autoSpaceDE w:val="0"/>
              <w:autoSpaceDN w:val="0"/>
              <w:adjustRightInd w:val="0"/>
              <w:jc w:val="center"/>
              <w:rPr>
                <w:rFonts w:ascii="Times New Roman" w:hAnsi="Times New Roman" w:cs="Times New Roman"/>
                <w:b/>
                <w:bCs/>
                <w:sz w:val="24"/>
                <w:szCs w:val="24"/>
              </w:rPr>
            </w:pPr>
          </w:p>
        </w:tc>
      </w:tr>
      <w:tr w:rsidR="00776044" w:rsidRPr="00C8667A" w:rsidTr="008E6AD4">
        <w:trPr>
          <w:trHeight w:val="833"/>
          <w:jc w:val="center"/>
        </w:trPr>
        <w:tc>
          <w:tcPr>
            <w:tcW w:w="424" w:type="pct"/>
            <w:tcBorders>
              <w:top w:val="single" w:sz="6" w:space="0" w:color="auto"/>
              <w:bottom w:val="single" w:sz="6" w:space="0" w:color="auto"/>
              <w:right w:val="single" w:sz="6" w:space="0" w:color="auto"/>
            </w:tcBorders>
            <w:shd w:val="clear" w:color="auto" w:fill="FFFFFF"/>
            <w:vAlign w:val="center"/>
          </w:tcPr>
          <w:p w:rsidR="00776044" w:rsidRPr="00C8667A" w:rsidRDefault="00776044" w:rsidP="00776044">
            <w:pPr>
              <w:keepLines/>
              <w:autoSpaceDE w:val="0"/>
              <w:autoSpaceDN w:val="0"/>
              <w:adjustRightInd w:val="0"/>
              <w:jc w:val="center"/>
              <w:rPr>
                <w:rFonts w:ascii="Times New Roman" w:hAnsi="Times New Roman" w:cs="Times New Roman"/>
                <w:b/>
                <w:bCs/>
                <w:sz w:val="24"/>
                <w:szCs w:val="24"/>
                <w:lang/>
              </w:rPr>
            </w:pPr>
            <w:r w:rsidRPr="00C8667A">
              <w:rPr>
                <w:rFonts w:ascii="Times New Roman" w:hAnsi="Times New Roman" w:cs="Times New Roman"/>
                <w:b/>
                <w:bCs/>
                <w:sz w:val="24"/>
                <w:szCs w:val="24"/>
              </w:rPr>
              <w:t>4</w:t>
            </w:r>
          </w:p>
        </w:tc>
        <w:tc>
          <w:tcPr>
            <w:tcW w:w="2219" w:type="pct"/>
            <w:tcBorders>
              <w:top w:val="single" w:sz="6" w:space="0" w:color="auto"/>
              <w:left w:val="single" w:sz="6" w:space="0" w:color="auto"/>
              <w:bottom w:val="single" w:sz="6" w:space="0" w:color="auto"/>
              <w:right w:val="single" w:sz="6" w:space="0" w:color="auto"/>
            </w:tcBorders>
            <w:shd w:val="clear" w:color="auto" w:fill="FFFFFF"/>
            <w:vAlign w:val="center"/>
          </w:tcPr>
          <w:p w:rsidR="00776044" w:rsidRPr="00C8667A" w:rsidRDefault="00776044" w:rsidP="00776044">
            <w:pPr>
              <w:autoSpaceDE w:val="0"/>
              <w:autoSpaceDN w:val="0"/>
              <w:adjustRightInd w:val="0"/>
              <w:rPr>
                <w:rFonts w:ascii="Times New Roman" w:hAnsi="Times New Roman" w:cs="Times New Roman"/>
                <w:sz w:val="24"/>
                <w:szCs w:val="24"/>
                <w:lang/>
              </w:rPr>
            </w:pPr>
            <w:r w:rsidRPr="00C8667A">
              <w:rPr>
                <w:rFonts w:ascii="Times New Roman" w:hAnsi="Times New Roman" w:cs="Times New Roman"/>
                <w:sz w:val="24"/>
                <w:szCs w:val="24"/>
                <w:lang/>
              </w:rPr>
              <w:t>Строение атома и атомного ядра. Атомная энергия</w:t>
            </w:r>
          </w:p>
        </w:tc>
        <w:tc>
          <w:tcPr>
            <w:tcW w:w="416" w:type="pct"/>
            <w:tcBorders>
              <w:top w:val="single" w:sz="6" w:space="0" w:color="auto"/>
              <w:left w:val="single" w:sz="6" w:space="0" w:color="auto"/>
              <w:bottom w:val="single" w:sz="6" w:space="0" w:color="auto"/>
              <w:right w:val="single" w:sz="6" w:space="0" w:color="auto"/>
            </w:tcBorders>
            <w:shd w:val="clear" w:color="auto" w:fill="FFFFFF"/>
            <w:vAlign w:val="center"/>
          </w:tcPr>
          <w:p w:rsidR="00776044" w:rsidRPr="00C8667A" w:rsidRDefault="004176F8" w:rsidP="00776044">
            <w:pPr>
              <w:keepLines/>
              <w:autoSpaceDE w:val="0"/>
              <w:autoSpaceDN w:val="0"/>
              <w:adjustRightInd w:val="0"/>
              <w:jc w:val="center"/>
              <w:rPr>
                <w:rFonts w:ascii="Times New Roman" w:hAnsi="Times New Roman" w:cs="Times New Roman"/>
                <w:b/>
                <w:bCs/>
                <w:sz w:val="24"/>
                <w:szCs w:val="24"/>
                <w:lang/>
              </w:rPr>
            </w:pPr>
            <w:r>
              <w:rPr>
                <w:rFonts w:ascii="Times New Roman" w:hAnsi="Times New Roman" w:cs="Times New Roman"/>
                <w:b/>
                <w:bCs/>
                <w:sz w:val="24"/>
                <w:szCs w:val="24"/>
                <w:lang/>
              </w:rPr>
              <w:t>16</w:t>
            </w:r>
          </w:p>
        </w:tc>
        <w:tc>
          <w:tcPr>
            <w:tcW w:w="902" w:type="pct"/>
            <w:vMerge/>
            <w:tcBorders>
              <w:left w:val="single" w:sz="6" w:space="0" w:color="auto"/>
            </w:tcBorders>
            <w:shd w:val="clear" w:color="auto" w:fill="FFFFFF"/>
            <w:vAlign w:val="center"/>
          </w:tcPr>
          <w:p w:rsidR="00776044" w:rsidRPr="00C8667A" w:rsidRDefault="00776044" w:rsidP="00776044">
            <w:pPr>
              <w:keepLines/>
              <w:autoSpaceDE w:val="0"/>
              <w:autoSpaceDN w:val="0"/>
              <w:adjustRightInd w:val="0"/>
              <w:jc w:val="center"/>
              <w:rPr>
                <w:rFonts w:ascii="Times New Roman" w:hAnsi="Times New Roman" w:cs="Times New Roman"/>
                <w:b/>
                <w:bCs/>
                <w:sz w:val="24"/>
                <w:szCs w:val="24"/>
                <w:lang/>
              </w:rPr>
            </w:pPr>
          </w:p>
        </w:tc>
        <w:tc>
          <w:tcPr>
            <w:tcW w:w="1040" w:type="pct"/>
            <w:vMerge/>
            <w:tcBorders>
              <w:left w:val="single" w:sz="6" w:space="0" w:color="auto"/>
            </w:tcBorders>
            <w:shd w:val="clear" w:color="auto" w:fill="FFFFFF"/>
          </w:tcPr>
          <w:p w:rsidR="00776044" w:rsidRPr="00C8667A" w:rsidRDefault="00776044" w:rsidP="00776044">
            <w:pPr>
              <w:keepLines/>
              <w:autoSpaceDE w:val="0"/>
              <w:autoSpaceDN w:val="0"/>
              <w:adjustRightInd w:val="0"/>
              <w:jc w:val="center"/>
              <w:rPr>
                <w:rFonts w:ascii="Times New Roman" w:hAnsi="Times New Roman" w:cs="Times New Roman"/>
                <w:b/>
                <w:bCs/>
                <w:sz w:val="24"/>
                <w:szCs w:val="24"/>
              </w:rPr>
            </w:pPr>
          </w:p>
        </w:tc>
      </w:tr>
      <w:tr w:rsidR="00776044" w:rsidRPr="00C8667A" w:rsidTr="008E6AD4">
        <w:trPr>
          <w:trHeight w:val="506"/>
          <w:jc w:val="center"/>
        </w:trPr>
        <w:tc>
          <w:tcPr>
            <w:tcW w:w="424" w:type="pct"/>
            <w:tcBorders>
              <w:top w:val="single" w:sz="6" w:space="0" w:color="auto"/>
              <w:bottom w:val="single" w:sz="6" w:space="0" w:color="auto"/>
              <w:right w:val="single" w:sz="6" w:space="0" w:color="auto"/>
            </w:tcBorders>
          </w:tcPr>
          <w:p w:rsidR="00776044" w:rsidRPr="00C8667A" w:rsidRDefault="00776044" w:rsidP="00776044">
            <w:pPr>
              <w:autoSpaceDE w:val="0"/>
              <w:autoSpaceDN w:val="0"/>
              <w:adjustRightInd w:val="0"/>
              <w:jc w:val="center"/>
              <w:rPr>
                <w:rFonts w:ascii="Times New Roman" w:hAnsi="Times New Roman" w:cs="Times New Roman"/>
                <w:b/>
                <w:sz w:val="24"/>
                <w:szCs w:val="24"/>
              </w:rPr>
            </w:pPr>
            <w:r w:rsidRPr="00C8667A">
              <w:rPr>
                <w:rFonts w:ascii="Times New Roman" w:hAnsi="Times New Roman" w:cs="Times New Roman"/>
                <w:b/>
                <w:sz w:val="24"/>
                <w:szCs w:val="24"/>
              </w:rPr>
              <w:t>5</w:t>
            </w:r>
          </w:p>
        </w:tc>
        <w:tc>
          <w:tcPr>
            <w:tcW w:w="2219" w:type="pct"/>
            <w:tcBorders>
              <w:top w:val="single" w:sz="6" w:space="0" w:color="auto"/>
              <w:left w:val="single" w:sz="6" w:space="0" w:color="auto"/>
              <w:bottom w:val="single" w:sz="6" w:space="0" w:color="auto"/>
              <w:right w:val="single" w:sz="6" w:space="0" w:color="auto"/>
            </w:tcBorders>
          </w:tcPr>
          <w:p w:rsidR="00776044" w:rsidRPr="00C8667A" w:rsidRDefault="00776044" w:rsidP="00776044">
            <w:pPr>
              <w:autoSpaceDE w:val="0"/>
              <w:autoSpaceDN w:val="0"/>
              <w:adjustRightInd w:val="0"/>
              <w:rPr>
                <w:rFonts w:ascii="Times New Roman" w:hAnsi="Times New Roman" w:cs="Times New Roman"/>
                <w:sz w:val="24"/>
                <w:szCs w:val="24"/>
              </w:rPr>
            </w:pPr>
            <w:proofErr w:type="spellStart"/>
            <w:r w:rsidRPr="00C8667A">
              <w:rPr>
                <w:rFonts w:ascii="Times New Roman" w:hAnsi="Times New Roman" w:cs="Times New Roman"/>
                <w:sz w:val="24"/>
                <w:szCs w:val="24"/>
              </w:rPr>
              <w:t>Строение</w:t>
            </w:r>
            <w:proofErr w:type="spellEnd"/>
            <w:r w:rsidRPr="00C8667A">
              <w:rPr>
                <w:rFonts w:ascii="Times New Roman" w:hAnsi="Times New Roman" w:cs="Times New Roman"/>
                <w:sz w:val="24"/>
                <w:szCs w:val="24"/>
              </w:rPr>
              <w:t xml:space="preserve"> и </w:t>
            </w:r>
            <w:proofErr w:type="spellStart"/>
            <w:r w:rsidRPr="00C8667A">
              <w:rPr>
                <w:rFonts w:ascii="Times New Roman" w:hAnsi="Times New Roman" w:cs="Times New Roman"/>
                <w:sz w:val="24"/>
                <w:szCs w:val="24"/>
              </w:rPr>
              <w:t>эволюция</w:t>
            </w:r>
            <w:proofErr w:type="spellEnd"/>
            <w:r w:rsidRPr="00C8667A">
              <w:rPr>
                <w:rFonts w:ascii="Times New Roman" w:hAnsi="Times New Roman" w:cs="Times New Roman"/>
                <w:sz w:val="24"/>
                <w:szCs w:val="24"/>
              </w:rPr>
              <w:t xml:space="preserve"> </w:t>
            </w:r>
            <w:proofErr w:type="spellStart"/>
            <w:r w:rsidRPr="00C8667A">
              <w:rPr>
                <w:rFonts w:ascii="Times New Roman" w:hAnsi="Times New Roman" w:cs="Times New Roman"/>
                <w:sz w:val="24"/>
                <w:szCs w:val="24"/>
              </w:rPr>
              <w:t>Вселенной</w:t>
            </w:r>
            <w:proofErr w:type="spellEnd"/>
          </w:p>
        </w:tc>
        <w:tc>
          <w:tcPr>
            <w:tcW w:w="416" w:type="pct"/>
            <w:tcBorders>
              <w:top w:val="single" w:sz="6" w:space="0" w:color="auto"/>
              <w:left w:val="single" w:sz="6" w:space="0" w:color="auto"/>
              <w:bottom w:val="single" w:sz="6" w:space="0" w:color="auto"/>
              <w:right w:val="single" w:sz="6" w:space="0" w:color="auto"/>
            </w:tcBorders>
          </w:tcPr>
          <w:p w:rsidR="00776044" w:rsidRPr="00C8667A" w:rsidRDefault="004176F8" w:rsidP="00776044">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4</w:t>
            </w:r>
          </w:p>
        </w:tc>
        <w:tc>
          <w:tcPr>
            <w:tcW w:w="902" w:type="pct"/>
            <w:vMerge/>
            <w:tcBorders>
              <w:left w:val="single" w:sz="6" w:space="0" w:color="auto"/>
            </w:tcBorders>
          </w:tcPr>
          <w:p w:rsidR="00776044" w:rsidRPr="00C8667A" w:rsidRDefault="00776044" w:rsidP="00776044">
            <w:pPr>
              <w:keepLines/>
              <w:autoSpaceDE w:val="0"/>
              <w:autoSpaceDN w:val="0"/>
              <w:adjustRightInd w:val="0"/>
              <w:jc w:val="center"/>
              <w:rPr>
                <w:rFonts w:ascii="Times New Roman" w:hAnsi="Times New Roman" w:cs="Times New Roman"/>
                <w:b/>
                <w:sz w:val="24"/>
                <w:szCs w:val="24"/>
              </w:rPr>
            </w:pPr>
          </w:p>
        </w:tc>
        <w:tc>
          <w:tcPr>
            <w:tcW w:w="1040" w:type="pct"/>
            <w:vMerge/>
            <w:tcBorders>
              <w:left w:val="single" w:sz="6" w:space="0" w:color="auto"/>
            </w:tcBorders>
          </w:tcPr>
          <w:p w:rsidR="00776044" w:rsidRPr="00C8667A" w:rsidRDefault="00776044" w:rsidP="00776044">
            <w:pPr>
              <w:keepLines/>
              <w:autoSpaceDE w:val="0"/>
              <w:autoSpaceDN w:val="0"/>
              <w:adjustRightInd w:val="0"/>
              <w:jc w:val="center"/>
              <w:rPr>
                <w:rFonts w:ascii="Times New Roman" w:hAnsi="Times New Roman" w:cs="Times New Roman"/>
                <w:b/>
                <w:sz w:val="24"/>
                <w:szCs w:val="24"/>
              </w:rPr>
            </w:pPr>
          </w:p>
        </w:tc>
      </w:tr>
      <w:tr w:rsidR="00776044" w:rsidRPr="00C8667A" w:rsidTr="008E6AD4">
        <w:trPr>
          <w:trHeight w:val="521"/>
          <w:jc w:val="center"/>
        </w:trPr>
        <w:tc>
          <w:tcPr>
            <w:tcW w:w="424" w:type="pct"/>
            <w:tcBorders>
              <w:top w:val="single" w:sz="6" w:space="0" w:color="auto"/>
              <w:bottom w:val="single" w:sz="6" w:space="0" w:color="auto"/>
              <w:right w:val="single" w:sz="6" w:space="0" w:color="auto"/>
            </w:tcBorders>
            <w:shd w:val="clear" w:color="auto" w:fill="FFFFFF"/>
            <w:vAlign w:val="center"/>
          </w:tcPr>
          <w:p w:rsidR="00776044" w:rsidRPr="00C8667A" w:rsidRDefault="00776044" w:rsidP="00776044">
            <w:pPr>
              <w:keepLines/>
              <w:autoSpaceDE w:val="0"/>
              <w:autoSpaceDN w:val="0"/>
              <w:adjustRightInd w:val="0"/>
              <w:jc w:val="center"/>
              <w:rPr>
                <w:rFonts w:ascii="Times New Roman" w:hAnsi="Times New Roman" w:cs="Times New Roman"/>
                <w:b/>
                <w:bCs/>
                <w:sz w:val="24"/>
                <w:szCs w:val="24"/>
                <w:lang/>
              </w:rPr>
            </w:pPr>
            <w:r w:rsidRPr="00C8667A">
              <w:rPr>
                <w:rFonts w:ascii="Times New Roman" w:hAnsi="Times New Roman" w:cs="Times New Roman"/>
                <w:b/>
                <w:bCs/>
                <w:sz w:val="24"/>
                <w:szCs w:val="24"/>
                <w:lang/>
              </w:rPr>
              <w:t>6</w:t>
            </w:r>
          </w:p>
        </w:tc>
        <w:tc>
          <w:tcPr>
            <w:tcW w:w="2219" w:type="pct"/>
            <w:tcBorders>
              <w:top w:val="single" w:sz="6" w:space="0" w:color="auto"/>
              <w:left w:val="single" w:sz="6" w:space="0" w:color="auto"/>
              <w:bottom w:val="single" w:sz="6" w:space="0" w:color="auto"/>
              <w:right w:val="single" w:sz="6" w:space="0" w:color="auto"/>
            </w:tcBorders>
            <w:shd w:val="clear" w:color="auto" w:fill="FFFFFF"/>
            <w:vAlign w:val="center"/>
          </w:tcPr>
          <w:p w:rsidR="00776044" w:rsidRPr="00C8667A" w:rsidRDefault="00776044" w:rsidP="00776044">
            <w:pPr>
              <w:autoSpaceDE w:val="0"/>
              <w:autoSpaceDN w:val="0"/>
              <w:adjustRightInd w:val="0"/>
              <w:rPr>
                <w:rFonts w:ascii="Times New Roman" w:hAnsi="Times New Roman" w:cs="Times New Roman"/>
                <w:sz w:val="24"/>
                <w:szCs w:val="24"/>
                <w:lang w:val="ru-RU"/>
              </w:rPr>
            </w:pPr>
            <w:r w:rsidRPr="00C8667A">
              <w:rPr>
                <w:rFonts w:ascii="Times New Roman" w:hAnsi="Times New Roman" w:cs="Times New Roman"/>
                <w:sz w:val="24"/>
                <w:szCs w:val="24"/>
                <w:lang w:val="ru-RU"/>
              </w:rPr>
              <w:t xml:space="preserve">Резерв </w:t>
            </w:r>
          </w:p>
        </w:tc>
        <w:tc>
          <w:tcPr>
            <w:tcW w:w="416" w:type="pct"/>
            <w:tcBorders>
              <w:top w:val="single" w:sz="6" w:space="0" w:color="auto"/>
              <w:left w:val="single" w:sz="6" w:space="0" w:color="auto"/>
              <w:bottom w:val="single" w:sz="6" w:space="0" w:color="auto"/>
              <w:right w:val="single" w:sz="6" w:space="0" w:color="auto"/>
            </w:tcBorders>
            <w:shd w:val="clear" w:color="auto" w:fill="FFFFFF"/>
            <w:vAlign w:val="center"/>
          </w:tcPr>
          <w:p w:rsidR="00776044" w:rsidRPr="008E6AD4" w:rsidRDefault="004176F8" w:rsidP="00776044">
            <w:pPr>
              <w:keepLines/>
              <w:autoSpaceDE w:val="0"/>
              <w:autoSpaceDN w:val="0"/>
              <w:adjustRightInd w:val="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9</w:t>
            </w:r>
          </w:p>
        </w:tc>
        <w:tc>
          <w:tcPr>
            <w:tcW w:w="902" w:type="pct"/>
            <w:vMerge/>
            <w:tcBorders>
              <w:left w:val="single" w:sz="6" w:space="0" w:color="auto"/>
            </w:tcBorders>
            <w:shd w:val="clear" w:color="auto" w:fill="FFFFFF"/>
            <w:vAlign w:val="center"/>
          </w:tcPr>
          <w:p w:rsidR="00776044" w:rsidRPr="00C8667A" w:rsidRDefault="00776044" w:rsidP="00776044">
            <w:pPr>
              <w:keepLines/>
              <w:autoSpaceDE w:val="0"/>
              <w:autoSpaceDN w:val="0"/>
              <w:adjustRightInd w:val="0"/>
              <w:jc w:val="center"/>
              <w:rPr>
                <w:rFonts w:ascii="Times New Roman" w:hAnsi="Times New Roman" w:cs="Times New Roman"/>
                <w:b/>
                <w:bCs/>
                <w:sz w:val="24"/>
                <w:szCs w:val="24"/>
                <w:lang/>
              </w:rPr>
            </w:pPr>
          </w:p>
        </w:tc>
        <w:tc>
          <w:tcPr>
            <w:tcW w:w="1040" w:type="pct"/>
            <w:vMerge/>
            <w:tcBorders>
              <w:left w:val="single" w:sz="6" w:space="0" w:color="auto"/>
            </w:tcBorders>
            <w:shd w:val="clear" w:color="auto" w:fill="FFFFFF"/>
          </w:tcPr>
          <w:p w:rsidR="00776044" w:rsidRPr="00C8667A" w:rsidRDefault="00776044" w:rsidP="00776044">
            <w:pPr>
              <w:keepLines/>
              <w:autoSpaceDE w:val="0"/>
              <w:autoSpaceDN w:val="0"/>
              <w:adjustRightInd w:val="0"/>
              <w:jc w:val="center"/>
              <w:rPr>
                <w:rFonts w:ascii="Times New Roman" w:hAnsi="Times New Roman" w:cs="Times New Roman"/>
                <w:b/>
                <w:bCs/>
                <w:sz w:val="24"/>
                <w:szCs w:val="24"/>
              </w:rPr>
            </w:pPr>
          </w:p>
        </w:tc>
      </w:tr>
      <w:tr w:rsidR="00776044" w:rsidRPr="00C8667A" w:rsidTr="008E6AD4">
        <w:trPr>
          <w:trHeight w:val="833"/>
          <w:jc w:val="center"/>
        </w:trPr>
        <w:tc>
          <w:tcPr>
            <w:tcW w:w="424" w:type="pct"/>
            <w:tcBorders>
              <w:top w:val="single" w:sz="6" w:space="0" w:color="auto"/>
              <w:bottom w:val="single" w:sz="6" w:space="0" w:color="auto"/>
              <w:right w:val="single" w:sz="6" w:space="0" w:color="auto"/>
            </w:tcBorders>
          </w:tcPr>
          <w:p w:rsidR="00776044" w:rsidRPr="00C8667A" w:rsidRDefault="00776044" w:rsidP="00776044">
            <w:pPr>
              <w:autoSpaceDE w:val="0"/>
              <w:autoSpaceDN w:val="0"/>
              <w:adjustRightInd w:val="0"/>
              <w:rPr>
                <w:rFonts w:ascii="Times New Roman" w:hAnsi="Times New Roman" w:cs="Times New Roman"/>
                <w:sz w:val="24"/>
                <w:szCs w:val="24"/>
                <w:lang/>
              </w:rPr>
            </w:pPr>
          </w:p>
        </w:tc>
        <w:tc>
          <w:tcPr>
            <w:tcW w:w="2219" w:type="pct"/>
            <w:tcBorders>
              <w:top w:val="single" w:sz="6" w:space="0" w:color="auto"/>
              <w:left w:val="single" w:sz="6" w:space="0" w:color="auto"/>
              <w:bottom w:val="single" w:sz="6" w:space="0" w:color="auto"/>
              <w:right w:val="single" w:sz="6" w:space="0" w:color="auto"/>
            </w:tcBorders>
          </w:tcPr>
          <w:p w:rsidR="00776044" w:rsidRPr="00C8667A" w:rsidRDefault="00C8667A" w:rsidP="00776044">
            <w:pPr>
              <w:autoSpaceDE w:val="0"/>
              <w:autoSpaceDN w:val="0"/>
              <w:adjustRightInd w:val="0"/>
              <w:rPr>
                <w:rFonts w:ascii="Times New Roman" w:hAnsi="Times New Roman" w:cs="Times New Roman"/>
                <w:sz w:val="24"/>
                <w:szCs w:val="24"/>
                <w:lang w:val="ru-RU"/>
              </w:rPr>
            </w:pPr>
            <w:r w:rsidRPr="00C8667A">
              <w:rPr>
                <w:rFonts w:ascii="Times New Roman" w:hAnsi="Times New Roman" w:cs="Times New Roman"/>
                <w:sz w:val="24"/>
                <w:szCs w:val="24"/>
                <w:lang w:val="ru-RU"/>
              </w:rPr>
              <w:t>ОБЩЕЕ КОЛИЧЕСТВО ЧАСОВ ПО ПРОГРАММЕ</w:t>
            </w:r>
          </w:p>
        </w:tc>
        <w:tc>
          <w:tcPr>
            <w:tcW w:w="416" w:type="pct"/>
            <w:tcBorders>
              <w:top w:val="single" w:sz="6" w:space="0" w:color="auto"/>
              <w:left w:val="single" w:sz="6" w:space="0" w:color="auto"/>
              <w:bottom w:val="single" w:sz="6" w:space="0" w:color="auto"/>
              <w:right w:val="single" w:sz="6" w:space="0" w:color="auto"/>
            </w:tcBorders>
          </w:tcPr>
          <w:p w:rsidR="00776044" w:rsidRPr="00C8667A" w:rsidRDefault="008E6AD4" w:rsidP="00C8667A">
            <w:pPr>
              <w:autoSpaceDE w:val="0"/>
              <w:autoSpaceDN w:val="0"/>
              <w:adjustRightInd w:val="0"/>
              <w:jc w:val="center"/>
              <w:rPr>
                <w:rFonts w:ascii="Times New Roman" w:hAnsi="Times New Roman" w:cs="Times New Roman"/>
                <w:b/>
                <w:sz w:val="24"/>
                <w:szCs w:val="24"/>
                <w:lang w:val="ru-RU"/>
              </w:rPr>
            </w:pPr>
            <w:r>
              <w:rPr>
                <w:rFonts w:ascii="Times New Roman" w:hAnsi="Times New Roman" w:cs="Times New Roman"/>
                <w:b/>
                <w:sz w:val="24"/>
                <w:szCs w:val="24"/>
                <w:lang w:val="ru-RU"/>
              </w:rPr>
              <w:t>102</w:t>
            </w:r>
          </w:p>
        </w:tc>
        <w:tc>
          <w:tcPr>
            <w:tcW w:w="902" w:type="pct"/>
            <w:vMerge/>
            <w:tcBorders>
              <w:left w:val="single" w:sz="6" w:space="0" w:color="auto"/>
              <w:bottom w:val="single" w:sz="6" w:space="0" w:color="auto"/>
            </w:tcBorders>
          </w:tcPr>
          <w:p w:rsidR="00776044" w:rsidRPr="00C8667A" w:rsidRDefault="00776044" w:rsidP="00776044">
            <w:pPr>
              <w:autoSpaceDE w:val="0"/>
              <w:autoSpaceDN w:val="0"/>
              <w:adjustRightInd w:val="0"/>
              <w:rPr>
                <w:rFonts w:ascii="Times New Roman" w:hAnsi="Times New Roman" w:cs="Times New Roman"/>
                <w:sz w:val="24"/>
                <w:szCs w:val="24"/>
                <w:lang/>
              </w:rPr>
            </w:pPr>
          </w:p>
        </w:tc>
        <w:tc>
          <w:tcPr>
            <w:tcW w:w="1040" w:type="pct"/>
            <w:vMerge/>
            <w:tcBorders>
              <w:left w:val="single" w:sz="6" w:space="0" w:color="auto"/>
              <w:bottom w:val="single" w:sz="6" w:space="0" w:color="auto"/>
            </w:tcBorders>
          </w:tcPr>
          <w:p w:rsidR="00776044" w:rsidRPr="00C8667A" w:rsidRDefault="00776044" w:rsidP="00776044">
            <w:pPr>
              <w:autoSpaceDE w:val="0"/>
              <w:autoSpaceDN w:val="0"/>
              <w:adjustRightInd w:val="0"/>
              <w:rPr>
                <w:rFonts w:ascii="Times New Roman" w:hAnsi="Times New Roman" w:cs="Times New Roman"/>
                <w:sz w:val="24"/>
                <w:szCs w:val="24"/>
                <w:lang/>
              </w:rPr>
            </w:pPr>
          </w:p>
        </w:tc>
      </w:tr>
    </w:tbl>
    <w:p w:rsidR="006772AC" w:rsidRPr="00C8667A" w:rsidRDefault="006772AC" w:rsidP="006772AC">
      <w:pPr>
        <w:autoSpaceDE w:val="0"/>
        <w:autoSpaceDN w:val="0"/>
        <w:adjustRightInd w:val="0"/>
        <w:jc w:val="center"/>
        <w:rPr>
          <w:rFonts w:ascii="Times New Roman" w:hAnsi="Times New Roman" w:cs="Times New Roman"/>
          <w:b/>
          <w:sz w:val="24"/>
          <w:szCs w:val="24"/>
          <w:lang w:val="ru-RU"/>
        </w:rPr>
      </w:pPr>
    </w:p>
    <w:p w:rsidR="006772AC" w:rsidRPr="00C8667A" w:rsidRDefault="006772AC" w:rsidP="006772AC">
      <w:pPr>
        <w:autoSpaceDE w:val="0"/>
        <w:autoSpaceDN w:val="0"/>
        <w:adjustRightInd w:val="0"/>
        <w:jc w:val="center"/>
        <w:rPr>
          <w:rFonts w:ascii="Times New Roman" w:hAnsi="Times New Roman" w:cs="Times New Roman"/>
          <w:b/>
          <w:sz w:val="24"/>
          <w:szCs w:val="24"/>
          <w:lang/>
        </w:rPr>
        <w:sectPr w:rsidR="006772AC" w:rsidRPr="00C8667A" w:rsidSect="00776044">
          <w:pgSz w:w="12240" w:h="15840"/>
          <w:pgMar w:top="1134" w:right="1134" w:bottom="1701" w:left="1134" w:header="720" w:footer="720" w:gutter="0"/>
          <w:cols w:space="720"/>
          <w:noEndnote/>
          <w:docGrid w:linePitch="326"/>
        </w:sectPr>
      </w:pPr>
    </w:p>
    <w:p w:rsidR="0029140A" w:rsidRDefault="0095420A" w:rsidP="001B69F4">
      <w:pPr>
        <w:autoSpaceDE w:val="0"/>
        <w:autoSpaceDN w:val="0"/>
        <w:spacing w:after="320" w:line="230" w:lineRule="auto"/>
        <w:jc w:val="center"/>
      </w:pPr>
      <w:r>
        <w:rPr>
          <w:rFonts w:ascii="Times New Roman" w:eastAsia="Times New Roman" w:hAnsi="Times New Roman"/>
          <w:b/>
          <w:color w:val="000000"/>
          <w:sz w:val="24"/>
        </w:rPr>
        <w:lastRenderedPageBreak/>
        <w:t>ПОУРОЧНОЕ ПЛАНИРОВАНИЕ</w:t>
      </w:r>
    </w:p>
    <w:tbl>
      <w:tblPr>
        <w:tblW w:w="10491" w:type="dxa"/>
        <w:tblInd w:w="-421" w:type="dxa"/>
        <w:tblLayout w:type="fixed"/>
        <w:tblLook w:val="04A0"/>
      </w:tblPr>
      <w:tblGrid>
        <w:gridCol w:w="710"/>
        <w:gridCol w:w="3969"/>
        <w:gridCol w:w="850"/>
        <w:gridCol w:w="1134"/>
        <w:gridCol w:w="1134"/>
        <w:gridCol w:w="993"/>
        <w:gridCol w:w="1701"/>
      </w:tblGrid>
      <w:tr w:rsidR="0029140A" w:rsidTr="004F1523">
        <w:trPr>
          <w:trHeight w:hRule="exact" w:val="492"/>
        </w:trPr>
        <w:tc>
          <w:tcPr>
            <w:tcW w:w="71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F47EC" w:rsidRDefault="0095420A">
            <w:pPr>
              <w:autoSpaceDE w:val="0"/>
              <w:autoSpaceDN w:val="0"/>
              <w:spacing w:before="98" w:after="0" w:line="262" w:lineRule="auto"/>
              <w:ind w:left="72" w:right="144"/>
              <w:rPr>
                <w:sz w:val="20"/>
                <w:szCs w:val="20"/>
              </w:rPr>
            </w:pPr>
            <w:r w:rsidRPr="00AF47EC">
              <w:rPr>
                <w:rFonts w:ascii="Times New Roman" w:eastAsia="Times New Roman" w:hAnsi="Times New Roman"/>
                <w:b/>
                <w:color w:val="000000"/>
                <w:sz w:val="20"/>
                <w:szCs w:val="20"/>
              </w:rPr>
              <w:t>№</w:t>
            </w:r>
            <w:r w:rsidRPr="00AF47EC">
              <w:rPr>
                <w:sz w:val="20"/>
                <w:szCs w:val="20"/>
              </w:rPr>
              <w:br/>
            </w:r>
            <w:r w:rsidRPr="00AF47EC">
              <w:rPr>
                <w:rFonts w:ascii="Times New Roman" w:eastAsia="Times New Roman" w:hAnsi="Times New Roman"/>
                <w:b/>
                <w:color w:val="000000"/>
                <w:sz w:val="20"/>
                <w:szCs w:val="20"/>
              </w:rPr>
              <w:t>п/п</w:t>
            </w:r>
          </w:p>
        </w:tc>
        <w:tc>
          <w:tcPr>
            <w:tcW w:w="396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F47EC" w:rsidRDefault="0095420A">
            <w:pPr>
              <w:autoSpaceDE w:val="0"/>
              <w:autoSpaceDN w:val="0"/>
              <w:spacing w:before="98" w:after="0" w:line="230" w:lineRule="auto"/>
              <w:ind w:left="72"/>
              <w:rPr>
                <w:sz w:val="20"/>
                <w:szCs w:val="20"/>
              </w:rPr>
            </w:pPr>
            <w:proofErr w:type="spellStart"/>
            <w:r w:rsidRPr="00AF47EC">
              <w:rPr>
                <w:rFonts w:ascii="Times New Roman" w:eastAsia="Times New Roman" w:hAnsi="Times New Roman"/>
                <w:b/>
                <w:color w:val="000000"/>
                <w:sz w:val="20"/>
                <w:szCs w:val="20"/>
              </w:rPr>
              <w:t>Тема</w:t>
            </w:r>
            <w:proofErr w:type="spellEnd"/>
            <w:r w:rsidRPr="00AF47EC">
              <w:rPr>
                <w:rFonts w:ascii="Times New Roman" w:eastAsia="Times New Roman" w:hAnsi="Times New Roman"/>
                <w:b/>
                <w:color w:val="000000"/>
                <w:sz w:val="20"/>
                <w:szCs w:val="20"/>
              </w:rPr>
              <w:t xml:space="preserve"> </w:t>
            </w:r>
            <w:proofErr w:type="spellStart"/>
            <w:r w:rsidRPr="00AF47EC">
              <w:rPr>
                <w:rFonts w:ascii="Times New Roman" w:eastAsia="Times New Roman" w:hAnsi="Times New Roman"/>
                <w:b/>
                <w:color w:val="000000"/>
                <w:sz w:val="20"/>
                <w:szCs w:val="20"/>
              </w:rPr>
              <w:t>урока</w:t>
            </w:r>
            <w:proofErr w:type="spellEnd"/>
          </w:p>
        </w:tc>
        <w:tc>
          <w:tcPr>
            <w:tcW w:w="3118"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F47EC" w:rsidRDefault="0095420A">
            <w:pPr>
              <w:autoSpaceDE w:val="0"/>
              <w:autoSpaceDN w:val="0"/>
              <w:spacing w:before="98" w:after="0" w:line="230" w:lineRule="auto"/>
              <w:ind w:left="74"/>
              <w:rPr>
                <w:sz w:val="20"/>
                <w:szCs w:val="20"/>
              </w:rPr>
            </w:pPr>
            <w:proofErr w:type="spellStart"/>
            <w:r w:rsidRPr="00AF47EC">
              <w:rPr>
                <w:rFonts w:ascii="Times New Roman" w:eastAsia="Times New Roman" w:hAnsi="Times New Roman"/>
                <w:b/>
                <w:color w:val="000000"/>
                <w:sz w:val="20"/>
                <w:szCs w:val="20"/>
              </w:rPr>
              <w:t>Количество</w:t>
            </w:r>
            <w:proofErr w:type="spellEnd"/>
            <w:r w:rsidRPr="00AF47EC">
              <w:rPr>
                <w:rFonts w:ascii="Times New Roman" w:eastAsia="Times New Roman" w:hAnsi="Times New Roman"/>
                <w:b/>
                <w:color w:val="000000"/>
                <w:sz w:val="20"/>
                <w:szCs w:val="20"/>
              </w:rPr>
              <w:t xml:space="preserve"> </w:t>
            </w:r>
            <w:proofErr w:type="spellStart"/>
            <w:r w:rsidRPr="00AF47EC">
              <w:rPr>
                <w:rFonts w:ascii="Times New Roman" w:eastAsia="Times New Roman" w:hAnsi="Times New Roman"/>
                <w:b/>
                <w:color w:val="000000"/>
                <w:sz w:val="20"/>
                <w:szCs w:val="20"/>
              </w:rPr>
              <w:t>часов</w:t>
            </w:r>
            <w:proofErr w:type="spellEnd"/>
          </w:p>
        </w:tc>
        <w:tc>
          <w:tcPr>
            <w:tcW w:w="993"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F47EC" w:rsidRDefault="0095420A">
            <w:pPr>
              <w:autoSpaceDE w:val="0"/>
              <w:autoSpaceDN w:val="0"/>
              <w:spacing w:before="98" w:after="0" w:line="262" w:lineRule="auto"/>
              <w:ind w:left="72"/>
              <w:rPr>
                <w:sz w:val="20"/>
                <w:szCs w:val="20"/>
              </w:rPr>
            </w:pPr>
            <w:proofErr w:type="spellStart"/>
            <w:r w:rsidRPr="00AF47EC">
              <w:rPr>
                <w:rFonts w:ascii="Times New Roman" w:eastAsia="Times New Roman" w:hAnsi="Times New Roman"/>
                <w:b/>
                <w:color w:val="000000"/>
                <w:sz w:val="20"/>
                <w:szCs w:val="20"/>
              </w:rPr>
              <w:t>Дата</w:t>
            </w:r>
            <w:proofErr w:type="spellEnd"/>
            <w:r w:rsidRPr="00AF47EC">
              <w:rPr>
                <w:rFonts w:ascii="Times New Roman" w:eastAsia="Times New Roman" w:hAnsi="Times New Roman"/>
                <w:b/>
                <w:color w:val="000000"/>
                <w:sz w:val="20"/>
                <w:szCs w:val="20"/>
              </w:rPr>
              <w:t xml:space="preserve"> </w:t>
            </w:r>
            <w:r w:rsidRPr="00AF47EC">
              <w:rPr>
                <w:sz w:val="20"/>
                <w:szCs w:val="20"/>
              </w:rPr>
              <w:br/>
            </w:r>
            <w:proofErr w:type="spellStart"/>
            <w:r w:rsidRPr="00AF47EC">
              <w:rPr>
                <w:rFonts w:ascii="Times New Roman" w:eastAsia="Times New Roman" w:hAnsi="Times New Roman"/>
                <w:b/>
                <w:color w:val="000000"/>
                <w:sz w:val="20"/>
                <w:szCs w:val="20"/>
              </w:rPr>
              <w:t>изучения</w:t>
            </w:r>
            <w:proofErr w:type="spellEnd"/>
          </w:p>
        </w:tc>
        <w:tc>
          <w:tcPr>
            <w:tcW w:w="170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F47EC" w:rsidRDefault="0095420A">
            <w:pPr>
              <w:autoSpaceDE w:val="0"/>
              <w:autoSpaceDN w:val="0"/>
              <w:spacing w:before="98" w:after="0" w:line="271" w:lineRule="auto"/>
              <w:ind w:left="72" w:right="432"/>
              <w:rPr>
                <w:sz w:val="20"/>
                <w:szCs w:val="20"/>
              </w:rPr>
            </w:pPr>
            <w:proofErr w:type="spellStart"/>
            <w:r w:rsidRPr="00AF47EC">
              <w:rPr>
                <w:rFonts w:ascii="Times New Roman" w:eastAsia="Times New Roman" w:hAnsi="Times New Roman"/>
                <w:b/>
                <w:color w:val="000000"/>
                <w:sz w:val="20"/>
                <w:szCs w:val="20"/>
              </w:rPr>
              <w:t>Виды</w:t>
            </w:r>
            <w:proofErr w:type="spellEnd"/>
            <w:r w:rsidRPr="00AF47EC">
              <w:rPr>
                <w:rFonts w:ascii="Times New Roman" w:eastAsia="Times New Roman" w:hAnsi="Times New Roman"/>
                <w:b/>
                <w:color w:val="000000"/>
                <w:sz w:val="20"/>
                <w:szCs w:val="20"/>
              </w:rPr>
              <w:t xml:space="preserve">, </w:t>
            </w:r>
            <w:r w:rsidRPr="00AF47EC">
              <w:rPr>
                <w:sz w:val="20"/>
                <w:szCs w:val="20"/>
              </w:rPr>
              <w:br/>
            </w:r>
            <w:proofErr w:type="spellStart"/>
            <w:r w:rsidRPr="00AF47EC">
              <w:rPr>
                <w:rFonts w:ascii="Times New Roman" w:eastAsia="Times New Roman" w:hAnsi="Times New Roman"/>
                <w:b/>
                <w:color w:val="000000"/>
                <w:sz w:val="20"/>
                <w:szCs w:val="20"/>
              </w:rPr>
              <w:t>формы</w:t>
            </w:r>
            <w:proofErr w:type="spellEnd"/>
            <w:r w:rsidRPr="00AF47EC">
              <w:rPr>
                <w:rFonts w:ascii="Times New Roman" w:eastAsia="Times New Roman" w:hAnsi="Times New Roman"/>
                <w:b/>
                <w:color w:val="000000"/>
                <w:sz w:val="20"/>
                <w:szCs w:val="20"/>
              </w:rPr>
              <w:t xml:space="preserve"> </w:t>
            </w:r>
            <w:r w:rsidRPr="00AF47EC">
              <w:rPr>
                <w:sz w:val="20"/>
                <w:szCs w:val="20"/>
              </w:rPr>
              <w:br/>
            </w:r>
            <w:proofErr w:type="spellStart"/>
            <w:r w:rsidRPr="00AF47EC">
              <w:rPr>
                <w:rFonts w:ascii="Times New Roman" w:eastAsia="Times New Roman" w:hAnsi="Times New Roman"/>
                <w:b/>
                <w:color w:val="000000"/>
                <w:sz w:val="20"/>
                <w:szCs w:val="20"/>
              </w:rPr>
              <w:t>контроля</w:t>
            </w:r>
            <w:proofErr w:type="spellEnd"/>
          </w:p>
        </w:tc>
      </w:tr>
      <w:tr w:rsidR="0029140A" w:rsidTr="004F1523">
        <w:trPr>
          <w:trHeight w:hRule="exact" w:val="1339"/>
        </w:trPr>
        <w:tc>
          <w:tcPr>
            <w:tcW w:w="710" w:type="dxa"/>
            <w:vMerge/>
            <w:tcBorders>
              <w:top w:val="single" w:sz="4" w:space="0" w:color="000000"/>
              <w:left w:val="single" w:sz="4" w:space="0" w:color="000000"/>
              <w:bottom w:val="single" w:sz="4" w:space="0" w:color="000000"/>
              <w:right w:val="single" w:sz="4" w:space="0" w:color="000000"/>
            </w:tcBorders>
          </w:tcPr>
          <w:p w:rsidR="0029140A" w:rsidRDefault="0029140A"/>
        </w:tc>
        <w:tc>
          <w:tcPr>
            <w:tcW w:w="3969" w:type="dxa"/>
            <w:vMerge/>
            <w:tcBorders>
              <w:top w:val="single" w:sz="4" w:space="0" w:color="000000"/>
              <w:left w:val="single" w:sz="4" w:space="0" w:color="000000"/>
              <w:bottom w:val="single" w:sz="4" w:space="0" w:color="000000"/>
              <w:right w:val="single" w:sz="4" w:space="0" w:color="000000"/>
            </w:tcBorders>
          </w:tcPr>
          <w:p w:rsidR="0029140A" w:rsidRDefault="0029140A"/>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F47EC" w:rsidRDefault="0095420A">
            <w:pPr>
              <w:autoSpaceDE w:val="0"/>
              <w:autoSpaceDN w:val="0"/>
              <w:spacing w:before="98" w:after="0" w:line="230" w:lineRule="auto"/>
              <w:ind w:left="74"/>
              <w:rPr>
                <w:sz w:val="20"/>
                <w:szCs w:val="20"/>
              </w:rPr>
            </w:pPr>
            <w:proofErr w:type="spellStart"/>
            <w:r w:rsidRPr="00AF47EC">
              <w:rPr>
                <w:rFonts w:ascii="Times New Roman" w:eastAsia="Times New Roman" w:hAnsi="Times New Roman"/>
                <w:b/>
                <w:color w:val="000000"/>
                <w:sz w:val="20"/>
                <w:szCs w:val="20"/>
              </w:rPr>
              <w:t>всего</w:t>
            </w:r>
            <w:proofErr w:type="spellEnd"/>
            <w:r w:rsidRPr="00AF47EC">
              <w:rPr>
                <w:rFonts w:ascii="Times New Roman" w:eastAsia="Times New Roman" w:hAnsi="Times New Roman"/>
                <w:b/>
                <w:color w:val="000000"/>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F47EC" w:rsidRDefault="0095420A">
            <w:pPr>
              <w:autoSpaceDE w:val="0"/>
              <w:autoSpaceDN w:val="0"/>
              <w:spacing w:before="98" w:after="0" w:line="262" w:lineRule="auto"/>
              <w:ind w:left="72"/>
              <w:rPr>
                <w:sz w:val="20"/>
                <w:szCs w:val="20"/>
              </w:rPr>
            </w:pPr>
            <w:proofErr w:type="spellStart"/>
            <w:r w:rsidRPr="00AF47EC">
              <w:rPr>
                <w:rFonts w:ascii="Times New Roman" w:eastAsia="Times New Roman" w:hAnsi="Times New Roman"/>
                <w:b/>
                <w:color w:val="000000"/>
                <w:sz w:val="20"/>
                <w:szCs w:val="20"/>
              </w:rPr>
              <w:t>контрольные</w:t>
            </w:r>
            <w:proofErr w:type="spellEnd"/>
            <w:r w:rsidRPr="00AF47EC">
              <w:rPr>
                <w:rFonts w:ascii="Times New Roman" w:eastAsia="Times New Roman" w:hAnsi="Times New Roman"/>
                <w:b/>
                <w:color w:val="000000"/>
                <w:sz w:val="20"/>
                <w:szCs w:val="20"/>
              </w:rPr>
              <w:t xml:space="preserve"> </w:t>
            </w:r>
            <w:proofErr w:type="spellStart"/>
            <w:r w:rsidRPr="00AF47EC">
              <w:rPr>
                <w:rFonts w:ascii="Times New Roman" w:eastAsia="Times New Roman" w:hAnsi="Times New Roman"/>
                <w:b/>
                <w:color w:val="000000"/>
                <w:sz w:val="20"/>
                <w:szCs w:val="20"/>
              </w:rPr>
              <w:t>работы</w:t>
            </w:r>
            <w:proofErr w:type="spellEnd"/>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F47EC" w:rsidRDefault="0095420A">
            <w:pPr>
              <w:autoSpaceDE w:val="0"/>
              <w:autoSpaceDN w:val="0"/>
              <w:spacing w:before="98" w:after="0" w:line="262" w:lineRule="auto"/>
              <w:ind w:left="72"/>
              <w:rPr>
                <w:sz w:val="20"/>
                <w:szCs w:val="20"/>
              </w:rPr>
            </w:pPr>
            <w:proofErr w:type="spellStart"/>
            <w:r w:rsidRPr="00AF47EC">
              <w:rPr>
                <w:rFonts w:ascii="Times New Roman" w:eastAsia="Times New Roman" w:hAnsi="Times New Roman"/>
                <w:b/>
                <w:color w:val="000000"/>
                <w:sz w:val="20"/>
                <w:szCs w:val="20"/>
              </w:rPr>
              <w:t>практические</w:t>
            </w:r>
            <w:proofErr w:type="spellEnd"/>
            <w:r w:rsidRPr="00AF47EC">
              <w:rPr>
                <w:rFonts w:ascii="Times New Roman" w:eastAsia="Times New Roman" w:hAnsi="Times New Roman"/>
                <w:b/>
                <w:color w:val="000000"/>
                <w:sz w:val="20"/>
                <w:szCs w:val="20"/>
              </w:rPr>
              <w:t xml:space="preserve"> </w:t>
            </w:r>
            <w:proofErr w:type="spellStart"/>
            <w:r w:rsidRPr="00AF47EC">
              <w:rPr>
                <w:rFonts w:ascii="Times New Roman" w:eastAsia="Times New Roman" w:hAnsi="Times New Roman"/>
                <w:b/>
                <w:color w:val="000000"/>
                <w:sz w:val="20"/>
                <w:szCs w:val="20"/>
              </w:rPr>
              <w:t>работы</w:t>
            </w:r>
            <w:proofErr w:type="spellEnd"/>
          </w:p>
        </w:tc>
        <w:tc>
          <w:tcPr>
            <w:tcW w:w="993" w:type="dxa"/>
            <w:vMerge/>
            <w:tcBorders>
              <w:top w:val="single" w:sz="4" w:space="0" w:color="000000"/>
              <w:left w:val="single" w:sz="4" w:space="0" w:color="000000"/>
              <w:bottom w:val="single" w:sz="4" w:space="0" w:color="000000"/>
              <w:right w:val="single" w:sz="4" w:space="0" w:color="000000"/>
            </w:tcBorders>
          </w:tcPr>
          <w:p w:rsidR="0029140A" w:rsidRDefault="0029140A"/>
        </w:tc>
        <w:tc>
          <w:tcPr>
            <w:tcW w:w="1701" w:type="dxa"/>
            <w:vMerge/>
            <w:tcBorders>
              <w:top w:val="single" w:sz="4" w:space="0" w:color="000000"/>
              <w:left w:val="single" w:sz="4" w:space="0" w:color="000000"/>
              <w:bottom w:val="single" w:sz="4" w:space="0" w:color="000000"/>
              <w:right w:val="single" w:sz="4" w:space="0" w:color="000000"/>
            </w:tcBorders>
          </w:tcPr>
          <w:p w:rsidR="0029140A" w:rsidRDefault="0029140A"/>
        </w:tc>
      </w:tr>
      <w:tr w:rsidR="0029140A" w:rsidTr="004F1523">
        <w:trPr>
          <w:trHeight w:hRule="exact" w:val="1164"/>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F47EC" w:rsidRDefault="00AF47EC" w:rsidP="00AD7F4B">
            <w:pPr>
              <w:autoSpaceDE w:val="0"/>
              <w:autoSpaceDN w:val="0"/>
              <w:spacing w:before="98" w:after="0" w:line="230" w:lineRule="auto"/>
              <w:ind w:left="72" w:firstLine="70"/>
              <w:jc w:val="center"/>
              <w:rPr>
                <w:lang w:val="ru-RU"/>
              </w:rPr>
            </w:pPr>
            <w:r>
              <w:rPr>
                <w:rFonts w:ascii="Times New Roman" w:eastAsia="Times New Roman" w:hAnsi="Times New Roman"/>
                <w:color w:val="000000"/>
                <w:sz w:val="24"/>
              </w:rPr>
              <w:t>1</w:t>
            </w:r>
            <w:r>
              <w:rPr>
                <w:rFonts w:ascii="Times New Roman" w:eastAsia="Times New Roman" w:hAnsi="Times New Roman"/>
                <w:color w:val="000000"/>
                <w:sz w:val="24"/>
                <w:lang w:val="ru-RU"/>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95420A" w:rsidRDefault="0095420A">
            <w:pPr>
              <w:autoSpaceDE w:val="0"/>
              <w:autoSpaceDN w:val="0"/>
              <w:spacing w:before="98" w:after="0" w:line="271" w:lineRule="auto"/>
              <w:ind w:left="72" w:right="432"/>
              <w:rPr>
                <w:lang w:val="ru-RU"/>
              </w:rPr>
            </w:pPr>
            <w:r w:rsidRPr="0095420A">
              <w:rPr>
                <w:rFonts w:ascii="Times New Roman" w:eastAsia="Times New Roman" w:hAnsi="Times New Roman"/>
                <w:color w:val="000000"/>
                <w:sz w:val="24"/>
                <w:lang w:val="ru-RU"/>
              </w:rPr>
              <w:t xml:space="preserve">Механическое движение. Материальная точка. </w:t>
            </w:r>
            <w:r w:rsidRPr="0095420A">
              <w:rPr>
                <w:lang w:val="ru-RU"/>
              </w:rPr>
              <w:br/>
            </w:r>
            <w:r w:rsidRPr="0095420A">
              <w:rPr>
                <w:rFonts w:ascii="Times New Roman" w:eastAsia="Times New Roman" w:hAnsi="Times New Roman"/>
                <w:color w:val="000000"/>
                <w:sz w:val="24"/>
                <w:lang w:val="ru-RU"/>
              </w:rPr>
              <w:t>Система отчета.</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29140A"/>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rsidP="008E6AD4">
            <w:pPr>
              <w:autoSpaceDE w:val="0"/>
              <w:autoSpaceDN w:val="0"/>
              <w:spacing w:before="98" w:after="0" w:line="262" w:lineRule="auto"/>
              <w:ind w:left="72" w:right="426"/>
              <w:jc w:val="center"/>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29140A" w:rsidTr="00AD7F4B">
        <w:trPr>
          <w:trHeight w:hRule="exact" w:val="1393"/>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F47EC" w:rsidRDefault="00AF47EC" w:rsidP="004176F8">
            <w:pPr>
              <w:autoSpaceDE w:val="0"/>
              <w:autoSpaceDN w:val="0"/>
              <w:spacing w:before="100" w:after="0" w:line="230" w:lineRule="auto"/>
              <w:ind w:left="72" w:firstLine="70"/>
              <w:jc w:val="center"/>
              <w:rPr>
                <w:lang w:val="ru-RU"/>
              </w:rPr>
            </w:pPr>
            <w:r>
              <w:rPr>
                <w:rFonts w:ascii="Times New Roman" w:eastAsia="Times New Roman" w:hAnsi="Times New Roman"/>
                <w:color w:val="000000"/>
                <w:sz w:val="24"/>
              </w:rPr>
              <w:t>2</w:t>
            </w:r>
            <w:r>
              <w:rPr>
                <w:rFonts w:ascii="Times New Roman" w:eastAsia="Times New Roman" w:hAnsi="Times New Roman"/>
                <w:color w:val="000000"/>
                <w:sz w:val="24"/>
                <w:lang w:val="ru-RU"/>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8E6AD4" w:rsidRDefault="0095420A" w:rsidP="008E6AD4">
            <w:pPr>
              <w:autoSpaceDE w:val="0"/>
              <w:autoSpaceDN w:val="0"/>
              <w:spacing w:before="100" w:after="0" w:line="281" w:lineRule="auto"/>
              <w:ind w:left="72" w:right="288"/>
              <w:rPr>
                <w:lang w:val="ru-RU"/>
              </w:rPr>
            </w:pPr>
            <w:r w:rsidRPr="0095420A">
              <w:rPr>
                <w:rFonts w:ascii="Times New Roman" w:eastAsia="Times New Roman" w:hAnsi="Times New Roman"/>
                <w:color w:val="000000"/>
                <w:sz w:val="24"/>
                <w:lang w:val="ru-RU"/>
              </w:rPr>
              <w:t xml:space="preserve">Перемещение при </w:t>
            </w:r>
            <w:r w:rsidRPr="0095420A">
              <w:rPr>
                <w:lang w:val="ru-RU"/>
              </w:rPr>
              <w:br/>
            </w:r>
            <w:r w:rsidRPr="0095420A">
              <w:rPr>
                <w:rFonts w:ascii="Times New Roman" w:eastAsia="Times New Roman" w:hAnsi="Times New Roman"/>
                <w:color w:val="000000"/>
                <w:sz w:val="24"/>
                <w:lang w:val="ru-RU"/>
              </w:rPr>
              <w:t xml:space="preserve">прямолинейном </w:t>
            </w:r>
            <w:r w:rsidRPr="0095420A">
              <w:rPr>
                <w:lang w:val="ru-RU"/>
              </w:rPr>
              <w:br/>
            </w:r>
            <w:r w:rsidRPr="0095420A">
              <w:rPr>
                <w:rFonts w:ascii="Times New Roman" w:eastAsia="Times New Roman" w:hAnsi="Times New Roman"/>
                <w:color w:val="000000"/>
                <w:sz w:val="24"/>
                <w:lang w:val="ru-RU"/>
              </w:rPr>
              <w:t xml:space="preserve">равномерном движении. </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100"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100"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100"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29140A"/>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rsidP="00AD7F4B">
            <w:pPr>
              <w:tabs>
                <w:tab w:val="left" w:pos="142"/>
                <w:tab w:val="left" w:pos="284"/>
              </w:tabs>
              <w:autoSpaceDE w:val="0"/>
              <w:autoSpaceDN w:val="0"/>
              <w:spacing w:before="100" w:after="0" w:line="262" w:lineRule="auto"/>
              <w:ind w:left="72" w:right="284"/>
              <w:jc w:val="center"/>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8E6AD4" w:rsidTr="004F1523">
        <w:trPr>
          <w:trHeight w:hRule="exact" w:val="1094"/>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8E6AD4" w:rsidRPr="008E6AD4" w:rsidRDefault="00AF47EC" w:rsidP="00AD7F4B">
            <w:pPr>
              <w:autoSpaceDE w:val="0"/>
              <w:autoSpaceDN w:val="0"/>
              <w:spacing w:before="100" w:after="0" w:line="230" w:lineRule="auto"/>
              <w:ind w:left="72" w:firstLine="70"/>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3.</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8E6AD4" w:rsidRPr="0095420A" w:rsidRDefault="008E6AD4">
            <w:pPr>
              <w:autoSpaceDE w:val="0"/>
              <w:autoSpaceDN w:val="0"/>
              <w:spacing w:before="100" w:after="0" w:line="281" w:lineRule="auto"/>
              <w:ind w:left="72" w:right="288"/>
              <w:rPr>
                <w:rFonts w:ascii="Times New Roman" w:eastAsia="Times New Roman" w:hAnsi="Times New Roman"/>
                <w:color w:val="000000"/>
                <w:sz w:val="24"/>
                <w:lang w:val="ru-RU"/>
              </w:rPr>
            </w:pPr>
            <w:proofErr w:type="spellStart"/>
            <w:r w:rsidRPr="008E6AD4">
              <w:rPr>
                <w:rFonts w:ascii="Times New Roman" w:eastAsia="Times New Roman" w:hAnsi="Times New Roman"/>
                <w:color w:val="000000"/>
                <w:sz w:val="24"/>
              </w:rPr>
              <w:t>Определение</w:t>
            </w:r>
            <w:proofErr w:type="spellEnd"/>
            <w:r w:rsidRPr="008E6AD4">
              <w:rPr>
                <w:rFonts w:ascii="Times New Roman" w:eastAsia="Times New Roman" w:hAnsi="Times New Roman"/>
                <w:color w:val="000000"/>
                <w:sz w:val="24"/>
              </w:rPr>
              <w:t xml:space="preserve"> </w:t>
            </w:r>
            <w:proofErr w:type="spellStart"/>
            <w:r w:rsidRPr="008E6AD4">
              <w:rPr>
                <w:rFonts w:ascii="Times New Roman" w:eastAsia="Times New Roman" w:hAnsi="Times New Roman"/>
                <w:color w:val="000000"/>
                <w:sz w:val="24"/>
              </w:rPr>
              <w:t>координаты</w:t>
            </w:r>
            <w:proofErr w:type="spellEnd"/>
            <w:r w:rsidRPr="008E6AD4">
              <w:rPr>
                <w:rFonts w:ascii="Times New Roman" w:eastAsia="Times New Roman" w:hAnsi="Times New Roman"/>
                <w:color w:val="000000"/>
                <w:sz w:val="24"/>
              </w:rPr>
              <w:t xml:space="preserve"> </w:t>
            </w:r>
            <w:proofErr w:type="spellStart"/>
            <w:r w:rsidRPr="008E6AD4">
              <w:rPr>
                <w:rFonts w:ascii="Times New Roman" w:eastAsia="Times New Roman" w:hAnsi="Times New Roman"/>
                <w:color w:val="000000"/>
                <w:sz w:val="24"/>
              </w:rPr>
              <w:t>движущегося</w:t>
            </w:r>
            <w:proofErr w:type="spellEnd"/>
            <w:r w:rsidRPr="008E6AD4">
              <w:rPr>
                <w:rFonts w:ascii="Times New Roman" w:eastAsia="Times New Roman" w:hAnsi="Times New Roman"/>
                <w:color w:val="000000"/>
                <w:sz w:val="24"/>
              </w:rPr>
              <w:t xml:space="preserve"> </w:t>
            </w:r>
            <w:proofErr w:type="spellStart"/>
            <w:r w:rsidRPr="008E6AD4">
              <w:rPr>
                <w:rFonts w:ascii="Times New Roman" w:eastAsia="Times New Roman" w:hAnsi="Times New Roman"/>
                <w:color w:val="000000"/>
                <w:sz w:val="24"/>
              </w:rPr>
              <w:t>тела</w:t>
            </w:r>
            <w:proofErr w:type="spellEnd"/>
            <w:r w:rsidRPr="008E6AD4">
              <w:rPr>
                <w:rFonts w:ascii="Times New Roman" w:eastAsia="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8E6AD4" w:rsidRPr="008E6AD4" w:rsidRDefault="008E6AD4">
            <w:pPr>
              <w:autoSpaceDE w:val="0"/>
              <w:autoSpaceDN w:val="0"/>
              <w:spacing w:before="100" w:after="0" w:line="230" w:lineRule="auto"/>
              <w:ind w:left="74"/>
              <w:rPr>
                <w:rFonts w:ascii="Times New Roman" w:eastAsia="Times New Roman" w:hAnsi="Times New Roman"/>
                <w:color w:val="000000"/>
                <w:sz w:val="24"/>
                <w:lang w:val="ru-RU"/>
              </w:rPr>
            </w:pPr>
            <w:r>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6AD4" w:rsidRPr="008E6AD4" w:rsidRDefault="008E6AD4">
            <w:pPr>
              <w:autoSpaceDE w:val="0"/>
              <w:autoSpaceDN w:val="0"/>
              <w:spacing w:before="100"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6AD4" w:rsidRPr="008E6AD4" w:rsidRDefault="008E6AD4">
            <w:pPr>
              <w:autoSpaceDE w:val="0"/>
              <w:autoSpaceDN w:val="0"/>
              <w:spacing w:before="100"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8E6AD4" w:rsidRDefault="008E6AD4"/>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8E6AD4" w:rsidRDefault="008E6AD4" w:rsidP="00AD7F4B">
            <w:pPr>
              <w:tabs>
                <w:tab w:val="left" w:pos="142"/>
              </w:tabs>
              <w:autoSpaceDE w:val="0"/>
              <w:autoSpaceDN w:val="0"/>
              <w:spacing w:before="100" w:after="0" w:line="240" w:lineRule="auto"/>
              <w:ind w:left="72" w:right="284"/>
              <w:jc w:val="center"/>
              <w:rPr>
                <w:rFonts w:ascii="Times New Roman" w:eastAsia="Times New Roman" w:hAnsi="Times New Roman"/>
                <w:color w:val="000000"/>
                <w:sz w:val="24"/>
              </w:rPr>
            </w:pPr>
            <w:proofErr w:type="spellStart"/>
            <w:r w:rsidRPr="008E6AD4">
              <w:rPr>
                <w:rFonts w:ascii="Times New Roman" w:eastAsia="Times New Roman" w:hAnsi="Times New Roman"/>
                <w:color w:val="000000"/>
                <w:sz w:val="24"/>
              </w:rPr>
              <w:t>Устный</w:t>
            </w:r>
            <w:proofErr w:type="spellEnd"/>
            <w:r w:rsidRPr="008E6AD4">
              <w:rPr>
                <w:rFonts w:ascii="Times New Roman" w:eastAsia="Times New Roman" w:hAnsi="Times New Roman"/>
                <w:color w:val="000000"/>
                <w:sz w:val="24"/>
              </w:rPr>
              <w:t xml:space="preserve"> </w:t>
            </w:r>
            <w:proofErr w:type="spellStart"/>
            <w:r w:rsidRPr="008E6AD4">
              <w:rPr>
                <w:rFonts w:ascii="Times New Roman" w:eastAsia="Times New Roman" w:hAnsi="Times New Roman"/>
                <w:color w:val="000000"/>
                <w:sz w:val="24"/>
              </w:rPr>
              <w:t>опрос</w:t>
            </w:r>
            <w:proofErr w:type="spellEnd"/>
            <w:r w:rsidRPr="008E6AD4">
              <w:rPr>
                <w:rFonts w:ascii="Times New Roman" w:eastAsia="Times New Roman" w:hAnsi="Times New Roman"/>
                <w:color w:val="000000"/>
                <w:sz w:val="24"/>
              </w:rPr>
              <w:t>;</w:t>
            </w:r>
          </w:p>
        </w:tc>
      </w:tr>
      <w:tr w:rsidR="008E6AD4" w:rsidTr="004F1523">
        <w:trPr>
          <w:trHeight w:hRule="exact" w:val="1094"/>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8E6AD4" w:rsidRPr="008E6AD4" w:rsidRDefault="00AF47EC" w:rsidP="00AD7F4B">
            <w:pPr>
              <w:autoSpaceDE w:val="0"/>
              <w:autoSpaceDN w:val="0"/>
              <w:spacing w:before="100" w:after="0" w:line="230" w:lineRule="auto"/>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4.</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8E6AD4" w:rsidRPr="008E6AD4" w:rsidRDefault="008E6AD4">
            <w:pPr>
              <w:autoSpaceDE w:val="0"/>
              <w:autoSpaceDN w:val="0"/>
              <w:spacing w:before="100" w:after="0" w:line="281" w:lineRule="auto"/>
              <w:ind w:left="72" w:right="288"/>
              <w:rPr>
                <w:rFonts w:ascii="Times New Roman" w:eastAsia="Times New Roman" w:hAnsi="Times New Roman"/>
                <w:color w:val="000000"/>
                <w:sz w:val="24"/>
                <w:lang w:val="ru-RU"/>
              </w:rPr>
            </w:pPr>
            <w:r>
              <w:rPr>
                <w:rFonts w:ascii="Times New Roman" w:eastAsia="Times New Roman" w:hAnsi="Times New Roman"/>
                <w:color w:val="000000"/>
                <w:sz w:val="24"/>
                <w:lang w:val="ru-RU"/>
              </w:rPr>
              <w:t>Скорость прямолинейного равномерного движения.</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8E6AD4" w:rsidRDefault="00A576CB">
            <w:pPr>
              <w:autoSpaceDE w:val="0"/>
              <w:autoSpaceDN w:val="0"/>
              <w:spacing w:before="100" w:after="0" w:line="230" w:lineRule="auto"/>
              <w:ind w:left="74"/>
              <w:rPr>
                <w:rFonts w:ascii="Times New Roman" w:eastAsia="Times New Roman" w:hAnsi="Times New Roman"/>
                <w:color w:val="000000"/>
                <w:sz w:val="24"/>
                <w:lang w:val="ru-RU"/>
              </w:rPr>
            </w:pPr>
            <w:r>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6AD4" w:rsidRDefault="00A576CB">
            <w:pPr>
              <w:autoSpaceDE w:val="0"/>
              <w:autoSpaceDN w:val="0"/>
              <w:spacing w:before="100"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6AD4" w:rsidRDefault="00A576CB">
            <w:pPr>
              <w:autoSpaceDE w:val="0"/>
              <w:autoSpaceDN w:val="0"/>
              <w:spacing w:before="100"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8E6AD4" w:rsidRDefault="008E6AD4"/>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8E6AD4" w:rsidRPr="008E6AD4" w:rsidRDefault="00AD7F4B" w:rsidP="00AD7F4B">
            <w:pPr>
              <w:tabs>
                <w:tab w:val="left" w:pos="142"/>
              </w:tabs>
              <w:autoSpaceDE w:val="0"/>
              <w:autoSpaceDN w:val="0"/>
              <w:spacing w:before="100" w:after="0" w:line="262" w:lineRule="auto"/>
              <w:ind w:left="72" w:right="284"/>
              <w:jc w:val="center"/>
              <w:rPr>
                <w:rFonts w:ascii="Times New Roman" w:eastAsia="Times New Roman" w:hAnsi="Times New Roman"/>
                <w:color w:val="000000"/>
                <w:sz w:val="24"/>
              </w:rPr>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sidRPr="00AD7F4B">
              <w:rPr>
                <w:rFonts w:ascii="Times New Roman" w:eastAsia="Times New Roman" w:hAnsi="Times New Roman"/>
                <w:color w:val="000000"/>
                <w:sz w:val="24"/>
              </w:rPr>
              <w:t>опрос</w:t>
            </w:r>
            <w:proofErr w:type="spellEnd"/>
            <w:r w:rsidRPr="00AD7F4B">
              <w:rPr>
                <w:rFonts w:ascii="Times New Roman" w:eastAsia="Times New Roman" w:hAnsi="Times New Roman"/>
                <w:color w:val="000000"/>
                <w:sz w:val="24"/>
              </w:rPr>
              <w:t>;</w:t>
            </w:r>
          </w:p>
        </w:tc>
      </w:tr>
      <w:tr w:rsidR="0029140A" w:rsidTr="004F1523">
        <w:trPr>
          <w:trHeight w:hRule="exact" w:val="1500"/>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A576CB" w:rsidP="00AD7F4B">
            <w:pPr>
              <w:autoSpaceDE w:val="0"/>
              <w:autoSpaceDN w:val="0"/>
              <w:spacing w:before="98" w:after="0" w:line="230" w:lineRule="auto"/>
              <w:ind w:left="72" w:firstLine="70"/>
              <w:jc w:val="center"/>
            </w:pPr>
            <w:r>
              <w:rPr>
                <w:rFonts w:ascii="Times New Roman" w:eastAsia="Times New Roman" w:hAnsi="Times New Roman"/>
                <w:color w:val="000000"/>
                <w:sz w:val="24"/>
              </w:rPr>
              <w:t>5</w:t>
            </w:r>
            <w:r w:rsidR="0095420A">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95420A" w:rsidRDefault="0095420A">
            <w:pPr>
              <w:autoSpaceDE w:val="0"/>
              <w:autoSpaceDN w:val="0"/>
              <w:spacing w:before="98" w:after="0" w:line="271" w:lineRule="auto"/>
              <w:ind w:left="72" w:right="432"/>
              <w:rPr>
                <w:lang w:val="ru-RU"/>
              </w:rPr>
            </w:pPr>
            <w:r w:rsidRPr="0095420A">
              <w:rPr>
                <w:rFonts w:ascii="Times New Roman" w:eastAsia="Times New Roman" w:hAnsi="Times New Roman"/>
                <w:color w:val="000000"/>
                <w:sz w:val="24"/>
                <w:lang w:val="ru-RU"/>
              </w:rPr>
              <w:t xml:space="preserve">Перемещение при </w:t>
            </w:r>
            <w:r w:rsidRPr="0095420A">
              <w:rPr>
                <w:lang w:val="ru-RU"/>
              </w:rPr>
              <w:br/>
            </w:r>
            <w:r w:rsidRPr="0095420A">
              <w:rPr>
                <w:rFonts w:ascii="Times New Roman" w:eastAsia="Times New Roman" w:hAnsi="Times New Roman"/>
                <w:color w:val="000000"/>
                <w:sz w:val="24"/>
                <w:lang w:val="ru-RU"/>
              </w:rPr>
              <w:t xml:space="preserve">прямолинейном </w:t>
            </w:r>
            <w:r w:rsidRPr="0095420A">
              <w:rPr>
                <w:lang w:val="ru-RU"/>
              </w:rPr>
              <w:br/>
            </w:r>
            <w:r w:rsidRPr="0095420A">
              <w:rPr>
                <w:rFonts w:ascii="Times New Roman" w:eastAsia="Times New Roman" w:hAnsi="Times New Roman"/>
                <w:color w:val="000000"/>
                <w:sz w:val="24"/>
                <w:lang w:val="ru-RU"/>
              </w:rPr>
              <w:t>равномерном движении.</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29140A"/>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rsidP="00AD7F4B">
            <w:pPr>
              <w:tabs>
                <w:tab w:val="left" w:pos="840"/>
              </w:tabs>
              <w:autoSpaceDE w:val="0"/>
              <w:autoSpaceDN w:val="0"/>
              <w:spacing w:before="98" w:after="0"/>
              <w:ind w:right="144"/>
              <w:jc w:val="center"/>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A576CB" w:rsidRPr="00A936AF" w:rsidTr="004F1523">
        <w:trPr>
          <w:trHeight w:hRule="exact" w:val="1500"/>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Pr="00A576CB" w:rsidRDefault="00A576CB" w:rsidP="00AD7F4B">
            <w:pPr>
              <w:autoSpaceDE w:val="0"/>
              <w:autoSpaceDN w:val="0"/>
              <w:spacing w:before="98" w:after="0" w:line="230" w:lineRule="auto"/>
              <w:ind w:left="72" w:firstLine="70"/>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6.</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Pr="0095420A" w:rsidRDefault="00A576CB">
            <w:pPr>
              <w:autoSpaceDE w:val="0"/>
              <w:autoSpaceDN w:val="0"/>
              <w:spacing w:before="98" w:after="0" w:line="271" w:lineRule="auto"/>
              <w:ind w:left="72" w:right="432"/>
              <w:rPr>
                <w:rFonts w:ascii="Times New Roman" w:eastAsia="Times New Roman" w:hAnsi="Times New Roman"/>
                <w:color w:val="000000"/>
                <w:sz w:val="24"/>
                <w:lang w:val="ru-RU"/>
              </w:rPr>
            </w:pPr>
            <w:r>
              <w:rPr>
                <w:rFonts w:ascii="Times New Roman" w:eastAsia="Times New Roman" w:hAnsi="Times New Roman"/>
                <w:color w:val="000000"/>
                <w:sz w:val="24"/>
                <w:lang w:val="ru-RU"/>
              </w:rPr>
              <w:t>Графики зависимости кинематических величин от времени при прямолинейном равномерном движении.</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Pr="00A576CB" w:rsidRDefault="00AD7F4B">
            <w:pPr>
              <w:autoSpaceDE w:val="0"/>
              <w:autoSpaceDN w:val="0"/>
              <w:spacing w:before="98" w:after="0" w:line="230" w:lineRule="auto"/>
              <w:ind w:left="74"/>
              <w:rPr>
                <w:rFonts w:ascii="Times New Roman" w:eastAsia="Times New Roman" w:hAnsi="Times New Roman"/>
                <w:color w:val="000000"/>
                <w:sz w:val="24"/>
                <w:lang w:val="ru-RU"/>
              </w:rPr>
            </w:pPr>
            <w:r>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Pr="00A576CB" w:rsidRDefault="00AD7F4B">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Pr="00A576CB" w:rsidRDefault="00AD7F4B">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Pr="00A576CB" w:rsidRDefault="00A576CB">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Pr="00A576CB" w:rsidRDefault="00AD7F4B" w:rsidP="00AD7F4B">
            <w:pPr>
              <w:tabs>
                <w:tab w:val="left" w:pos="840"/>
              </w:tabs>
              <w:autoSpaceDE w:val="0"/>
              <w:autoSpaceDN w:val="0"/>
              <w:spacing w:before="98" w:after="0"/>
              <w:ind w:left="72" w:right="144"/>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 xml:space="preserve">Устный </w:t>
            </w:r>
            <w:r w:rsidRPr="00AD7F4B">
              <w:rPr>
                <w:rFonts w:ascii="Times New Roman" w:eastAsia="Times New Roman" w:hAnsi="Times New Roman"/>
                <w:color w:val="000000"/>
                <w:sz w:val="24"/>
                <w:lang w:val="ru-RU"/>
              </w:rPr>
              <w:t>опрос;</w:t>
            </w:r>
          </w:p>
        </w:tc>
      </w:tr>
      <w:tr w:rsidR="00A576CB" w:rsidRPr="00A576CB" w:rsidTr="004F1523">
        <w:trPr>
          <w:trHeight w:hRule="exact" w:val="728"/>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Default="00A576CB" w:rsidP="00AD7F4B">
            <w:pPr>
              <w:autoSpaceDE w:val="0"/>
              <w:autoSpaceDN w:val="0"/>
              <w:spacing w:before="98" w:after="0" w:line="230" w:lineRule="auto"/>
              <w:ind w:left="72" w:firstLine="70"/>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7.</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Default="00A576CB">
            <w:pPr>
              <w:autoSpaceDE w:val="0"/>
              <w:autoSpaceDN w:val="0"/>
              <w:spacing w:before="98" w:after="0" w:line="271" w:lineRule="auto"/>
              <w:ind w:left="72" w:right="432"/>
              <w:rPr>
                <w:rFonts w:ascii="Times New Roman" w:eastAsia="Times New Roman" w:hAnsi="Times New Roman"/>
                <w:color w:val="000000"/>
                <w:sz w:val="24"/>
                <w:lang w:val="ru-RU"/>
              </w:rPr>
            </w:pPr>
            <w:r>
              <w:rPr>
                <w:rFonts w:ascii="Times New Roman" w:eastAsia="Times New Roman" w:hAnsi="Times New Roman"/>
                <w:color w:val="000000"/>
                <w:sz w:val="24"/>
                <w:lang w:val="ru-RU"/>
              </w:rPr>
              <w:t>Средняя скорость.</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Pr="00A576CB" w:rsidRDefault="00AD7F4B">
            <w:pPr>
              <w:autoSpaceDE w:val="0"/>
              <w:autoSpaceDN w:val="0"/>
              <w:spacing w:before="98" w:after="0" w:line="230" w:lineRule="auto"/>
              <w:ind w:left="74"/>
              <w:rPr>
                <w:rFonts w:ascii="Times New Roman" w:eastAsia="Times New Roman" w:hAnsi="Times New Roman"/>
                <w:color w:val="000000"/>
                <w:sz w:val="24"/>
                <w:lang w:val="ru-RU"/>
              </w:rPr>
            </w:pPr>
            <w:r>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Pr="00A576CB" w:rsidRDefault="00AD7F4B">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Pr="00A576CB" w:rsidRDefault="00AD7F4B">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Pr="00A576CB" w:rsidRDefault="00A576CB">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Pr="00A576CB" w:rsidRDefault="00AD7F4B" w:rsidP="00AD7F4B">
            <w:pPr>
              <w:tabs>
                <w:tab w:val="left" w:pos="840"/>
              </w:tabs>
              <w:autoSpaceDE w:val="0"/>
              <w:autoSpaceDN w:val="0"/>
              <w:spacing w:before="98" w:after="0"/>
              <w:ind w:left="72" w:right="144"/>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 xml:space="preserve">Устный </w:t>
            </w:r>
            <w:r w:rsidRPr="00AD7F4B">
              <w:rPr>
                <w:rFonts w:ascii="Times New Roman" w:eastAsia="Times New Roman" w:hAnsi="Times New Roman"/>
                <w:color w:val="000000"/>
                <w:sz w:val="24"/>
                <w:lang w:val="ru-RU"/>
              </w:rPr>
              <w:t>опрос;</w:t>
            </w:r>
          </w:p>
        </w:tc>
      </w:tr>
      <w:tr w:rsidR="0029140A" w:rsidRPr="00A576CB" w:rsidTr="00AD7F4B">
        <w:trPr>
          <w:trHeight w:hRule="exact" w:val="1157"/>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A576CB" w:rsidP="00AD7F4B">
            <w:pPr>
              <w:autoSpaceDE w:val="0"/>
              <w:autoSpaceDN w:val="0"/>
              <w:spacing w:before="98" w:after="0" w:line="230" w:lineRule="auto"/>
              <w:ind w:left="72" w:firstLine="70"/>
              <w:jc w:val="center"/>
            </w:pPr>
            <w:r>
              <w:rPr>
                <w:rFonts w:ascii="Times New Roman" w:eastAsia="Times New Roman" w:hAnsi="Times New Roman"/>
                <w:color w:val="000000"/>
                <w:sz w:val="24"/>
              </w:rPr>
              <w:t>8</w:t>
            </w:r>
            <w:r w:rsidR="0095420A">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576CB" w:rsidRDefault="0095420A">
            <w:pPr>
              <w:autoSpaceDE w:val="0"/>
              <w:autoSpaceDN w:val="0"/>
              <w:spacing w:before="98" w:after="0" w:line="262" w:lineRule="auto"/>
              <w:ind w:left="72" w:right="144"/>
              <w:rPr>
                <w:lang w:val="ru-RU"/>
              </w:rPr>
            </w:pPr>
            <w:r w:rsidRPr="00A576CB">
              <w:rPr>
                <w:rFonts w:ascii="Times New Roman" w:eastAsia="Times New Roman" w:hAnsi="Times New Roman"/>
                <w:color w:val="000000"/>
                <w:sz w:val="24"/>
                <w:lang w:val="ru-RU"/>
              </w:rPr>
              <w:t xml:space="preserve">Прямолинейное </w:t>
            </w:r>
            <w:r w:rsidRPr="00A576CB">
              <w:rPr>
                <w:lang w:val="ru-RU"/>
              </w:rPr>
              <w:br/>
            </w:r>
            <w:r w:rsidRPr="00A576CB">
              <w:rPr>
                <w:rFonts w:ascii="Times New Roman" w:eastAsia="Times New Roman" w:hAnsi="Times New Roman"/>
                <w:color w:val="000000"/>
                <w:sz w:val="24"/>
                <w:lang w:val="ru-RU"/>
              </w:rPr>
              <w:t>равноускоренное движение.</w:t>
            </w:r>
            <w:r w:rsidR="00A576CB">
              <w:rPr>
                <w:rFonts w:ascii="Times New Roman" w:eastAsia="Times New Roman" w:hAnsi="Times New Roman"/>
                <w:color w:val="000000"/>
                <w:sz w:val="24"/>
                <w:lang w:val="ru-RU"/>
              </w:rPr>
              <w:t xml:space="preserve"> Ускорение. </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576CB" w:rsidRDefault="0095420A">
            <w:pPr>
              <w:autoSpaceDE w:val="0"/>
              <w:autoSpaceDN w:val="0"/>
              <w:spacing w:before="98" w:after="0" w:line="230" w:lineRule="auto"/>
              <w:ind w:left="74"/>
              <w:rPr>
                <w:lang w:val="ru-RU"/>
              </w:rPr>
            </w:pPr>
            <w:r w:rsidRPr="00A576CB">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576CB" w:rsidRDefault="0095420A">
            <w:pPr>
              <w:autoSpaceDE w:val="0"/>
              <w:autoSpaceDN w:val="0"/>
              <w:spacing w:before="98" w:after="0" w:line="230" w:lineRule="auto"/>
              <w:ind w:left="72"/>
              <w:rPr>
                <w:lang w:val="ru-RU"/>
              </w:rPr>
            </w:pPr>
            <w:r w:rsidRPr="00A576CB">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576CB" w:rsidRDefault="0095420A">
            <w:pPr>
              <w:autoSpaceDE w:val="0"/>
              <w:autoSpaceDN w:val="0"/>
              <w:spacing w:before="98" w:after="0" w:line="230" w:lineRule="auto"/>
              <w:ind w:left="72"/>
              <w:rPr>
                <w:lang w:val="ru-RU"/>
              </w:rPr>
            </w:pPr>
            <w:r w:rsidRPr="00A576CB">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576CB" w:rsidRDefault="0029140A">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576CB" w:rsidRDefault="0095420A" w:rsidP="00323A3F">
            <w:pPr>
              <w:tabs>
                <w:tab w:val="left" w:pos="142"/>
              </w:tabs>
              <w:autoSpaceDE w:val="0"/>
              <w:autoSpaceDN w:val="0"/>
              <w:spacing w:before="98" w:after="0" w:line="262" w:lineRule="auto"/>
              <w:ind w:left="72" w:right="142"/>
              <w:jc w:val="center"/>
              <w:rPr>
                <w:lang w:val="ru-RU"/>
              </w:rPr>
            </w:pPr>
            <w:r w:rsidRPr="00A576CB">
              <w:rPr>
                <w:rFonts w:ascii="Times New Roman" w:eastAsia="Times New Roman" w:hAnsi="Times New Roman"/>
                <w:color w:val="000000"/>
                <w:sz w:val="24"/>
                <w:lang w:val="ru-RU"/>
              </w:rPr>
              <w:t xml:space="preserve">Устный </w:t>
            </w:r>
            <w:r w:rsidRPr="00A576CB">
              <w:rPr>
                <w:lang w:val="ru-RU"/>
              </w:rPr>
              <w:br/>
            </w:r>
            <w:r w:rsidRPr="00A576CB">
              <w:rPr>
                <w:rFonts w:ascii="Times New Roman" w:eastAsia="Times New Roman" w:hAnsi="Times New Roman"/>
                <w:color w:val="000000"/>
                <w:sz w:val="24"/>
                <w:lang w:val="ru-RU"/>
              </w:rPr>
              <w:t>опрос;</w:t>
            </w:r>
          </w:p>
        </w:tc>
      </w:tr>
      <w:tr w:rsidR="0029140A" w:rsidRPr="00A576CB" w:rsidTr="004F1523">
        <w:trPr>
          <w:trHeight w:hRule="exact" w:val="1428"/>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576CB" w:rsidRDefault="00A576CB" w:rsidP="004176F8">
            <w:pPr>
              <w:autoSpaceDE w:val="0"/>
              <w:autoSpaceDN w:val="0"/>
              <w:spacing w:before="98" w:after="0" w:line="230" w:lineRule="auto"/>
              <w:jc w:val="center"/>
              <w:rPr>
                <w:lang w:val="ru-RU"/>
              </w:rPr>
            </w:pPr>
            <w:r>
              <w:rPr>
                <w:rFonts w:ascii="Times New Roman" w:eastAsia="Times New Roman" w:hAnsi="Times New Roman"/>
                <w:color w:val="000000"/>
                <w:sz w:val="24"/>
                <w:lang w:val="ru-RU"/>
              </w:rPr>
              <w:t>9</w:t>
            </w:r>
            <w:r w:rsidR="0095420A" w:rsidRPr="00A576CB">
              <w:rPr>
                <w:rFonts w:ascii="Times New Roman" w:eastAsia="Times New Roman" w:hAnsi="Times New Roman"/>
                <w:color w:val="000000"/>
                <w:sz w:val="24"/>
                <w:lang w:val="ru-RU"/>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95420A" w:rsidRDefault="0095420A">
            <w:pPr>
              <w:autoSpaceDE w:val="0"/>
              <w:autoSpaceDN w:val="0"/>
              <w:spacing w:before="98" w:after="0" w:line="271" w:lineRule="auto"/>
              <w:ind w:left="72"/>
              <w:rPr>
                <w:lang w:val="ru-RU"/>
              </w:rPr>
            </w:pPr>
            <w:r w:rsidRPr="0095420A">
              <w:rPr>
                <w:rFonts w:ascii="Times New Roman" w:eastAsia="Times New Roman" w:hAnsi="Times New Roman"/>
                <w:color w:val="000000"/>
                <w:sz w:val="24"/>
                <w:lang w:val="ru-RU"/>
              </w:rPr>
              <w:t xml:space="preserve">Скорость прямолинейного равноускоренного </w:t>
            </w:r>
            <w:r w:rsidRPr="0095420A">
              <w:rPr>
                <w:lang w:val="ru-RU"/>
              </w:rPr>
              <w:br/>
            </w:r>
            <w:r w:rsidRPr="0095420A">
              <w:rPr>
                <w:rFonts w:ascii="Times New Roman" w:eastAsia="Times New Roman" w:hAnsi="Times New Roman"/>
                <w:color w:val="000000"/>
                <w:sz w:val="24"/>
                <w:lang w:val="ru-RU"/>
              </w:rPr>
              <w:t>движения. График скорости.</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576CB" w:rsidRDefault="0095420A">
            <w:pPr>
              <w:autoSpaceDE w:val="0"/>
              <w:autoSpaceDN w:val="0"/>
              <w:spacing w:before="98" w:after="0" w:line="230" w:lineRule="auto"/>
              <w:ind w:left="74"/>
              <w:rPr>
                <w:lang w:val="ru-RU"/>
              </w:rPr>
            </w:pPr>
            <w:r w:rsidRPr="00A576CB">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576CB" w:rsidRDefault="0095420A">
            <w:pPr>
              <w:autoSpaceDE w:val="0"/>
              <w:autoSpaceDN w:val="0"/>
              <w:spacing w:before="98" w:after="0" w:line="230" w:lineRule="auto"/>
              <w:ind w:left="72"/>
              <w:rPr>
                <w:lang w:val="ru-RU"/>
              </w:rPr>
            </w:pPr>
            <w:r w:rsidRPr="00A576CB">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576CB" w:rsidRDefault="0095420A">
            <w:pPr>
              <w:autoSpaceDE w:val="0"/>
              <w:autoSpaceDN w:val="0"/>
              <w:spacing w:before="98" w:after="0" w:line="230" w:lineRule="auto"/>
              <w:ind w:left="72"/>
              <w:rPr>
                <w:lang w:val="ru-RU"/>
              </w:rPr>
            </w:pPr>
            <w:r w:rsidRPr="00A576CB">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576CB" w:rsidRDefault="0029140A">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576CB" w:rsidRDefault="0095420A" w:rsidP="00323A3F">
            <w:pPr>
              <w:autoSpaceDE w:val="0"/>
              <w:autoSpaceDN w:val="0"/>
              <w:spacing w:before="98" w:after="0" w:line="262" w:lineRule="auto"/>
              <w:ind w:left="72" w:right="284"/>
              <w:jc w:val="center"/>
              <w:rPr>
                <w:lang w:val="ru-RU"/>
              </w:rPr>
            </w:pPr>
            <w:r w:rsidRPr="00A576CB">
              <w:rPr>
                <w:rFonts w:ascii="Times New Roman" w:eastAsia="Times New Roman" w:hAnsi="Times New Roman"/>
                <w:color w:val="000000"/>
                <w:sz w:val="24"/>
                <w:lang w:val="ru-RU"/>
              </w:rPr>
              <w:t xml:space="preserve">Устный </w:t>
            </w:r>
            <w:r w:rsidRPr="00A576CB">
              <w:rPr>
                <w:lang w:val="ru-RU"/>
              </w:rPr>
              <w:br/>
            </w:r>
            <w:r w:rsidRPr="00A576CB">
              <w:rPr>
                <w:rFonts w:ascii="Times New Roman" w:eastAsia="Times New Roman" w:hAnsi="Times New Roman"/>
                <w:color w:val="000000"/>
                <w:sz w:val="24"/>
                <w:lang w:val="ru-RU"/>
              </w:rPr>
              <w:t>опрос;</w:t>
            </w:r>
          </w:p>
        </w:tc>
      </w:tr>
      <w:tr w:rsidR="0029140A" w:rsidTr="004F1523">
        <w:trPr>
          <w:trHeight w:hRule="exact" w:val="1164"/>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576CB" w:rsidRDefault="00A576CB" w:rsidP="00AD7F4B">
            <w:pPr>
              <w:autoSpaceDE w:val="0"/>
              <w:autoSpaceDN w:val="0"/>
              <w:spacing w:before="98" w:after="0" w:line="230" w:lineRule="auto"/>
              <w:ind w:left="72" w:firstLine="70"/>
              <w:jc w:val="center"/>
              <w:rPr>
                <w:lang w:val="ru-RU"/>
              </w:rPr>
            </w:pPr>
            <w:r>
              <w:rPr>
                <w:rFonts w:ascii="Times New Roman" w:eastAsia="Times New Roman" w:hAnsi="Times New Roman"/>
                <w:color w:val="000000"/>
                <w:sz w:val="24"/>
                <w:lang w:val="ru-RU"/>
              </w:rPr>
              <w:lastRenderedPageBreak/>
              <w:t>10</w:t>
            </w:r>
            <w:r w:rsidR="0095420A" w:rsidRPr="00A576CB">
              <w:rPr>
                <w:rFonts w:ascii="Times New Roman" w:eastAsia="Times New Roman" w:hAnsi="Times New Roman"/>
                <w:color w:val="000000"/>
                <w:sz w:val="24"/>
                <w:lang w:val="ru-RU"/>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95420A" w:rsidRDefault="0095420A">
            <w:pPr>
              <w:autoSpaceDE w:val="0"/>
              <w:autoSpaceDN w:val="0"/>
              <w:spacing w:before="98" w:after="0" w:line="271" w:lineRule="auto"/>
              <w:ind w:left="72"/>
              <w:rPr>
                <w:lang w:val="ru-RU"/>
              </w:rPr>
            </w:pPr>
            <w:r w:rsidRPr="0095420A">
              <w:rPr>
                <w:rFonts w:ascii="Times New Roman" w:eastAsia="Times New Roman" w:hAnsi="Times New Roman"/>
                <w:color w:val="000000"/>
                <w:sz w:val="24"/>
                <w:lang w:val="ru-RU"/>
              </w:rPr>
              <w:t xml:space="preserve">Перемещение при </w:t>
            </w:r>
            <w:r w:rsidRPr="0095420A">
              <w:rPr>
                <w:lang w:val="ru-RU"/>
              </w:rPr>
              <w:br/>
            </w:r>
            <w:r w:rsidRPr="0095420A">
              <w:rPr>
                <w:rFonts w:ascii="Times New Roman" w:eastAsia="Times New Roman" w:hAnsi="Times New Roman"/>
                <w:color w:val="000000"/>
                <w:sz w:val="24"/>
                <w:lang w:val="ru-RU"/>
              </w:rPr>
              <w:t xml:space="preserve">прямолинейном </w:t>
            </w:r>
            <w:r w:rsidRPr="0095420A">
              <w:rPr>
                <w:lang w:val="ru-RU"/>
              </w:rPr>
              <w:br/>
            </w:r>
            <w:r w:rsidRPr="0095420A">
              <w:rPr>
                <w:rFonts w:ascii="Times New Roman" w:eastAsia="Times New Roman" w:hAnsi="Times New Roman"/>
                <w:color w:val="000000"/>
                <w:sz w:val="24"/>
                <w:lang w:val="ru-RU"/>
              </w:rPr>
              <w:t>равноускоренном движении.</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29140A"/>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rsidP="00323A3F">
            <w:pPr>
              <w:autoSpaceDE w:val="0"/>
              <w:autoSpaceDN w:val="0"/>
              <w:spacing w:before="98" w:after="0" w:line="262" w:lineRule="auto"/>
              <w:ind w:left="72" w:right="284"/>
              <w:jc w:val="center"/>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29140A" w:rsidTr="004F1523">
        <w:trPr>
          <w:trHeight w:hRule="exact" w:val="1500"/>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A576CB" w:rsidP="00AD7F4B">
            <w:pPr>
              <w:autoSpaceDE w:val="0"/>
              <w:autoSpaceDN w:val="0"/>
              <w:spacing w:before="98" w:after="0" w:line="230" w:lineRule="auto"/>
              <w:ind w:left="72" w:firstLine="70"/>
              <w:jc w:val="center"/>
            </w:pPr>
            <w:r>
              <w:rPr>
                <w:rFonts w:ascii="Times New Roman" w:eastAsia="Times New Roman" w:hAnsi="Times New Roman"/>
                <w:color w:val="000000"/>
                <w:sz w:val="24"/>
              </w:rPr>
              <w:t>11</w:t>
            </w:r>
            <w:r w:rsidR="0095420A">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95420A" w:rsidRDefault="0095420A">
            <w:pPr>
              <w:autoSpaceDE w:val="0"/>
              <w:autoSpaceDN w:val="0"/>
              <w:spacing w:before="98" w:after="0"/>
              <w:ind w:left="72" w:right="144"/>
              <w:rPr>
                <w:lang w:val="ru-RU"/>
              </w:rPr>
            </w:pPr>
            <w:r w:rsidRPr="0095420A">
              <w:rPr>
                <w:rFonts w:ascii="Times New Roman" w:eastAsia="Times New Roman" w:hAnsi="Times New Roman"/>
                <w:color w:val="000000"/>
                <w:sz w:val="24"/>
                <w:lang w:val="ru-RU"/>
              </w:rPr>
              <w:t xml:space="preserve">Перемещение при </w:t>
            </w:r>
            <w:r w:rsidRPr="0095420A">
              <w:rPr>
                <w:lang w:val="ru-RU"/>
              </w:rPr>
              <w:br/>
            </w:r>
            <w:r w:rsidRPr="0095420A">
              <w:rPr>
                <w:rFonts w:ascii="Times New Roman" w:eastAsia="Times New Roman" w:hAnsi="Times New Roman"/>
                <w:color w:val="000000"/>
                <w:sz w:val="24"/>
                <w:lang w:val="ru-RU"/>
              </w:rPr>
              <w:t xml:space="preserve">прямолинейном </w:t>
            </w:r>
            <w:r w:rsidRPr="0095420A">
              <w:rPr>
                <w:lang w:val="ru-RU"/>
              </w:rPr>
              <w:br/>
            </w:r>
            <w:r w:rsidRPr="0095420A">
              <w:rPr>
                <w:rFonts w:ascii="Times New Roman" w:eastAsia="Times New Roman" w:hAnsi="Times New Roman"/>
                <w:color w:val="000000"/>
                <w:sz w:val="24"/>
                <w:lang w:val="ru-RU"/>
              </w:rPr>
              <w:t>равноускоренном движении без начальной скорости.</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29140A"/>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rsidP="00323A3F">
            <w:pPr>
              <w:autoSpaceDE w:val="0"/>
              <w:autoSpaceDN w:val="0"/>
              <w:spacing w:before="98" w:after="0" w:line="262" w:lineRule="auto"/>
              <w:ind w:left="72" w:right="284"/>
              <w:jc w:val="center"/>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29140A" w:rsidTr="004F1523">
        <w:trPr>
          <w:trHeight w:hRule="exact" w:val="1502"/>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A576CB" w:rsidP="00AD7F4B">
            <w:pPr>
              <w:autoSpaceDE w:val="0"/>
              <w:autoSpaceDN w:val="0"/>
              <w:spacing w:before="100" w:after="0" w:line="230" w:lineRule="auto"/>
              <w:ind w:left="72"/>
              <w:jc w:val="center"/>
            </w:pPr>
            <w:r>
              <w:rPr>
                <w:rFonts w:ascii="Times New Roman" w:eastAsia="Times New Roman" w:hAnsi="Times New Roman"/>
                <w:color w:val="000000"/>
                <w:sz w:val="24"/>
              </w:rPr>
              <w:t>12</w:t>
            </w:r>
            <w:r w:rsidR="0095420A">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576CB" w:rsidRDefault="0095420A">
            <w:pPr>
              <w:autoSpaceDE w:val="0"/>
              <w:autoSpaceDN w:val="0"/>
              <w:spacing w:before="100" w:after="0"/>
              <w:ind w:left="72"/>
              <w:rPr>
                <w:b/>
                <w:lang w:val="ru-RU"/>
              </w:rPr>
            </w:pPr>
            <w:r w:rsidRPr="00A576CB">
              <w:rPr>
                <w:rFonts w:ascii="Times New Roman" w:eastAsia="Times New Roman" w:hAnsi="Times New Roman"/>
                <w:b/>
                <w:color w:val="000000"/>
                <w:sz w:val="24"/>
                <w:lang w:val="ru-RU"/>
              </w:rPr>
              <w:t xml:space="preserve">Лабораторная работа № 1 </w:t>
            </w:r>
            <w:r w:rsidRPr="00A576CB">
              <w:rPr>
                <w:b/>
                <w:lang w:val="ru-RU"/>
              </w:rPr>
              <w:br/>
            </w:r>
            <w:r w:rsidRPr="00A576CB">
              <w:rPr>
                <w:rFonts w:ascii="Times New Roman" w:eastAsia="Times New Roman" w:hAnsi="Times New Roman"/>
                <w:b/>
                <w:color w:val="000000"/>
                <w:sz w:val="24"/>
                <w:lang w:val="ru-RU"/>
              </w:rPr>
              <w:t xml:space="preserve">"Исследование </w:t>
            </w:r>
            <w:r w:rsidRPr="00A576CB">
              <w:rPr>
                <w:b/>
                <w:lang w:val="ru-RU"/>
              </w:rPr>
              <w:br/>
            </w:r>
            <w:r w:rsidRPr="00A576CB">
              <w:rPr>
                <w:rFonts w:ascii="Times New Roman" w:eastAsia="Times New Roman" w:hAnsi="Times New Roman"/>
                <w:b/>
                <w:color w:val="000000"/>
                <w:sz w:val="24"/>
                <w:lang w:val="ru-RU"/>
              </w:rPr>
              <w:t xml:space="preserve">равноускоренного движения без начальной скорости" </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100"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100"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100" w:after="0" w:line="230" w:lineRule="auto"/>
              <w:ind w:left="72"/>
            </w:pPr>
            <w:r>
              <w:rPr>
                <w:rFonts w:ascii="Times New Roman" w:eastAsia="Times New Roman" w:hAnsi="Times New Roman"/>
                <w:color w:val="000000"/>
                <w:sz w:val="24"/>
              </w:rPr>
              <w:t>1</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29140A"/>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100" w:after="0" w:line="262" w:lineRule="auto"/>
              <w:ind w:left="72"/>
            </w:pPr>
            <w:proofErr w:type="spellStart"/>
            <w:r>
              <w:rPr>
                <w:rFonts w:ascii="Times New Roman" w:eastAsia="Times New Roman" w:hAnsi="Times New Roman"/>
                <w:color w:val="000000"/>
                <w:sz w:val="24"/>
              </w:rPr>
              <w:t>Лабораторная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29140A" w:rsidTr="004F1523">
        <w:trPr>
          <w:trHeight w:hRule="exact" w:val="1500"/>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A576CB" w:rsidP="00AD7F4B">
            <w:pPr>
              <w:autoSpaceDE w:val="0"/>
              <w:autoSpaceDN w:val="0"/>
              <w:spacing w:before="98" w:after="0" w:line="230" w:lineRule="auto"/>
              <w:ind w:left="72"/>
              <w:jc w:val="center"/>
            </w:pPr>
            <w:r>
              <w:rPr>
                <w:rFonts w:ascii="Times New Roman" w:eastAsia="Times New Roman" w:hAnsi="Times New Roman"/>
                <w:color w:val="000000"/>
                <w:sz w:val="24"/>
              </w:rPr>
              <w:t>13</w:t>
            </w:r>
            <w:r w:rsidR="0095420A">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95420A" w:rsidRDefault="0095420A">
            <w:pPr>
              <w:autoSpaceDE w:val="0"/>
              <w:autoSpaceDN w:val="0"/>
              <w:spacing w:before="98" w:after="0" w:line="262" w:lineRule="auto"/>
              <w:ind w:left="72" w:right="576"/>
              <w:rPr>
                <w:lang w:val="ru-RU"/>
              </w:rPr>
            </w:pPr>
            <w:r w:rsidRPr="0095420A">
              <w:rPr>
                <w:rFonts w:ascii="Times New Roman" w:eastAsia="Times New Roman" w:hAnsi="Times New Roman"/>
                <w:color w:val="000000"/>
                <w:sz w:val="24"/>
                <w:lang w:val="ru-RU"/>
              </w:rPr>
              <w:t>Решение задач по теме "Кинематика"</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29140A"/>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rsidP="00AD7F4B">
            <w:pPr>
              <w:autoSpaceDE w:val="0"/>
              <w:autoSpaceDN w:val="0"/>
              <w:spacing w:before="98" w:after="0"/>
              <w:ind w:left="72" w:right="144"/>
              <w:jc w:val="center"/>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A576CB" w:rsidRPr="00A936AF" w:rsidTr="004F1523">
        <w:trPr>
          <w:trHeight w:hRule="exact" w:val="1500"/>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Pr="00A576CB" w:rsidRDefault="00A576CB" w:rsidP="00AD7F4B">
            <w:pPr>
              <w:autoSpaceDE w:val="0"/>
              <w:autoSpaceDN w:val="0"/>
              <w:spacing w:before="98" w:after="0" w:line="230" w:lineRule="auto"/>
              <w:ind w:left="72"/>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14.</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Pr="0095420A" w:rsidRDefault="00A576CB">
            <w:pPr>
              <w:autoSpaceDE w:val="0"/>
              <w:autoSpaceDN w:val="0"/>
              <w:spacing w:before="98" w:after="0" w:line="262" w:lineRule="auto"/>
              <w:ind w:left="72" w:right="576"/>
              <w:rPr>
                <w:rFonts w:ascii="Times New Roman" w:eastAsia="Times New Roman" w:hAnsi="Times New Roman"/>
                <w:color w:val="000000"/>
                <w:sz w:val="24"/>
                <w:lang w:val="ru-RU"/>
              </w:rPr>
            </w:pPr>
            <w:r>
              <w:rPr>
                <w:rFonts w:ascii="Times New Roman" w:eastAsia="Times New Roman" w:hAnsi="Times New Roman"/>
                <w:color w:val="000000"/>
                <w:sz w:val="24"/>
                <w:lang w:val="ru-RU"/>
              </w:rPr>
              <w:t>Графики зависимости кинематических величин от времени при прямолинейном равноускоренном движении.</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Pr="00A576CB" w:rsidRDefault="00AD7F4B">
            <w:pPr>
              <w:autoSpaceDE w:val="0"/>
              <w:autoSpaceDN w:val="0"/>
              <w:spacing w:before="98" w:after="0" w:line="230" w:lineRule="auto"/>
              <w:ind w:left="74"/>
              <w:rPr>
                <w:rFonts w:ascii="Times New Roman" w:eastAsia="Times New Roman" w:hAnsi="Times New Roman"/>
                <w:color w:val="000000"/>
                <w:sz w:val="24"/>
                <w:lang w:val="ru-RU"/>
              </w:rPr>
            </w:pPr>
            <w:r>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Pr="00A576CB" w:rsidRDefault="00AD7F4B">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Pr="00A576CB" w:rsidRDefault="00AD7F4B">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Pr="00A576CB" w:rsidRDefault="00A576CB">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Pr="00A576CB" w:rsidRDefault="00AD7F4B" w:rsidP="00AD7F4B">
            <w:pPr>
              <w:autoSpaceDE w:val="0"/>
              <w:autoSpaceDN w:val="0"/>
              <w:spacing w:before="98" w:after="0"/>
              <w:ind w:left="72" w:right="144"/>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 xml:space="preserve">Устный </w:t>
            </w:r>
            <w:r w:rsidRPr="00AD7F4B">
              <w:rPr>
                <w:rFonts w:ascii="Times New Roman" w:eastAsia="Times New Roman" w:hAnsi="Times New Roman"/>
                <w:color w:val="000000"/>
                <w:sz w:val="24"/>
                <w:lang w:val="ru-RU"/>
              </w:rPr>
              <w:t>опрос;</w:t>
            </w:r>
          </w:p>
        </w:tc>
      </w:tr>
      <w:tr w:rsidR="00A576CB" w:rsidRPr="00A576CB" w:rsidTr="00AD7F4B">
        <w:trPr>
          <w:trHeight w:hRule="exact" w:val="1629"/>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Default="00A576CB" w:rsidP="00AD7F4B">
            <w:pPr>
              <w:autoSpaceDE w:val="0"/>
              <w:autoSpaceDN w:val="0"/>
              <w:spacing w:before="98" w:after="0" w:line="230" w:lineRule="auto"/>
              <w:ind w:left="72"/>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15.</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Default="00A576CB">
            <w:pPr>
              <w:autoSpaceDE w:val="0"/>
              <w:autoSpaceDN w:val="0"/>
              <w:spacing w:before="98" w:after="0" w:line="262" w:lineRule="auto"/>
              <w:ind w:left="72" w:right="576"/>
              <w:rPr>
                <w:rFonts w:ascii="Times New Roman" w:eastAsia="Times New Roman" w:hAnsi="Times New Roman"/>
                <w:color w:val="000000"/>
                <w:sz w:val="24"/>
                <w:lang w:val="ru-RU"/>
              </w:rPr>
            </w:pPr>
            <w:r>
              <w:rPr>
                <w:rFonts w:ascii="Times New Roman" w:eastAsia="Times New Roman" w:hAnsi="Times New Roman"/>
                <w:color w:val="000000"/>
                <w:sz w:val="24"/>
                <w:lang w:val="ru-RU"/>
              </w:rPr>
              <w:t xml:space="preserve">Решение задач </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Pr="00A576CB" w:rsidRDefault="00AD7F4B">
            <w:pPr>
              <w:autoSpaceDE w:val="0"/>
              <w:autoSpaceDN w:val="0"/>
              <w:spacing w:before="98" w:after="0" w:line="230" w:lineRule="auto"/>
              <w:ind w:left="74"/>
              <w:rPr>
                <w:rFonts w:ascii="Times New Roman" w:eastAsia="Times New Roman" w:hAnsi="Times New Roman"/>
                <w:color w:val="000000"/>
                <w:sz w:val="24"/>
                <w:lang w:val="ru-RU"/>
              </w:rPr>
            </w:pPr>
            <w:r>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Pr="00A576CB" w:rsidRDefault="00AD7F4B">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Pr="00A576CB" w:rsidRDefault="00AD7F4B">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Pr="00A576CB" w:rsidRDefault="00A576CB">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AD7F4B" w:rsidRPr="00AD7F4B" w:rsidRDefault="00AD7F4B" w:rsidP="00AD7F4B">
            <w:pPr>
              <w:autoSpaceDE w:val="0"/>
              <w:autoSpaceDN w:val="0"/>
              <w:spacing w:before="98" w:after="0" w:line="240" w:lineRule="auto"/>
              <w:ind w:left="72" w:right="144"/>
              <w:jc w:val="center"/>
              <w:rPr>
                <w:rFonts w:ascii="Times New Roman" w:eastAsia="Times New Roman" w:hAnsi="Times New Roman"/>
                <w:color w:val="000000"/>
                <w:sz w:val="24"/>
                <w:lang w:val="ru-RU"/>
              </w:rPr>
            </w:pPr>
            <w:proofErr w:type="spellStart"/>
            <w:r w:rsidRPr="00AD7F4B">
              <w:rPr>
                <w:rFonts w:ascii="Times New Roman" w:eastAsia="Times New Roman" w:hAnsi="Times New Roman"/>
                <w:color w:val="000000"/>
                <w:sz w:val="24"/>
                <w:lang w:val="ru-RU"/>
              </w:rPr>
              <w:t>Устныйопрос</w:t>
            </w:r>
            <w:proofErr w:type="spellEnd"/>
            <w:r w:rsidRPr="00AD7F4B">
              <w:rPr>
                <w:rFonts w:ascii="Times New Roman" w:eastAsia="Times New Roman" w:hAnsi="Times New Roman"/>
                <w:color w:val="000000"/>
                <w:sz w:val="24"/>
                <w:lang w:val="ru-RU"/>
              </w:rPr>
              <w:t>;</w:t>
            </w:r>
          </w:p>
          <w:p w:rsidR="00A576CB" w:rsidRPr="00A576CB" w:rsidRDefault="00AD7F4B" w:rsidP="00AD7F4B">
            <w:pPr>
              <w:autoSpaceDE w:val="0"/>
              <w:autoSpaceDN w:val="0"/>
              <w:spacing w:before="98" w:after="0" w:line="240" w:lineRule="auto"/>
              <w:ind w:left="72" w:right="144"/>
              <w:jc w:val="center"/>
              <w:rPr>
                <w:rFonts w:ascii="Times New Roman" w:eastAsia="Times New Roman" w:hAnsi="Times New Roman"/>
                <w:color w:val="000000"/>
                <w:sz w:val="24"/>
                <w:lang w:val="ru-RU"/>
              </w:rPr>
            </w:pPr>
            <w:r w:rsidRPr="00AD7F4B">
              <w:rPr>
                <w:rFonts w:ascii="Times New Roman" w:eastAsia="Times New Roman" w:hAnsi="Times New Roman"/>
                <w:color w:val="000000"/>
                <w:sz w:val="24"/>
                <w:lang w:val="ru-RU"/>
              </w:rPr>
              <w:t>Письменный контроль;</w:t>
            </w:r>
          </w:p>
        </w:tc>
      </w:tr>
      <w:tr w:rsidR="0029140A" w:rsidTr="004F1523">
        <w:trPr>
          <w:trHeight w:hRule="exact" w:val="1275"/>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A576CB" w:rsidP="00AD7F4B">
            <w:pPr>
              <w:autoSpaceDE w:val="0"/>
              <w:autoSpaceDN w:val="0"/>
              <w:spacing w:before="98" w:after="0" w:line="230" w:lineRule="auto"/>
              <w:ind w:left="72"/>
              <w:jc w:val="center"/>
            </w:pPr>
            <w:r>
              <w:rPr>
                <w:rFonts w:ascii="Times New Roman" w:eastAsia="Times New Roman" w:hAnsi="Times New Roman"/>
                <w:color w:val="000000"/>
                <w:sz w:val="24"/>
              </w:rPr>
              <w:t>16</w:t>
            </w:r>
            <w:r w:rsidR="0095420A">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576CB" w:rsidRDefault="0095420A">
            <w:pPr>
              <w:autoSpaceDE w:val="0"/>
              <w:autoSpaceDN w:val="0"/>
              <w:spacing w:before="98" w:after="0" w:line="262" w:lineRule="auto"/>
              <w:ind w:left="72" w:right="144"/>
              <w:rPr>
                <w:b/>
                <w:lang w:val="ru-RU"/>
              </w:rPr>
            </w:pPr>
            <w:r w:rsidRPr="00A576CB">
              <w:rPr>
                <w:rFonts w:ascii="Times New Roman" w:eastAsia="Times New Roman" w:hAnsi="Times New Roman"/>
                <w:b/>
                <w:color w:val="000000"/>
                <w:sz w:val="24"/>
                <w:lang w:val="ru-RU"/>
              </w:rPr>
              <w:t>Контрольна</w:t>
            </w:r>
            <w:r w:rsidR="00A576CB" w:rsidRPr="00A576CB">
              <w:rPr>
                <w:rFonts w:ascii="Times New Roman" w:eastAsia="Times New Roman" w:hAnsi="Times New Roman"/>
                <w:b/>
                <w:color w:val="000000"/>
                <w:sz w:val="24"/>
                <w:lang w:val="ru-RU"/>
              </w:rPr>
              <w:t>я работа № 1 по теме "Прямолинейное равноускоренное движение</w:t>
            </w:r>
            <w:r w:rsidRPr="00A576CB">
              <w:rPr>
                <w:rFonts w:ascii="Times New Roman" w:eastAsia="Times New Roman" w:hAnsi="Times New Roman"/>
                <w:b/>
                <w:color w:val="000000"/>
                <w:sz w:val="24"/>
                <w:lang w:val="ru-RU"/>
              </w:rPr>
              <w:t>"</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29140A"/>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62" w:lineRule="auto"/>
              <w:ind w:left="72" w:right="144"/>
            </w:pPr>
            <w:proofErr w:type="spellStart"/>
            <w:r>
              <w:rPr>
                <w:rFonts w:ascii="Times New Roman" w:eastAsia="Times New Roman" w:hAnsi="Times New Roman"/>
                <w:color w:val="000000"/>
                <w:sz w:val="24"/>
              </w:rPr>
              <w:t>Контрольная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29140A" w:rsidTr="004F1523">
        <w:trPr>
          <w:trHeight w:hRule="exact" w:val="828"/>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A576CB" w:rsidP="00AD7F4B">
            <w:pPr>
              <w:autoSpaceDE w:val="0"/>
              <w:autoSpaceDN w:val="0"/>
              <w:spacing w:before="98" w:after="0" w:line="230" w:lineRule="auto"/>
              <w:ind w:left="72"/>
              <w:jc w:val="center"/>
            </w:pPr>
            <w:r>
              <w:rPr>
                <w:rFonts w:ascii="Times New Roman" w:eastAsia="Times New Roman" w:hAnsi="Times New Roman"/>
                <w:color w:val="000000"/>
                <w:sz w:val="24"/>
              </w:rPr>
              <w:t>17</w:t>
            </w:r>
            <w:r w:rsidR="0095420A">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proofErr w:type="spellStart"/>
            <w:r>
              <w:rPr>
                <w:rFonts w:ascii="Times New Roman" w:eastAsia="Times New Roman" w:hAnsi="Times New Roman"/>
                <w:color w:val="000000"/>
                <w:sz w:val="24"/>
              </w:rPr>
              <w:t>Относительность</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движения</w:t>
            </w:r>
            <w:proofErr w:type="spellEnd"/>
            <w:r>
              <w:rPr>
                <w:rFonts w:ascii="Times New Roman" w:eastAsia="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29140A"/>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rsidP="00323A3F">
            <w:pPr>
              <w:tabs>
                <w:tab w:val="left" w:pos="142"/>
              </w:tabs>
              <w:autoSpaceDE w:val="0"/>
              <w:autoSpaceDN w:val="0"/>
              <w:spacing w:before="98" w:after="0" w:line="262" w:lineRule="auto"/>
              <w:ind w:left="72" w:right="142"/>
              <w:jc w:val="center"/>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29140A" w:rsidTr="004F1523">
        <w:trPr>
          <w:trHeight w:hRule="exact" w:val="1164"/>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A576CB" w:rsidP="00AD7F4B">
            <w:pPr>
              <w:autoSpaceDE w:val="0"/>
              <w:autoSpaceDN w:val="0"/>
              <w:spacing w:before="98" w:after="0" w:line="230" w:lineRule="auto"/>
              <w:ind w:left="72"/>
              <w:jc w:val="center"/>
            </w:pPr>
            <w:r>
              <w:rPr>
                <w:rFonts w:ascii="Times New Roman" w:eastAsia="Times New Roman" w:hAnsi="Times New Roman"/>
                <w:color w:val="000000"/>
                <w:sz w:val="24"/>
              </w:rPr>
              <w:t>18</w:t>
            </w:r>
            <w:r w:rsidR="0095420A">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95420A" w:rsidRDefault="0095420A">
            <w:pPr>
              <w:autoSpaceDE w:val="0"/>
              <w:autoSpaceDN w:val="0"/>
              <w:spacing w:before="98" w:after="0" w:line="271" w:lineRule="auto"/>
              <w:ind w:left="72" w:right="576"/>
              <w:rPr>
                <w:lang w:val="ru-RU"/>
              </w:rPr>
            </w:pPr>
            <w:r w:rsidRPr="0095420A">
              <w:rPr>
                <w:rFonts w:ascii="Times New Roman" w:eastAsia="Times New Roman" w:hAnsi="Times New Roman"/>
                <w:color w:val="000000"/>
                <w:sz w:val="24"/>
                <w:lang w:val="ru-RU"/>
              </w:rPr>
              <w:t>Инерциальные системы отсчета. Первый закон Ньютона.</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29140A"/>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rsidP="00323A3F">
            <w:pPr>
              <w:tabs>
                <w:tab w:val="left" w:pos="142"/>
              </w:tabs>
              <w:autoSpaceDE w:val="0"/>
              <w:autoSpaceDN w:val="0"/>
              <w:spacing w:before="98" w:after="0" w:line="262" w:lineRule="auto"/>
              <w:ind w:left="72" w:right="142"/>
              <w:jc w:val="center"/>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29140A" w:rsidTr="004F1523">
        <w:trPr>
          <w:trHeight w:hRule="exact" w:val="828"/>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A576CB" w:rsidP="00AD7F4B">
            <w:pPr>
              <w:autoSpaceDE w:val="0"/>
              <w:autoSpaceDN w:val="0"/>
              <w:spacing w:before="98" w:after="0" w:line="230" w:lineRule="auto"/>
              <w:ind w:left="72"/>
              <w:jc w:val="center"/>
            </w:pPr>
            <w:r>
              <w:rPr>
                <w:rFonts w:ascii="Times New Roman" w:eastAsia="Times New Roman" w:hAnsi="Times New Roman"/>
                <w:color w:val="000000"/>
                <w:sz w:val="24"/>
              </w:rPr>
              <w:t>19</w:t>
            </w:r>
            <w:r w:rsidR="0095420A">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95420A" w:rsidRDefault="007C2FFC">
            <w:pPr>
              <w:autoSpaceDE w:val="0"/>
              <w:autoSpaceDN w:val="0"/>
              <w:spacing w:before="98" w:after="0" w:line="262" w:lineRule="auto"/>
              <w:ind w:left="72" w:right="576"/>
              <w:rPr>
                <w:lang w:val="ru-RU"/>
              </w:rPr>
            </w:pPr>
            <w:r>
              <w:rPr>
                <w:rFonts w:ascii="Times New Roman" w:eastAsia="Times New Roman" w:hAnsi="Times New Roman"/>
                <w:color w:val="000000"/>
                <w:sz w:val="24"/>
                <w:lang w:val="ru-RU"/>
              </w:rPr>
              <w:t xml:space="preserve">Второй закон </w:t>
            </w:r>
            <w:r w:rsidR="0095420A" w:rsidRPr="0095420A">
              <w:rPr>
                <w:rFonts w:ascii="Times New Roman" w:eastAsia="Times New Roman" w:hAnsi="Times New Roman"/>
                <w:color w:val="000000"/>
                <w:sz w:val="24"/>
                <w:lang w:val="ru-RU"/>
              </w:rPr>
              <w:t>Ньютона.</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29140A"/>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rsidP="00323A3F">
            <w:pPr>
              <w:tabs>
                <w:tab w:val="left" w:pos="142"/>
              </w:tabs>
              <w:autoSpaceDE w:val="0"/>
              <w:autoSpaceDN w:val="0"/>
              <w:spacing w:before="98" w:after="0" w:line="262" w:lineRule="auto"/>
              <w:ind w:left="72" w:right="142"/>
              <w:jc w:val="center"/>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A576CB" w:rsidRPr="00A576CB" w:rsidTr="004F1523">
        <w:trPr>
          <w:trHeight w:hRule="exact" w:val="1144"/>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Pr="00A576CB" w:rsidRDefault="00A576CB" w:rsidP="00AD7F4B">
            <w:pPr>
              <w:autoSpaceDE w:val="0"/>
              <w:autoSpaceDN w:val="0"/>
              <w:spacing w:before="98" w:after="0" w:line="230" w:lineRule="auto"/>
              <w:ind w:left="72"/>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lastRenderedPageBreak/>
              <w:t>20.</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Pr="0095420A" w:rsidRDefault="007C2FFC">
            <w:pPr>
              <w:autoSpaceDE w:val="0"/>
              <w:autoSpaceDN w:val="0"/>
              <w:spacing w:before="98" w:after="0" w:line="262" w:lineRule="auto"/>
              <w:ind w:left="72" w:right="576"/>
              <w:rPr>
                <w:rFonts w:ascii="Times New Roman" w:eastAsia="Times New Roman" w:hAnsi="Times New Roman"/>
                <w:color w:val="000000"/>
                <w:sz w:val="24"/>
                <w:lang w:val="ru-RU"/>
              </w:rPr>
            </w:pPr>
            <w:r>
              <w:rPr>
                <w:rFonts w:ascii="Times New Roman" w:eastAsia="Times New Roman" w:hAnsi="Times New Roman"/>
                <w:color w:val="000000"/>
                <w:sz w:val="24"/>
                <w:lang w:val="ru-RU"/>
              </w:rPr>
              <w:t>Т</w:t>
            </w:r>
            <w:r w:rsidR="00A576CB" w:rsidRPr="00A576CB">
              <w:rPr>
                <w:rFonts w:ascii="Times New Roman" w:eastAsia="Times New Roman" w:hAnsi="Times New Roman"/>
                <w:color w:val="000000"/>
                <w:sz w:val="24"/>
                <w:lang w:val="ru-RU"/>
              </w:rPr>
              <w:t>ретий законы Ньютона.</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Pr="00A576CB" w:rsidRDefault="007C2FFC">
            <w:pPr>
              <w:autoSpaceDE w:val="0"/>
              <w:autoSpaceDN w:val="0"/>
              <w:spacing w:before="98" w:after="0" w:line="230" w:lineRule="auto"/>
              <w:ind w:left="74"/>
              <w:rPr>
                <w:rFonts w:ascii="Times New Roman" w:eastAsia="Times New Roman" w:hAnsi="Times New Roman"/>
                <w:color w:val="000000"/>
                <w:sz w:val="24"/>
                <w:lang w:val="ru-RU"/>
              </w:rPr>
            </w:pPr>
            <w:r>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Pr="00A576CB" w:rsidRDefault="007C2FFC">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Pr="00A576CB" w:rsidRDefault="007C2FFC">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A576CB" w:rsidRPr="00A576CB" w:rsidRDefault="00A576CB">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7C2FFC" w:rsidRPr="007C2FFC" w:rsidRDefault="007C2FFC" w:rsidP="007C2FFC">
            <w:pPr>
              <w:autoSpaceDE w:val="0"/>
              <w:autoSpaceDN w:val="0"/>
              <w:spacing w:before="98" w:after="0" w:line="262" w:lineRule="auto"/>
              <w:ind w:left="72" w:right="142"/>
              <w:rPr>
                <w:rFonts w:ascii="Times New Roman" w:eastAsia="Times New Roman" w:hAnsi="Times New Roman"/>
                <w:color w:val="000000"/>
                <w:sz w:val="24"/>
                <w:lang w:val="ru-RU"/>
              </w:rPr>
            </w:pPr>
            <w:r w:rsidRPr="007C2FFC">
              <w:rPr>
                <w:rFonts w:ascii="Times New Roman" w:eastAsia="Times New Roman" w:hAnsi="Times New Roman"/>
                <w:color w:val="000000"/>
                <w:sz w:val="24"/>
                <w:lang w:val="ru-RU"/>
              </w:rPr>
              <w:t xml:space="preserve">Устный </w:t>
            </w:r>
          </w:p>
          <w:p w:rsidR="00A576CB" w:rsidRPr="00A576CB" w:rsidRDefault="007C2FFC" w:rsidP="007C2FFC">
            <w:pPr>
              <w:autoSpaceDE w:val="0"/>
              <w:autoSpaceDN w:val="0"/>
              <w:spacing w:before="98" w:after="0" w:line="262" w:lineRule="auto"/>
              <w:ind w:left="72" w:right="142"/>
              <w:rPr>
                <w:rFonts w:ascii="Times New Roman" w:eastAsia="Times New Roman" w:hAnsi="Times New Roman"/>
                <w:color w:val="000000"/>
                <w:sz w:val="24"/>
                <w:lang w:val="ru-RU"/>
              </w:rPr>
            </w:pPr>
            <w:r w:rsidRPr="007C2FFC">
              <w:rPr>
                <w:rFonts w:ascii="Times New Roman" w:eastAsia="Times New Roman" w:hAnsi="Times New Roman"/>
                <w:color w:val="000000"/>
                <w:sz w:val="24"/>
                <w:lang w:val="ru-RU"/>
              </w:rPr>
              <w:t>опрос;</w:t>
            </w:r>
          </w:p>
        </w:tc>
      </w:tr>
      <w:tr w:rsidR="0029140A" w:rsidTr="004F1523">
        <w:trPr>
          <w:trHeight w:hRule="exact" w:val="1502"/>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7C2FFC" w:rsidP="00AD7F4B">
            <w:pPr>
              <w:autoSpaceDE w:val="0"/>
              <w:autoSpaceDN w:val="0"/>
              <w:spacing w:before="98" w:after="0" w:line="230" w:lineRule="auto"/>
              <w:ind w:left="72"/>
              <w:jc w:val="center"/>
            </w:pPr>
            <w:r>
              <w:rPr>
                <w:rFonts w:ascii="Times New Roman" w:eastAsia="Times New Roman" w:hAnsi="Times New Roman"/>
                <w:color w:val="000000"/>
                <w:sz w:val="24"/>
              </w:rPr>
              <w:t>21</w:t>
            </w:r>
            <w:r w:rsidR="0095420A">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7C2FFC">
            <w:pPr>
              <w:autoSpaceDE w:val="0"/>
              <w:autoSpaceDN w:val="0"/>
              <w:spacing w:before="98" w:after="0" w:line="230" w:lineRule="auto"/>
              <w:ind w:left="72"/>
            </w:pPr>
            <w:proofErr w:type="spellStart"/>
            <w:r>
              <w:rPr>
                <w:rFonts w:ascii="Times New Roman" w:eastAsia="Times New Roman" w:hAnsi="Times New Roman"/>
                <w:color w:val="000000"/>
                <w:sz w:val="24"/>
              </w:rPr>
              <w:t>Свободное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падение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тел</w:t>
            </w:r>
            <w:proofErr w:type="spellEnd"/>
            <w:r>
              <w:rPr>
                <w:rFonts w:ascii="Times New Roman" w:eastAsia="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29140A"/>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78" w:lineRule="auto"/>
              <w:ind w:left="72" w:right="144"/>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29140A" w:rsidRPr="007C2FFC" w:rsidTr="004F1523">
        <w:trPr>
          <w:trHeight w:hRule="exact" w:val="1054"/>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7C2FFC" w:rsidP="00AD7F4B">
            <w:pPr>
              <w:autoSpaceDE w:val="0"/>
              <w:autoSpaceDN w:val="0"/>
              <w:spacing w:before="98" w:after="0" w:line="230" w:lineRule="auto"/>
              <w:ind w:left="72"/>
              <w:jc w:val="center"/>
            </w:pPr>
            <w:r>
              <w:rPr>
                <w:rFonts w:ascii="Times New Roman" w:eastAsia="Times New Roman" w:hAnsi="Times New Roman"/>
                <w:color w:val="000000"/>
                <w:sz w:val="24"/>
              </w:rPr>
              <w:t>22</w:t>
            </w:r>
            <w:r w:rsidR="0095420A">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95420A" w:rsidRDefault="007C2FFC">
            <w:pPr>
              <w:autoSpaceDE w:val="0"/>
              <w:autoSpaceDN w:val="0"/>
              <w:spacing w:before="98" w:after="0" w:line="262" w:lineRule="auto"/>
              <w:ind w:left="72" w:right="432"/>
              <w:rPr>
                <w:lang w:val="ru-RU"/>
              </w:rPr>
            </w:pPr>
            <w:r>
              <w:rPr>
                <w:rFonts w:ascii="Times New Roman" w:eastAsia="Times New Roman" w:hAnsi="Times New Roman"/>
                <w:color w:val="000000"/>
                <w:sz w:val="24"/>
                <w:lang w:val="ru-RU"/>
              </w:rPr>
              <w:t>Движение тела, брошенного вертикально вверх. Невесомость.</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7C2FFC" w:rsidRDefault="0095420A">
            <w:pPr>
              <w:autoSpaceDE w:val="0"/>
              <w:autoSpaceDN w:val="0"/>
              <w:spacing w:before="98" w:after="0" w:line="230" w:lineRule="auto"/>
              <w:ind w:left="74"/>
              <w:rPr>
                <w:lang w:val="ru-RU"/>
              </w:rPr>
            </w:pPr>
            <w:r w:rsidRPr="007C2FFC">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7C2FFC" w:rsidRDefault="0095420A">
            <w:pPr>
              <w:autoSpaceDE w:val="0"/>
              <w:autoSpaceDN w:val="0"/>
              <w:spacing w:before="98" w:after="0" w:line="230" w:lineRule="auto"/>
              <w:ind w:left="72"/>
              <w:rPr>
                <w:lang w:val="ru-RU"/>
              </w:rPr>
            </w:pPr>
            <w:r w:rsidRPr="007C2FFC">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7C2FFC" w:rsidRDefault="0095420A">
            <w:pPr>
              <w:autoSpaceDE w:val="0"/>
              <w:autoSpaceDN w:val="0"/>
              <w:spacing w:before="98" w:after="0" w:line="230" w:lineRule="auto"/>
              <w:ind w:left="72"/>
              <w:rPr>
                <w:lang w:val="ru-RU"/>
              </w:rPr>
            </w:pPr>
            <w:r w:rsidRPr="007C2FFC">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7C2FFC" w:rsidRDefault="0029140A">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7C2FFC" w:rsidRDefault="0095420A" w:rsidP="007C2FFC">
            <w:pPr>
              <w:tabs>
                <w:tab w:val="left" w:pos="142"/>
                <w:tab w:val="left" w:pos="426"/>
              </w:tabs>
              <w:autoSpaceDE w:val="0"/>
              <w:autoSpaceDN w:val="0"/>
              <w:spacing w:before="98" w:after="0" w:line="262" w:lineRule="auto"/>
              <w:ind w:left="72" w:right="142"/>
              <w:rPr>
                <w:lang w:val="ru-RU"/>
              </w:rPr>
            </w:pPr>
            <w:r w:rsidRPr="007C2FFC">
              <w:rPr>
                <w:rFonts w:ascii="Times New Roman" w:eastAsia="Times New Roman" w:hAnsi="Times New Roman"/>
                <w:color w:val="000000"/>
                <w:sz w:val="24"/>
                <w:lang w:val="ru-RU"/>
              </w:rPr>
              <w:t xml:space="preserve">Устный </w:t>
            </w:r>
            <w:r w:rsidRPr="007C2FFC">
              <w:rPr>
                <w:lang w:val="ru-RU"/>
              </w:rPr>
              <w:br/>
            </w:r>
            <w:r w:rsidRPr="007C2FFC">
              <w:rPr>
                <w:rFonts w:ascii="Times New Roman" w:eastAsia="Times New Roman" w:hAnsi="Times New Roman"/>
                <w:color w:val="000000"/>
                <w:sz w:val="24"/>
                <w:lang w:val="ru-RU"/>
              </w:rPr>
              <w:t>опрос;</w:t>
            </w:r>
          </w:p>
        </w:tc>
      </w:tr>
      <w:tr w:rsidR="0029140A" w:rsidRPr="007C2FFC" w:rsidTr="004F1523">
        <w:trPr>
          <w:trHeight w:hRule="exact" w:val="841"/>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7C2FFC" w:rsidRDefault="007C2FFC" w:rsidP="00AD7F4B">
            <w:pPr>
              <w:autoSpaceDE w:val="0"/>
              <w:autoSpaceDN w:val="0"/>
              <w:spacing w:before="98" w:after="0" w:line="230" w:lineRule="auto"/>
              <w:ind w:left="72"/>
              <w:jc w:val="center"/>
              <w:rPr>
                <w:lang w:val="ru-RU"/>
              </w:rPr>
            </w:pPr>
            <w:r>
              <w:rPr>
                <w:rFonts w:ascii="Times New Roman" w:eastAsia="Times New Roman" w:hAnsi="Times New Roman"/>
                <w:color w:val="000000"/>
                <w:sz w:val="24"/>
                <w:lang w:val="ru-RU"/>
              </w:rPr>
              <w:t>23</w:t>
            </w:r>
            <w:r w:rsidR="0095420A" w:rsidRPr="007C2FFC">
              <w:rPr>
                <w:rFonts w:ascii="Times New Roman" w:eastAsia="Times New Roman" w:hAnsi="Times New Roman"/>
                <w:color w:val="000000"/>
                <w:sz w:val="24"/>
                <w:lang w:val="ru-RU"/>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95420A" w:rsidRDefault="0095420A">
            <w:pPr>
              <w:autoSpaceDE w:val="0"/>
              <w:autoSpaceDN w:val="0"/>
              <w:spacing w:before="98" w:after="0" w:line="262" w:lineRule="auto"/>
              <w:ind w:left="72"/>
              <w:rPr>
                <w:lang w:val="ru-RU"/>
              </w:rPr>
            </w:pPr>
            <w:r w:rsidRPr="0095420A">
              <w:rPr>
                <w:rFonts w:ascii="Times New Roman" w:eastAsia="Times New Roman" w:hAnsi="Times New Roman"/>
                <w:color w:val="000000"/>
                <w:sz w:val="24"/>
                <w:lang w:val="ru-RU"/>
              </w:rPr>
              <w:t>Решение задач на свободное падение тел.</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7C2FFC" w:rsidRDefault="0095420A">
            <w:pPr>
              <w:autoSpaceDE w:val="0"/>
              <w:autoSpaceDN w:val="0"/>
              <w:spacing w:before="98" w:after="0" w:line="230" w:lineRule="auto"/>
              <w:ind w:left="74"/>
              <w:rPr>
                <w:lang w:val="ru-RU"/>
              </w:rPr>
            </w:pPr>
            <w:r w:rsidRPr="007C2FFC">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7C2FFC" w:rsidRDefault="0095420A">
            <w:pPr>
              <w:autoSpaceDE w:val="0"/>
              <w:autoSpaceDN w:val="0"/>
              <w:spacing w:before="98" w:after="0" w:line="230" w:lineRule="auto"/>
              <w:ind w:left="72"/>
              <w:rPr>
                <w:lang w:val="ru-RU"/>
              </w:rPr>
            </w:pPr>
            <w:r w:rsidRPr="007C2FFC">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7C2FFC" w:rsidRDefault="0095420A">
            <w:pPr>
              <w:autoSpaceDE w:val="0"/>
              <w:autoSpaceDN w:val="0"/>
              <w:spacing w:before="98" w:after="0" w:line="230" w:lineRule="auto"/>
              <w:ind w:left="72"/>
              <w:rPr>
                <w:lang w:val="ru-RU"/>
              </w:rPr>
            </w:pPr>
            <w:r w:rsidRPr="007C2FFC">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7C2FFC" w:rsidRDefault="0029140A">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7C2FFC" w:rsidRDefault="0095420A" w:rsidP="007C2FFC">
            <w:pPr>
              <w:autoSpaceDE w:val="0"/>
              <w:autoSpaceDN w:val="0"/>
              <w:spacing w:before="98" w:after="0" w:line="262" w:lineRule="auto"/>
              <w:ind w:left="72" w:right="284"/>
              <w:rPr>
                <w:lang w:val="ru-RU"/>
              </w:rPr>
            </w:pPr>
            <w:r w:rsidRPr="007C2FFC">
              <w:rPr>
                <w:rFonts w:ascii="Times New Roman" w:eastAsia="Times New Roman" w:hAnsi="Times New Roman"/>
                <w:color w:val="000000"/>
                <w:sz w:val="24"/>
                <w:lang w:val="ru-RU"/>
              </w:rPr>
              <w:t xml:space="preserve">Устный </w:t>
            </w:r>
            <w:r w:rsidRPr="007C2FFC">
              <w:rPr>
                <w:lang w:val="ru-RU"/>
              </w:rPr>
              <w:br/>
            </w:r>
            <w:r w:rsidRPr="007C2FFC">
              <w:rPr>
                <w:rFonts w:ascii="Times New Roman" w:eastAsia="Times New Roman" w:hAnsi="Times New Roman"/>
                <w:color w:val="000000"/>
                <w:sz w:val="24"/>
                <w:lang w:val="ru-RU"/>
              </w:rPr>
              <w:t>опрос;</w:t>
            </w:r>
          </w:p>
        </w:tc>
      </w:tr>
      <w:tr w:rsidR="0029140A" w:rsidTr="004F1523">
        <w:trPr>
          <w:trHeight w:hRule="exact" w:val="1500"/>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7C2FFC" w:rsidRDefault="007C2FFC" w:rsidP="00AD7F4B">
            <w:pPr>
              <w:autoSpaceDE w:val="0"/>
              <w:autoSpaceDN w:val="0"/>
              <w:spacing w:before="98" w:after="0" w:line="230" w:lineRule="auto"/>
              <w:ind w:left="72"/>
              <w:jc w:val="center"/>
              <w:rPr>
                <w:lang w:val="ru-RU"/>
              </w:rPr>
            </w:pPr>
            <w:r>
              <w:rPr>
                <w:rFonts w:ascii="Times New Roman" w:eastAsia="Times New Roman" w:hAnsi="Times New Roman"/>
                <w:color w:val="000000"/>
                <w:sz w:val="24"/>
                <w:lang w:val="ru-RU"/>
              </w:rPr>
              <w:t>24</w:t>
            </w:r>
            <w:r w:rsidR="0095420A" w:rsidRPr="007C2FFC">
              <w:rPr>
                <w:rFonts w:ascii="Times New Roman" w:eastAsia="Times New Roman" w:hAnsi="Times New Roman"/>
                <w:color w:val="000000"/>
                <w:sz w:val="24"/>
                <w:lang w:val="ru-RU"/>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sidRPr="007C2FFC">
              <w:rPr>
                <w:rFonts w:ascii="Times New Roman" w:eastAsia="Times New Roman" w:hAnsi="Times New Roman"/>
                <w:color w:val="000000"/>
                <w:sz w:val="24"/>
                <w:lang w:val="ru-RU"/>
              </w:rPr>
              <w:t xml:space="preserve">Закон всемирного </w:t>
            </w:r>
            <w:proofErr w:type="spellStart"/>
            <w:r w:rsidRPr="007C2FFC">
              <w:rPr>
                <w:rFonts w:ascii="Times New Roman" w:eastAsia="Times New Roman" w:hAnsi="Times New Roman"/>
                <w:color w:val="000000"/>
                <w:sz w:val="24"/>
                <w:lang w:val="ru-RU"/>
              </w:rPr>
              <w:t>тя</w:t>
            </w:r>
            <w:r>
              <w:rPr>
                <w:rFonts w:ascii="Times New Roman" w:eastAsia="Times New Roman" w:hAnsi="Times New Roman"/>
                <w:color w:val="000000"/>
                <w:sz w:val="24"/>
              </w:rPr>
              <w:t>готения</w:t>
            </w:r>
            <w:proofErr w:type="spellEnd"/>
            <w:r>
              <w:rPr>
                <w:rFonts w:ascii="Times New Roman" w:eastAsia="Times New Roman" w:hAnsi="Times New Roman"/>
                <w:color w:val="000000"/>
                <w:sz w:val="24"/>
              </w:rPr>
              <w:t xml:space="preserve">. </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29140A"/>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ind w:left="72" w:right="144"/>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29140A" w:rsidTr="004F1523">
        <w:trPr>
          <w:trHeight w:hRule="exact" w:val="1164"/>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7C2FFC" w:rsidP="00AD7F4B">
            <w:pPr>
              <w:autoSpaceDE w:val="0"/>
              <w:autoSpaceDN w:val="0"/>
              <w:spacing w:before="98" w:after="0" w:line="230" w:lineRule="auto"/>
              <w:ind w:left="72"/>
              <w:jc w:val="center"/>
            </w:pPr>
            <w:r>
              <w:rPr>
                <w:rFonts w:ascii="Times New Roman" w:eastAsia="Times New Roman" w:hAnsi="Times New Roman"/>
                <w:color w:val="000000"/>
                <w:sz w:val="24"/>
              </w:rPr>
              <w:t>25</w:t>
            </w:r>
            <w:r w:rsidR="0095420A">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95420A" w:rsidRDefault="0095420A">
            <w:pPr>
              <w:autoSpaceDE w:val="0"/>
              <w:autoSpaceDN w:val="0"/>
              <w:spacing w:before="98" w:after="0" w:line="271" w:lineRule="auto"/>
              <w:ind w:left="72" w:right="288"/>
              <w:rPr>
                <w:lang w:val="ru-RU"/>
              </w:rPr>
            </w:pPr>
            <w:r w:rsidRPr="0095420A">
              <w:rPr>
                <w:rFonts w:ascii="Times New Roman" w:eastAsia="Times New Roman" w:hAnsi="Times New Roman"/>
                <w:color w:val="000000"/>
                <w:sz w:val="24"/>
                <w:lang w:val="ru-RU"/>
              </w:rPr>
              <w:t xml:space="preserve">Ускорение свободного </w:t>
            </w:r>
            <w:r w:rsidRPr="0095420A">
              <w:rPr>
                <w:lang w:val="ru-RU"/>
              </w:rPr>
              <w:br/>
            </w:r>
            <w:r w:rsidRPr="0095420A">
              <w:rPr>
                <w:rFonts w:ascii="Times New Roman" w:eastAsia="Times New Roman" w:hAnsi="Times New Roman"/>
                <w:color w:val="000000"/>
                <w:sz w:val="24"/>
                <w:lang w:val="ru-RU"/>
              </w:rPr>
              <w:t>падения на Земле и других небесных телах.</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29140A"/>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71"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Тестирование</w:t>
            </w:r>
            <w:proofErr w:type="spellEnd"/>
            <w:r>
              <w:rPr>
                <w:rFonts w:ascii="Times New Roman" w:eastAsia="Times New Roman" w:hAnsi="Times New Roman"/>
                <w:color w:val="000000"/>
                <w:sz w:val="24"/>
              </w:rPr>
              <w:t>;</w:t>
            </w:r>
          </w:p>
        </w:tc>
      </w:tr>
      <w:tr w:rsidR="007C2FFC" w:rsidTr="004F1523">
        <w:trPr>
          <w:trHeight w:hRule="exact" w:val="1164"/>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7C2FFC" w:rsidRPr="007C2FFC" w:rsidRDefault="007C2FFC" w:rsidP="00AD7F4B">
            <w:pPr>
              <w:autoSpaceDE w:val="0"/>
              <w:autoSpaceDN w:val="0"/>
              <w:spacing w:before="98" w:after="0" w:line="230" w:lineRule="auto"/>
              <w:ind w:left="72"/>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26.</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7C2FFC" w:rsidRPr="0095420A" w:rsidRDefault="007C2FFC">
            <w:pPr>
              <w:autoSpaceDE w:val="0"/>
              <w:autoSpaceDN w:val="0"/>
              <w:spacing w:before="98" w:after="0" w:line="271" w:lineRule="auto"/>
              <w:ind w:left="72" w:right="288"/>
              <w:rPr>
                <w:rFonts w:ascii="Times New Roman" w:eastAsia="Times New Roman" w:hAnsi="Times New Roman"/>
                <w:color w:val="000000"/>
                <w:sz w:val="24"/>
                <w:lang w:val="ru-RU"/>
              </w:rPr>
            </w:pPr>
            <w:r>
              <w:rPr>
                <w:rFonts w:ascii="Times New Roman" w:eastAsia="Times New Roman" w:hAnsi="Times New Roman"/>
                <w:color w:val="000000"/>
                <w:sz w:val="24"/>
                <w:lang w:val="ru-RU"/>
              </w:rPr>
              <w:t>Сила упругости.</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C2FFC" w:rsidRPr="00323A3F" w:rsidRDefault="00323A3F">
            <w:pPr>
              <w:autoSpaceDE w:val="0"/>
              <w:autoSpaceDN w:val="0"/>
              <w:spacing w:before="98" w:after="0" w:line="230" w:lineRule="auto"/>
              <w:ind w:left="74"/>
              <w:rPr>
                <w:rFonts w:ascii="Times New Roman" w:eastAsia="Times New Roman" w:hAnsi="Times New Roman"/>
                <w:color w:val="000000"/>
                <w:sz w:val="24"/>
                <w:lang w:val="ru-RU"/>
              </w:rPr>
            </w:pPr>
            <w:r>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7C2FFC" w:rsidRPr="00323A3F" w:rsidRDefault="00323A3F">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7C2FFC" w:rsidRPr="00323A3F" w:rsidRDefault="00323A3F">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7C2FFC" w:rsidRDefault="007C2FFC"/>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323A3F" w:rsidRPr="00323A3F" w:rsidRDefault="00323A3F" w:rsidP="00323A3F">
            <w:pPr>
              <w:autoSpaceDE w:val="0"/>
              <w:autoSpaceDN w:val="0"/>
              <w:spacing w:before="98" w:after="0" w:line="271" w:lineRule="auto"/>
              <w:ind w:left="72"/>
              <w:rPr>
                <w:rFonts w:ascii="Times New Roman" w:eastAsia="Times New Roman" w:hAnsi="Times New Roman"/>
                <w:color w:val="000000"/>
                <w:sz w:val="24"/>
              </w:rPr>
            </w:pPr>
            <w:proofErr w:type="spellStart"/>
            <w:r w:rsidRPr="00323A3F">
              <w:rPr>
                <w:rFonts w:ascii="Times New Roman" w:eastAsia="Times New Roman" w:hAnsi="Times New Roman"/>
                <w:color w:val="000000"/>
                <w:sz w:val="24"/>
              </w:rPr>
              <w:t>Устный</w:t>
            </w:r>
            <w:proofErr w:type="spellEnd"/>
            <w:r w:rsidRPr="00323A3F">
              <w:rPr>
                <w:rFonts w:ascii="Times New Roman" w:eastAsia="Times New Roman" w:hAnsi="Times New Roman"/>
                <w:color w:val="000000"/>
                <w:sz w:val="24"/>
              </w:rPr>
              <w:t xml:space="preserve"> </w:t>
            </w:r>
          </w:p>
          <w:p w:rsidR="007C2FFC" w:rsidRDefault="00323A3F" w:rsidP="00323A3F">
            <w:pPr>
              <w:autoSpaceDE w:val="0"/>
              <w:autoSpaceDN w:val="0"/>
              <w:spacing w:before="98" w:after="0" w:line="271" w:lineRule="auto"/>
              <w:ind w:left="72"/>
              <w:rPr>
                <w:rFonts w:ascii="Times New Roman" w:eastAsia="Times New Roman" w:hAnsi="Times New Roman"/>
                <w:color w:val="000000"/>
                <w:sz w:val="24"/>
              </w:rPr>
            </w:pPr>
            <w:proofErr w:type="spellStart"/>
            <w:r w:rsidRPr="00323A3F">
              <w:rPr>
                <w:rFonts w:ascii="Times New Roman" w:eastAsia="Times New Roman" w:hAnsi="Times New Roman"/>
                <w:color w:val="000000"/>
                <w:sz w:val="24"/>
              </w:rPr>
              <w:t>опрос</w:t>
            </w:r>
            <w:proofErr w:type="spellEnd"/>
            <w:r w:rsidRPr="00323A3F">
              <w:rPr>
                <w:rFonts w:ascii="Times New Roman" w:eastAsia="Times New Roman" w:hAnsi="Times New Roman"/>
                <w:color w:val="000000"/>
                <w:sz w:val="24"/>
              </w:rPr>
              <w:t>;</w:t>
            </w:r>
          </w:p>
        </w:tc>
      </w:tr>
      <w:tr w:rsidR="007C2FFC" w:rsidTr="004F1523">
        <w:trPr>
          <w:trHeight w:hRule="exact" w:val="1164"/>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7C2FFC" w:rsidRPr="007C2FFC" w:rsidRDefault="007C2FFC" w:rsidP="00AD7F4B">
            <w:pPr>
              <w:autoSpaceDE w:val="0"/>
              <w:autoSpaceDN w:val="0"/>
              <w:spacing w:before="98" w:after="0" w:line="230" w:lineRule="auto"/>
              <w:ind w:left="72"/>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27.</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7C2FFC" w:rsidRPr="0095420A" w:rsidRDefault="007C2FFC">
            <w:pPr>
              <w:autoSpaceDE w:val="0"/>
              <w:autoSpaceDN w:val="0"/>
              <w:spacing w:before="98" w:after="0" w:line="271" w:lineRule="auto"/>
              <w:ind w:left="72" w:right="288"/>
              <w:rPr>
                <w:rFonts w:ascii="Times New Roman" w:eastAsia="Times New Roman" w:hAnsi="Times New Roman"/>
                <w:color w:val="000000"/>
                <w:sz w:val="24"/>
                <w:lang w:val="ru-RU"/>
              </w:rPr>
            </w:pPr>
            <w:r>
              <w:rPr>
                <w:rFonts w:ascii="Times New Roman" w:eastAsia="Times New Roman" w:hAnsi="Times New Roman"/>
                <w:color w:val="000000"/>
                <w:sz w:val="24"/>
                <w:lang w:val="ru-RU"/>
              </w:rPr>
              <w:t>Сила трения.</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C2FFC" w:rsidRPr="00323A3F" w:rsidRDefault="00323A3F">
            <w:pPr>
              <w:autoSpaceDE w:val="0"/>
              <w:autoSpaceDN w:val="0"/>
              <w:spacing w:before="98" w:after="0" w:line="230" w:lineRule="auto"/>
              <w:ind w:left="74"/>
              <w:rPr>
                <w:rFonts w:ascii="Times New Roman" w:eastAsia="Times New Roman" w:hAnsi="Times New Roman"/>
                <w:color w:val="000000"/>
                <w:sz w:val="24"/>
                <w:lang w:val="ru-RU"/>
              </w:rPr>
            </w:pPr>
            <w:r>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7C2FFC" w:rsidRPr="00323A3F" w:rsidRDefault="00323A3F">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7C2FFC" w:rsidRPr="00323A3F" w:rsidRDefault="00323A3F">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7C2FFC" w:rsidRDefault="007C2FFC"/>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323A3F" w:rsidRPr="00323A3F" w:rsidRDefault="00323A3F" w:rsidP="00323A3F">
            <w:pPr>
              <w:autoSpaceDE w:val="0"/>
              <w:autoSpaceDN w:val="0"/>
              <w:spacing w:before="98" w:after="0" w:line="271" w:lineRule="auto"/>
              <w:ind w:left="72"/>
              <w:rPr>
                <w:rFonts w:ascii="Times New Roman" w:eastAsia="Times New Roman" w:hAnsi="Times New Roman"/>
                <w:color w:val="000000"/>
                <w:sz w:val="24"/>
              </w:rPr>
            </w:pPr>
            <w:proofErr w:type="spellStart"/>
            <w:r w:rsidRPr="00323A3F">
              <w:rPr>
                <w:rFonts w:ascii="Times New Roman" w:eastAsia="Times New Roman" w:hAnsi="Times New Roman"/>
                <w:color w:val="000000"/>
                <w:sz w:val="24"/>
              </w:rPr>
              <w:t>Устный</w:t>
            </w:r>
            <w:proofErr w:type="spellEnd"/>
            <w:r w:rsidRPr="00323A3F">
              <w:rPr>
                <w:rFonts w:ascii="Times New Roman" w:eastAsia="Times New Roman" w:hAnsi="Times New Roman"/>
                <w:color w:val="000000"/>
                <w:sz w:val="24"/>
              </w:rPr>
              <w:t xml:space="preserve"> </w:t>
            </w:r>
          </w:p>
          <w:p w:rsidR="007C2FFC" w:rsidRDefault="00323A3F" w:rsidP="00323A3F">
            <w:pPr>
              <w:autoSpaceDE w:val="0"/>
              <w:autoSpaceDN w:val="0"/>
              <w:spacing w:before="98" w:after="0" w:line="271" w:lineRule="auto"/>
              <w:ind w:left="72"/>
              <w:rPr>
                <w:rFonts w:ascii="Times New Roman" w:eastAsia="Times New Roman" w:hAnsi="Times New Roman"/>
                <w:color w:val="000000"/>
                <w:sz w:val="24"/>
              </w:rPr>
            </w:pPr>
            <w:proofErr w:type="spellStart"/>
            <w:r w:rsidRPr="00323A3F">
              <w:rPr>
                <w:rFonts w:ascii="Times New Roman" w:eastAsia="Times New Roman" w:hAnsi="Times New Roman"/>
                <w:color w:val="000000"/>
                <w:sz w:val="24"/>
              </w:rPr>
              <w:t>опрос</w:t>
            </w:r>
            <w:proofErr w:type="spellEnd"/>
            <w:r w:rsidRPr="00323A3F">
              <w:rPr>
                <w:rFonts w:ascii="Times New Roman" w:eastAsia="Times New Roman" w:hAnsi="Times New Roman"/>
                <w:color w:val="000000"/>
                <w:sz w:val="24"/>
              </w:rPr>
              <w:t>;</w:t>
            </w:r>
          </w:p>
        </w:tc>
      </w:tr>
      <w:tr w:rsidR="0029140A" w:rsidTr="004F1523">
        <w:trPr>
          <w:trHeight w:hRule="exact" w:val="1838"/>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7C2FFC" w:rsidP="00AD7F4B">
            <w:pPr>
              <w:autoSpaceDE w:val="0"/>
              <w:autoSpaceDN w:val="0"/>
              <w:spacing w:before="98" w:after="0" w:line="230" w:lineRule="auto"/>
              <w:ind w:left="72"/>
              <w:jc w:val="center"/>
            </w:pPr>
            <w:r>
              <w:rPr>
                <w:rFonts w:ascii="Times New Roman" w:eastAsia="Times New Roman" w:hAnsi="Times New Roman"/>
                <w:color w:val="000000"/>
                <w:sz w:val="24"/>
              </w:rPr>
              <w:t>28</w:t>
            </w:r>
            <w:r w:rsidR="0095420A">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95420A" w:rsidRDefault="0095420A">
            <w:pPr>
              <w:autoSpaceDE w:val="0"/>
              <w:autoSpaceDN w:val="0"/>
              <w:spacing w:before="98" w:after="0" w:line="262" w:lineRule="auto"/>
              <w:ind w:left="72" w:right="288"/>
              <w:rPr>
                <w:lang w:val="ru-RU"/>
              </w:rPr>
            </w:pPr>
            <w:r w:rsidRPr="0095420A">
              <w:rPr>
                <w:rFonts w:ascii="Times New Roman" w:eastAsia="Times New Roman" w:hAnsi="Times New Roman"/>
                <w:color w:val="000000"/>
                <w:sz w:val="24"/>
                <w:lang w:val="ru-RU"/>
              </w:rPr>
              <w:t xml:space="preserve">Прямолинейное и </w:t>
            </w:r>
            <w:r w:rsidRPr="0095420A">
              <w:rPr>
                <w:lang w:val="ru-RU"/>
              </w:rPr>
              <w:br/>
            </w:r>
            <w:r w:rsidRPr="0095420A">
              <w:rPr>
                <w:rFonts w:ascii="Times New Roman" w:eastAsia="Times New Roman" w:hAnsi="Times New Roman"/>
                <w:color w:val="000000"/>
                <w:sz w:val="24"/>
                <w:lang w:val="ru-RU"/>
              </w:rPr>
              <w:t>криволинейное движение.</w:t>
            </w:r>
          </w:p>
          <w:p w:rsidR="0029140A" w:rsidRPr="0095420A" w:rsidRDefault="0095420A">
            <w:pPr>
              <w:autoSpaceDE w:val="0"/>
              <w:autoSpaceDN w:val="0"/>
              <w:spacing w:before="70" w:after="0" w:line="271" w:lineRule="auto"/>
              <w:ind w:left="72"/>
              <w:rPr>
                <w:lang w:val="ru-RU"/>
              </w:rPr>
            </w:pPr>
            <w:r w:rsidRPr="0095420A">
              <w:rPr>
                <w:rFonts w:ascii="Times New Roman" w:eastAsia="Times New Roman" w:hAnsi="Times New Roman"/>
                <w:color w:val="000000"/>
                <w:sz w:val="24"/>
                <w:lang w:val="ru-RU"/>
              </w:rPr>
              <w:t xml:space="preserve">Движение тела по </w:t>
            </w:r>
            <w:r w:rsidRPr="0095420A">
              <w:rPr>
                <w:lang w:val="ru-RU"/>
              </w:rPr>
              <w:br/>
            </w:r>
            <w:r w:rsidRPr="0095420A">
              <w:rPr>
                <w:rFonts w:ascii="Times New Roman" w:eastAsia="Times New Roman" w:hAnsi="Times New Roman"/>
                <w:color w:val="000000"/>
                <w:sz w:val="24"/>
                <w:lang w:val="ru-RU"/>
              </w:rPr>
              <w:t>окружности с постоянной по модулю скоростью.</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29140A"/>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rsidP="007C2FFC">
            <w:pPr>
              <w:autoSpaceDE w:val="0"/>
              <w:autoSpaceDN w:val="0"/>
              <w:spacing w:before="98" w:after="0" w:line="262" w:lineRule="auto"/>
              <w:ind w:left="72" w:right="284"/>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29140A" w:rsidTr="004F1523">
        <w:trPr>
          <w:trHeight w:hRule="exact" w:val="1500"/>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7C2FFC" w:rsidP="00AD7F4B">
            <w:pPr>
              <w:autoSpaceDE w:val="0"/>
              <w:autoSpaceDN w:val="0"/>
              <w:spacing w:before="100" w:after="0" w:line="230" w:lineRule="auto"/>
              <w:ind w:left="72"/>
              <w:jc w:val="center"/>
            </w:pPr>
            <w:r>
              <w:rPr>
                <w:rFonts w:ascii="Times New Roman" w:eastAsia="Times New Roman" w:hAnsi="Times New Roman"/>
                <w:color w:val="000000"/>
                <w:sz w:val="24"/>
              </w:rPr>
              <w:t>29</w:t>
            </w:r>
            <w:r w:rsidR="0095420A">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95420A" w:rsidRDefault="0095420A">
            <w:pPr>
              <w:autoSpaceDE w:val="0"/>
              <w:autoSpaceDN w:val="0"/>
              <w:spacing w:before="100" w:after="0" w:line="262" w:lineRule="auto"/>
              <w:ind w:left="72" w:right="144"/>
              <w:rPr>
                <w:lang w:val="ru-RU"/>
              </w:rPr>
            </w:pPr>
            <w:r w:rsidRPr="0095420A">
              <w:rPr>
                <w:rFonts w:ascii="Times New Roman" w:eastAsia="Times New Roman" w:hAnsi="Times New Roman"/>
                <w:color w:val="000000"/>
                <w:sz w:val="24"/>
                <w:lang w:val="ru-RU"/>
              </w:rPr>
              <w:t>Решение задач на движение по окружности.</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100"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100"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100"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29140A"/>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100" w:after="0"/>
              <w:ind w:left="72" w:right="144"/>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7C2FFC" w:rsidTr="00AD7F4B">
        <w:trPr>
          <w:trHeight w:hRule="exact" w:val="1145"/>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7C2FFC" w:rsidRPr="007C2FFC" w:rsidRDefault="007C2FFC" w:rsidP="00AD7F4B">
            <w:pPr>
              <w:autoSpaceDE w:val="0"/>
              <w:autoSpaceDN w:val="0"/>
              <w:spacing w:before="100" w:after="0" w:line="230" w:lineRule="auto"/>
              <w:ind w:left="72"/>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lastRenderedPageBreak/>
              <w:t>30.</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7C2FFC" w:rsidRPr="0095420A" w:rsidRDefault="007C2FFC">
            <w:pPr>
              <w:autoSpaceDE w:val="0"/>
              <w:autoSpaceDN w:val="0"/>
              <w:spacing w:before="100" w:after="0" w:line="262" w:lineRule="auto"/>
              <w:ind w:left="72" w:right="144"/>
              <w:rPr>
                <w:rFonts w:ascii="Times New Roman" w:eastAsia="Times New Roman" w:hAnsi="Times New Roman"/>
                <w:color w:val="000000"/>
                <w:sz w:val="24"/>
                <w:lang w:val="ru-RU"/>
              </w:rPr>
            </w:pPr>
            <w:r>
              <w:rPr>
                <w:rFonts w:ascii="Times New Roman" w:eastAsia="Times New Roman" w:hAnsi="Times New Roman"/>
                <w:color w:val="000000"/>
                <w:sz w:val="24"/>
                <w:lang w:val="ru-RU"/>
              </w:rPr>
              <w:t xml:space="preserve"> Искусственные спутники Земли.</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C2FFC" w:rsidRPr="00323A3F" w:rsidRDefault="00323A3F">
            <w:pPr>
              <w:autoSpaceDE w:val="0"/>
              <w:autoSpaceDN w:val="0"/>
              <w:spacing w:before="100" w:after="0" w:line="230" w:lineRule="auto"/>
              <w:ind w:left="74"/>
              <w:rPr>
                <w:rFonts w:ascii="Times New Roman" w:eastAsia="Times New Roman" w:hAnsi="Times New Roman"/>
                <w:color w:val="000000"/>
                <w:sz w:val="24"/>
                <w:lang w:val="ru-RU"/>
              </w:rPr>
            </w:pPr>
            <w:r>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7C2FFC" w:rsidRPr="00323A3F" w:rsidRDefault="00323A3F">
            <w:pPr>
              <w:autoSpaceDE w:val="0"/>
              <w:autoSpaceDN w:val="0"/>
              <w:spacing w:before="100"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7C2FFC" w:rsidRPr="00323A3F" w:rsidRDefault="00323A3F">
            <w:pPr>
              <w:autoSpaceDE w:val="0"/>
              <w:autoSpaceDN w:val="0"/>
              <w:spacing w:before="100"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7C2FFC" w:rsidRDefault="007C2FFC"/>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323A3F" w:rsidRPr="00323A3F" w:rsidRDefault="00323A3F" w:rsidP="00323A3F">
            <w:pPr>
              <w:autoSpaceDE w:val="0"/>
              <w:autoSpaceDN w:val="0"/>
              <w:spacing w:before="100" w:after="0"/>
              <w:ind w:left="72" w:right="144"/>
              <w:rPr>
                <w:rFonts w:ascii="Times New Roman" w:eastAsia="Times New Roman" w:hAnsi="Times New Roman"/>
                <w:color w:val="000000"/>
                <w:sz w:val="24"/>
              </w:rPr>
            </w:pPr>
            <w:proofErr w:type="spellStart"/>
            <w:r w:rsidRPr="00323A3F">
              <w:rPr>
                <w:rFonts w:ascii="Times New Roman" w:eastAsia="Times New Roman" w:hAnsi="Times New Roman"/>
                <w:color w:val="000000"/>
                <w:sz w:val="24"/>
              </w:rPr>
              <w:t>Устный</w:t>
            </w:r>
            <w:proofErr w:type="spellEnd"/>
            <w:r w:rsidRPr="00323A3F">
              <w:rPr>
                <w:rFonts w:ascii="Times New Roman" w:eastAsia="Times New Roman" w:hAnsi="Times New Roman"/>
                <w:color w:val="000000"/>
                <w:sz w:val="24"/>
              </w:rPr>
              <w:t xml:space="preserve"> </w:t>
            </w:r>
          </w:p>
          <w:p w:rsidR="007C2FFC" w:rsidRDefault="00323A3F" w:rsidP="00323A3F">
            <w:pPr>
              <w:autoSpaceDE w:val="0"/>
              <w:autoSpaceDN w:val="0"/>
              <w:spacing w:before="100" w:after="0"/>
              <w:ind w:left="72" w:right="144"/>
              <w:rPr>
                <w:rFonts w:ascii="Times New Roman" w:eastAsia="Times New Roman" w:hAnsi="Times New Roman"/>
                <w:color w:val="000000"/>
                <w:sz w:val="24"/>
              </w:rPr>
            </w:pPr>
            <w:proofErr w:type="spellStart"/>
            <w:r w:rsidRPr="00323A3F">
              <w:rPr>
                <w:rFonts w:ascii="Times New Roman" w:eastAsia="Times New Roman" w:hAnsi="Times New Roman"/>
                <w:color w:val="000000"/>
                <w:sz w:val="24"/>
              </w:rPr>
              <w:t>опрос</w:t>
            </w:r>
            <w:proofErr w:type="spellEnd"/>
            <w:r w:rsidRPr="00323A3F">
              <w:rPr>
                <w:rFonts w:ascii="Times New Roman" w:eastAsia="Times New Roman" w:hAnsi="Times New Roman"/>
                <w:color w:val="000000"/>
                <w:sz w:val="24"/>
              </w:rPr>
              <w:t>;</w:t>
            </w:r>
          </w:p>
        </w:tc>
      </w:tr>
      <w:tr w:rsidR="0029140A" w:rsidTr="004F1523">
        <w:trPr>
          <w:trHeight w:hRule="exact" w:val="1066"/>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7C2FFC" w:rsidP="00AD7F4B">
            <w:pPr>
              <w:autoSpaceDE w:val="0"/>
              <w:autoSpaceDN w:val="0"/>
              <w:spacing w:before="98" w:after="0" w:line="230" w:lineRule="auto"/>
              <w:ind w:left="72"/>
              <w:jc w:val="center"/>
            </w:pPr>
            <w:r>
              <w:rPr>
                <w:rFonts w:ascii="Times New Roman" w:eastAsia="Times New Roman" w:hAnsi="Times New Roman"/>
                <w:color w:val="000000"/>
                <w:sz w:val="24"/>
              </w:rPr>
              <w:t>3</w:t>
            </w:r>
            <w:r w:rsidR="0095420A">
              <w:rPr>
                <w:rFonts w:ascii="Times New Roman" w:eastAsia="Times New Roman" w:hAnsi="Times New Roman"/>
                <w:color w:val="000000"/>
                <w:sz w:val="24"/>
              </w:rPr>
              <w:t>1.</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95420A" w:rsidRDefault="0095420A">
            <w:pPr>
              <w:autoSpaceDE w:val="0"/>
              <w:autoSpaceDN w:val="0"/>
              <w:spacing w:before="98" w:after="0" w:line="262" w:lineRule="auto"/>
              <w:ind w:left="72" w:right="720"/>
              <w:rPr>
                <w:lang w:val="ru-RU"/>
              </w:rPr>
            </w:pPr>
            <w:r w:rsidRPr="0095420A">
              <w:rPr>
                <w:rFonts w:ascii="Times New Roman" w:eastAsia="Times New Roman" w:hAnsi="Times New Roman"/>
                <w:color w:val="000000"/>
                <w:sz w:val="24"/>
                <w:lang w:val="ru-RU"/>
              </w:rPr>
              <w:t>Импульс тела. Закон сохранения импульса.</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29140A"/>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rsidP="00441E46">
            <w:pPr>
              <w:autoSpaceDE w:val="0"/>
              <w:autoSpaceDN w:val="0"/>
              <w:spacing w:before="98" w:after="0" w:line="262" w:lineRule="auto"/>
              <w:ind w:left="72" w:right="14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441E46" w:rsidTr="004F1523">
        <w:trPr>
          <w:trHeight w:hRule="exact" w:val="1480"/>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441E46" w:rsidRDefault="00441E46" w:rsidP="00AD7F4B">
            <w:pPr>
              <w:autoSpaceDE w:val="0"/>
              <w:autoSpaceDN w:val="0"/>
              <w:spacing w:before="98" w:after="0" w:line="230" w:lineRule="auto"/>
              <w:ind w:left="72"/>
              <w:jc w:val="center"/>
            </w:pPr>
            <w:r>
              <w:rPr>
                <w:rFonts w:ascii="Times New Roman" w:eastAsia="Times New Roman" w:hAnsi="Times New Roman"/>
                <w:color w:val="000000"/>
                <w:sz w:val="24"/>
              </w:rPr>
              <w:t>3</w:t>
            </w:r>
            <w:r>
              <w:rPr>
                <w:rFonts w:ascii="Times New Roman" w:eastAsia="Times New Roman" w:hAnsi="Times New Roman"/>
                <w:color w:val="000000"/>
                <w:sz w:val="24"/>
                <w:lang w:val="ru-RU"/>
              </w:rPr>
              <w:t>2</w:t>
            </w:r>
            <w:r>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441E46" w:rsidRDefault="00441E46" w:rsidP="00A936AF">
            <w:pPr>
              <w:autoSpaceDE w:val="0"/>
              <w:autoSpaceDN w:val="0"/>
              <w:spacing w:before="98" w:after="0" w:line="262" w:lineRule="auto"/>
              <w:ind w:left="72" w:right="720"/>
            </w:pPr>
            <w:proofErr w:type="spellStart"/>
            <w:r>
              <w:rPr>
                <w:rFonts w:ascii="Times New Roman" w:eastAsia="Times New Roman" w:hAnsi="Times New Roman"/>
                <w:color w:val="000000"/>
                <w:sz w:val="24"/>
              </w:rPr>
              <w:t>Реактивное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движение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Ракеты</w:t>
            </w:r>
            <w:proofErr w:type="spellEnd"/>
            <w:r>
              <w:rPr>
                <w:rFonts w:ascii="Times New Roman" w:eastAsia="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441E46" w:rsidRDefault="00441E46" w:rsidP="00A936AF">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441E46" w:rsidRDefault="00441E46" w:rsidP="00A936AF">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441E46" w:rsidRDefault="00441E46" w:rsidP="00A936AF">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441E46" w:rsidRDefault="00441E46" w:rsidP="00A936AF"/>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441E46" w:rsidRDefault="00441E46" w:rsidP="00A936AF">
            <w:pPr>
              <w:autoSpaceDE w:val="0"/>
              <w:autoSpaceDN w:val="0"/>
              <w:spacing w:before="98" w:after="0"/>
              <w:ind w:left="72" w:right="144"/>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29140A" w:rsidTr="004F1523">
        <w:trPr>
          <w:trHeight w:hRule="exact" w:val="828"/>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441E46" w:rsidP="00AD7F4B">
            <w:pPr>
              <w:autoSpaceDE w:val="0"/>
              <w:autoSpaceDN w:val="0"/>
              <w:spacing w:before="98" w:after="0" w:line="230" w:lineRule="auto"/>
              <w:ind w:left="72"/>
              <w:jc w:val="center"/>
            </w:pPr>
            <w:r>
              <w:rPr>
                <w:rFonts w:ascii="Times New Roman" w:eastAsia="Times New Roman" w:hAnsi="Times New Roman"/>
                <w:color w:val="000000"/>
                <w:sz w:val="24"/>
              </w:rPr>
              <w:t>33</w:t>
            </w:r>
            <w:r w:rsidR="0095420A">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95420A" w:rsidRDefault="0095420A">
            <w:pPr>
              <w:autoSpaceDE w:val="0"/>
              <w:autoSpaceDN w:val="0"/>
              <w:spacing w:before="98" w:after="0" w:line="262" w:lineRule="auto"/>
              <w:ind w:left="72" w:right="576"/>
              <w:rPr>
                <w:lang w:val="ru-RU"/>
              </w:rPr>
            </w:pPr>
            <w:r w:rsidRPr="0095420A">
              <w:rPr>
                <w:rFonts w:ascii="Times New Roman" w:eastAsia="Times New Roman" w:hAnsi="Times New Roman"/>
                <w:color w:val="000000"/>
                <w:sz w:val="24"/>
                <w:lang w:val="ru-RU"/>
              </w:rPr>
              <w:t>Решение задач на закон сохранения импульса.</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29140A"/>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rsidP="00441E46">
            <w:pPr>
              <w:tabs>
                <w:tab w:val="left" w:pos="142"/>
              </w:tabs>
              <w:autoSpaceDE w:val="0"/>
              <w:autoSpaceDN w:val="0"/>
              <w:spacing w:before="98" w:after="0" w:line="262"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441E46" w:rsidTr="004F1523">
        <w:trPr>
          <w:trHeight w:hRule="exact" w:val="828"/>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441E46" w:rsidRPr="00441E46" w:rsidRDefault="00441E46" w:rsidP="00AD7F4B">
            <w:pPr>
              <w:autoSpaceDE w:val="0"/>
              <w:autoSpaceDN w:val="0"/>
              <w:spacing w:before="98" w:after="0" w:line="230" w:lineRule="auto"/>
              <w:ind w:left="72"/>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34.</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441E46" w:rsidRPr="0095420A" w:rsidRDefault="00441E46">
            <w:pPr>
              <w:autoSpaceDE w:val="0"/>
              <w:autoSpaceDN w:val="0"/>
              <w:spacing w:before="98" w:after="0" w:line="262" w:lineRule="auto"/>
              <w:ind w:left="72" w:right="576"/>
              <w:rPr>
                <w:rFonts w:ascii="Times New Roman" w:eastAsia="Times New Roman" w:hAnsi="Times New Roman"/>
                <w:color w:val="000000"/>
                <w:sz w:val="24"/>
                <w:lang w:val="ru-RU"/>
              </w:rPr>
            </w:pPr>
            <w:r>
              <w:rPr>
                <w:rFonts w:ascii="Times New Roman" w:eastAsia="Times New Roman" w:hAnsi="Times New Roman"/>
                <w:color w:val="000000"/>
                <w:sz w:val="24"/>
                <w:lang w:val="ru-RU"/>
              </w:rPr>
              <w:t>Работа силы.</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441E46" w:rsidRPr="00323A3F" w:rsidRDefault="00323A3F">
            <w:pPr>
              <w:autoSpaceDE w:val="0"/>
              <w:autoSpaceDN w:val="0"/>
              <w:spacing w:before="98" w:after="0" w:line="230" w:lineRule="auto"/>
              <w:ind w:left="74"/>
              <w:rPr>
                <w:rFonts w:ascii="Times New Roman" w:eastAsia="Times New Roman" w:hAnsi="Times New Roman"/>
                <w:color w:val="000000"/>
                <w:sz w:val="24"/>
                <w:lang w:val="ru-RU"/>
              </w:rPr>
            </w:pPr>
            <w:r>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441E46" w:rsidRPr="00323A3F" w:rsidRDefault="00323A3F">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441E46" w:rsidRPr="00323A3F" w:rsidRDefault="00323A3F">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441E46" w:rsidRDefault="00441E46"/>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323A3F" w:rsidRPr="00323A3F" w:rsidRDefault="00323A3F" w:rsidP="00323A3F">
            <w:pPr>
              <w:tabs>
                <w:tab w:val="left" w:pos="142"/>
              </w:tabs>
              <w:autoSpaceDE w:val="0"/>
              <w:autoSpaceDN w:val="0"/>
              <w:spacing w:before="98" w:after="0" w:line="262" w:lineRule="auto"/>
              <w:ind w:left="72"/>
              <w:rPr>
                <w:rFonts w:ascii="Times New Roman" w:eastAsia="Times New Roman" w:hAnsi="Times New Roman"/>
                <w:color w:val="000000"/>
                <w:sz w:val="24"/>
              </w:rPr>
            </w:pPr>
            <w:proofErr w:type="spellStart"/>
            <w:r w:rsidRPr="00323A3F">
              <w:rPr>
                <w:rFonts w:ascii="Times New Roman" w:eastAsia="Times New Roman" w:hAnsi="Times New Roman"/>
                <w:color w:val="000000"/>
                <w:sz w:val="24"/>
              </w:rPr>
              <w:t>Устный</w:t>
            </w:r>
            <w:proofErr w:type="spellEnd"/>
            <w:r w:rsidRPr="00323A3F">
              <w:rPr>
                <w:rFonts w:ascii="Times New Roman" w:eastAsia="Times New Roman" w:hAnsi="Times New Roman"/>
                <w:color w:val="000000"/>
                <w:sz w:val="24"/>
              </w:rPr>
              <w:t xml:space="preserve"> </w:t>
            </w:r>
          </w:p>
          <w:p w:rsidR="00441E46" w:rsidRDefault="00323A3F" w:rsidP="00323A3F">
            <w:pPr>
              <w:tabs>
                <w:tab w:val="left" w:pos="142"/>
              </w:tabs>
              <w:autoSpaceDE w:val="0"/>
              <w:autoSpaceDN w:val="0"/>
              <w:spacing w:before="98" w:after="0" w:line="262" w:lineRule="auto"/>
              <w:ind w:left="72"/>
              <w:rPr>
                <w:rFonts w:ascii="Times New Roman" w:eastAsia="Times New Roman" w:hAnsi="Times New Roman"/>
                <w:color w:val="000000"/>
                <w:sz w:val="24"/>
              </w:rPr>
            </w:pPr>
            <w:proofErr w:type="spellStart"/>
            <w:r w:rsidRPr="00323A3F">
              <w:rPr>
                <w:rFonts w:ascii="Times New Roman" w:eastAsia="Times New Roman" w:hAnsi="Times New Roman"/>
                <w:color w:val="000000"/>
                <w:sz w:val="24"/>
              </w:rPr>
              <w:t>опрос</w:t>
            </w:r>
            <w:proofErr w:type="spellEnd"/>
            <w:r w:rsidRPr="00323A3F">
              <w:rPr>
                <w:rFonts w:ascii="Times New Roman" w:eastAsia="Times New Roman" w:hAnsi="Times New Roman"/>
                <w:color w:val="000000"/>
                <w:sz w:val="24"/>
              </w:rPr>
              <w:t>;</w:t>
            </w:r>
          </w:p>
        </w:tc>
      </w:tr>
      <w:tr w:rsidR="00441E46" w:rsidTr="004F1523">
        <w:trPr>
          <w:trHeight w:hRule="exact" w:val="828"/>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441E46" w:rsidRDefault="00441E46" w:rsidP="00AD7F4B">
            <w:pPr>
              <w:autoSpaceDE w:val="0"/>
              <w:autoSpaceDN w:val="0"/>
              <w:spacing w:before="98" w:after="0" w:line="230" w:lineRule="auto"/>
              <w:ind w:left="72"/>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35.</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441E46" w:rsidRDefault="00441E46">
            <w:pPr>
              <w:autoSpaceDE w:val="0"/>
              <w:autoSpaceDN w:val="0"/>
              <w:spacing w:before="98" w:after="0" w:line="262" w:lineRule="auto"/>
              <w:ind w:left="72" w:right="576"/>
              <w:rPr>
                <w:rFonts w:ascii="Times New Roman" w:eastAsia="Times New Roman" w:hAnsi="Times New Roman"/>
                <w:color w:val="000000"/>
                <w:sz w:val="24"/>
                <w:lang w:val="ru-RU"/>
              </w:rPr>
            </w:pPr>
            <w:r>
              <w:rPr>
                <w:rFonts w:ascii="Times New Roman" w:eastAsia="Times New Roman" w:hAnsi="Times New Roman"/>
                <w:color w:val="000000"/>
                <w:sz w:val="24"/>
                <w:lang w:val="ru-RU"/>
              </w:rPr>
              <w:t>Потенциальная и кинетическая энергии.</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441E46" w:rsidRPr="00323A3F" w:rsidRDefault="00323A3F">
            <w:pPr>
              <w:autoSpaceDE w:val="0"/>
              <w:autoSpaceDN w:val="0"/>
              <w:spacing w:before="98" w:after="0" w:line="230" w:lineRule="auto"/>
              <w:ind w:left="74"/>
              <w:rPr>
                <w:rFonts w:ascii="Times New Roman" w:eastAsia="Times New Roman" w:hAnsi="Times New Roman"/>
                <w:color w:val="000000"/>
                <w:sz w:val="24"/>
                <w:lang w:val="ru-RU"/>
              </w:rPr>
            </w:pPr>
            <w:r>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441E46" w:rsidRPr="00323A3F" w:rsidRDefault="00323A3F">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441E46" w:rsidRPr="00323A3F" w:rsidRDefault="00323A3F">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441E46" w:rsidRDefault="00441E46"/>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323A3F" w:rsidRPr="00323A3F" w:rsidRDefault="00323A3F" w:rsidP="00323A3F">
            <w:pPr>
              <w:tabs>
                <w:tab w:val="left" w:pos="142"/>
              </w:tabs>
              <w:autoSpaceDE w:val="0"/>
              <w:autoSpaceDN w:val="0"/>
              <w:spacing w:before="98" w:after="0" w:line="262" w:lineRule="auto"/>
              <w:ind w:left="72"/>
              <w:rPr>
                <w:rFonts w:ascii="Times New Roman" w:eastAsia="Times New Roman" w:hAnsi="Times New Roman"/>
                <w:color w:val="000000"/>
                <w:sz w:val="24"/>
              </w:rPr>
            </w:pPr>
            <w:proofErr w:type="spellStart"/>
            <w:r w:rsidRPr="00323A3F">
              <w:rPr>
                <w:rFonts w:ascii="Times New Roman" w:eastAsia="Times New Roman" w:hAnsi="Times New Roman"/>
                <w:color w:val="000000"/>
                <w:sz w:val="24"/>
              </w:rPr>
              <w:t>Устный</w:t>
            </w:r>
            <w:proofErr w:type="spellEnd"/>
            <w:r w:rsidRPr="00323A3F">
              <w:rPr>
                <w:rFonts w:ascii="Times New Roman" w:eastAsia="Times New Roman" w:hAnsi="Times New Roman"/>
                <w:color w:val="000000"/>
                <w:sz w:val="24"/>
              </w:rPr>
              <w:t xml:space="preserve"> </w:t>
            </w:r>
          </w:p>
          <w:p w:rsidR="00441E46" w:rsidRDefault="00323A3F" w:rsidP="00323A3F">
            <w:pPr>
              <w:tabs>
                <w:tab w:val="left" w:pos="142"/>
              </w:tabs>
              <w:autoSpaceDE w:val="0"/>
              <w:autoSpaceDN w:val="0"/>
              <w:spacing w:before="98" w:after="0" w:line="262" w:lineRule="auto"/>
              <w:ind w:left="72"/>
              <w:rPr>
                <w:rFonts w:ascii="Times New Roman" w:eastAsia="Times New Roman" w:hAnsi="Times New Roman"/>
                <w:color w:val="000000"/>
                <w:sz w:val="24"/>
              </w:rPr>
            </w:pPr>
            <w:proofErr w:type="spellStart"/>
            <w:r w:rsidRPr="00323A3F">
              <w:rPr>
                <w:rFonts w:ascii="Times New Roman" w:eastAsia="Times New Roman" w:hAnsi="Times New Roman"/>
                <w:color w:val="000000"/>
                <w:sz w:val="24"/>
              </w:rPr>
              <w:t>опрос</w:t>
            </w:r>
            <w:proofErr w:type="spellEnd"/>
            <w:r w:rsidRPr="00323A3F">
              <w:rPr>
                <w:rFonts w:ascii="Times New Roman" w:eastAsia="Times New Roman" w:hAnsi="Times New Roman"/>
                <w:color w:val="000000"/>
                <w:sz w:val="24"/>
              </w:rPr>
              <w:t>;</w:t>
            </w:r>
          </w:p>
        </w:tc>
      </w:tr>
      <w:tr w:rsidR="0029140A" w:rsidTr="004F1523">
        <w:trPr>
          <w:trHeight w:hRule="exact" w:val="995"/>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AA5BBD" w:rsidP="004176F8">
            <w:pPr>
              <w:autoSpaceDE w:val="0"/>
              <w:autoSpaceDN w:val="0"/>
              <w:spacing w:before="98" w:after="0" w:line="230" w:lineRule="auto"/>
              <w:ind w:left="72"/>
              <w:jc w:val="center"/>
            </w:pPr>
            <w:r>
              <w:rPr>
                <w:rFonts w:ascii="Times New Roman" w:eastAsia="Times New Roman" w:hAnsi="Times New Roman"/>
                <w:color w:val="000000"/>
                <w:sz w:val="24"/>
                <w:lang w:val="ru-RU"/>
              </w:rPr>
              <w:t>36</w:t>
            </w:r>
            <w:r w:rsidR="0095420A">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62" w:lineRule="auto"/>
              <w:ind w:left="72" w:right="576"/>
            </w:pPr>
            <w:proofErr w:type="spellStart"/>
            <w:r>
              <w:rPr>
                <w:rFonts w:ascii="Times New Roman" w:eastAsia="Times New Roman" w:hAnsi="Times New Roman"/>
                <w:color w:val="000000"/>
                <w:sz w:val="24"/>
              </w:rPr>
              <w:t>Закон</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сохранения</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механической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энергии</w:t>
            </w:r>
            <w:proofErr w:type="spellEnd"/>
            <w:r>
              <w:rPr>
                <w:rFonts w:ascii="Times New Roman" w:eastAsia="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29140A"/>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rsidP="00AA5BBD">
            <w:pPr>
              <w:tabs>
                <w:tab w:val="left" w:pos="72"/>
                <w:tab w:val="left" w:pos="142"/>
              </w:tabs>
              <w:autoSpaceDE w:val="0"/>
              <w:autoSpaceDN w:val="0"/>
              <w:spacing w:before="98" w:after="0" w:line="262" w:lineRule="auto"/>
              <w:ind w:left="72" w:right="14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29140A" w:rsidTr="004F1523">
        <w:trPr>
          <w:trHeight w:hRule="exact" w:val="1500"/>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A5BBD" w:rsidRDefault="00AA5BBD" w:rsidP="00AD7F4B">
            <w:pPr>
              <w:autoSpaceDE w:val="0"/>
              <w:autoSpaceDN w:val="0"/>
              <w:spacing w:before="98" w:after="0" w:line="230" w:lineRule="auto"/>
              <w:ind w:left="72"/>
              <w:jc w:val="center"/>
            </w:pPr>
            <w:r>
              <w:rPr>
                <w:rFonts w:ascii="Times New Roman" w:eastAsia="Times New Roman" w:hAnsi="Times New Roman"/>
                <w:sz w:val="24"/>
              </w:rPr>
              <w:t>37</w:t>
            </w:r>
            <w:r w:rsidR="0095420A" w:rsidRPr="00AA5BBD">
              <w:rPr>
                <w:rFonts w:ascii="Times New Roman" w:eastAsia="Times New Roman" w:hAnsi="Times New Roman"/>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A5BBD" w:rsidRDefault="0095420A">
            <w:pPr>
              <w:autoSpaceDE w:val="0"/>
              <w:autoSpaceDN w:val="0"/>
              <w:spacing w:before="98" w:after="0" w:line="271" w:lineRule="auto"/>
              <w:ind w:left="72" w:right="576"/>
              <w:rPr>
                <w:lang w:val="ru-RU"/>
              </w:rPr>
            </w:pPr>
            <w:r w:rsidRPr="00AA5BBD">
              <w:rPr>
                <w:rFonts w:ascii="Times New Roman" w:eastAsia="Times New Roman" w:hAnsi="Times New Roman"/>
                <w:sz w:val="24"/>
                <w:lang w:val="ru-RU"/>
              </w:rPr>
              <w:t xml:space="preserve">Решение задач по теме "Законы движения и </w:t>
            </w:r>
            <w:r w:rsidRPr="00AA5BBD">
              <w:rPr>
                <w:lang w:val="ru-RU"/>
              </w:rPr>
              <w:br/>
            </w:r>
            <w:r w:rsidRPr="00AA5BBD">
              <w:rPr>
                <w:rFonts w:ascii="Times New Roman" w:eastAsia="Times New Roman" w:hAnsi="Times New Roman"/>
                <w:sz w:val="24"/>
                <w:lang w:val="ru-RU"/>
              </w:rPr>
              <w:t>взаимодействия тел"</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A5BBD" w:rsidRDefault="0095420A">
            <w:pPr>
              <w:autoSpaceDE w:val="0"/>
              <w:autoSpaceDN w:val="0"/>
              <w:spacing w:before="98" w:after="0" w:line="230" w:lineRule="auto"/>
              <w:ind w:left="74"/>
            </w:pPr>
            <w:r w:rsidRPr="00AA5BBD">
              <w:rPr>
                <w:rFonts w:ascii="Times New Roman" w:eastAsia="Times New Roman" w:hAnsi="Times New Roman"/>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A5BBD" w:rsidRDefault="0095420A">
            <w:pPr>
              <w:autoSpaceDE w:val="0"/>
              <w:autoSpaceDN w:val="0"/>
              <w:spacing w:before="98" w:after="0" w:line="230" w:lineRule="auto"/>
              <w:ind w:left="72"/>
            </w:pPr>
            <w:r w:rsidRPr="00AA5BBD">
              <w:rPr>
                <w:rFonts w:ascii="Times New Roman" w:eastAsia="Times New Roman" w:hAnsi="Times New Roman"/>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A5BBD" w:rsidRDefault="0095420A">
            <w:pPr>
              <w:autoSpaceDE w:val="0"/>
              <w:autoSpaceDN w:val="0"/>
              <w:spacing w:before="98" w:after="0" w:line="230" w:lineRule="auto"/>
              <w:ind w:left="72"/>
            </w:pPr>
            <w:r w:rsidRPr="00AA5BBD">
              <w:rPr>
                <w:rFonts w:ascii="Times New Roman" w:eastAsia="Times New Roman" w:hAnsi="Times New Roman"/>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A5BBD" w:rsidRDefault="0029140A"/>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A5BBD" w:rsidRDefault="0095420A">
            <w:pPr>
              <w:autoSpaceDE w:val="0"/>
              <w:autoSpaceDN w:val="0"/>
              <w:spacing w:before="98" w:after="0"/>
              <w:ind w:left="72" w:right="144"/>
            </w:pPr>
            <w:proofErr w:type="spellStart"/>
            <w:r w:rsidRPr="00AA5BBD">
              <w:rPr>
                <w:rFonts w:ascii="Times New Roman" w:eastAsia="Times New Roman" w:hAnsi="Times New Roman"/>
                <w:sz w:val="24"/>
              </w:rPr>
              <w:t>Устный</w:t>
            </w:r>
            <w:proofErr w:type="spellEnd"/>
            <w:r w:rsidRPr="00AA5BBD">
              <w:rPr>
                <w:rFonts w:ascii="Times New Roman" w:eastAsia="Times New Roman" w:hAnsi="Times New Roman"/>
                <w:sz w:val="24"/>
              </w:rPr>
              <w:t xml:space="preserve"> </w:t>
            </w:r>
            <w:r w:rsidRPr="00AA5BBD">
              <w:br/>
            </w:r>
            <w:proofErr w:type="spellStart"/>
            <w:r w:rsidRPr="00AA5BBD">
              <w:rPr>
                <w:rFonts w:ascii="Times New Roman" w:eastAsia="Times New Roman" w:hAnsi="Times New Roman"/>
                <w:sz w:val="24"/>
              </w:rPr>
              <w:t>опрос</w:t>
            </w:r>
            <w:proofErr w:type="spellEnd"/>
            <w:r w:rsidRPr="00AA5BBD">
              <w:rPr>
                <w:rFonts w:ascii="Times New Roman" w:eastAsia="Times New Roman" w:hAnsi="Times New Roman"/>
                <w:sz w:val="24"/>
              </w:rPr>
              <w:t xml:space="preserve">; </w:t>
            </w:r>
            <w:r w:rsidRPr="00AA5BBD">
              <w:br/>
            </w:r>
            <w:proofErr w:type="spellStart"/>
            <w:r w:rsidRPr="00AA5BBD">
              <w:rPr>
                <w:rFonts w:ascii="Times New Roman" w:eastAsia="Times New Roman" w:hAnsi="Times New Roman"/>
                <w:sz w:val="24"/>
              </w:rPr>
              <w:t>Письменный</w:t>
            </w:r>
            <w:proofErr w:type="spellEnd"/>
            <w:r w:rsidRPr="00AA5BBD">
              <w:rPr>
                <w:rFonts w:ascii="Times New Roman" w:eastAsia="Times New Roman" w:hAnsi="Times New Roman"/>
                <w:sz w:val="24"/>
              </w:rPr>
              <w:t xml:space="preserve"> </w:t>
            </w:r>
            <w:proofErr w:type="spellStart"/>
            <w:r w:rsidRPr="00AA5BBD">
              <w:rPr>
                <w:rFonts w:ascii="Times New Roman" w:eastAsia="Times New Roman" w:hAnsi="Times New Roman"/>
                <w:sz w:val="24"/>
              </w:rPr>
              <w:t>контроль</w:t>
            </w:r>
            <w:proofErr w:type="spellEnd"/>
            <w:r w:rsidRPr="00AA5BBD">
              <w:rPr>
                <w:rFonts w:ascii="Times New Roman" w:eastAsia="Times New Roman" w:hAnsi="Times New Roman"/>
                <w:sz w:val="24"/>
              </w:rPr>
              <w:t>;</w:t>
            </w:r>
          </w:p>
        </w:tc>
      </w:tr>
      <w:tr w:rsidR="0029140A" w:rsidTr="004F1523">
        <w:trPr>
          <w:trHeight w:hRule="exact" w:val="1166"/>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AA5BBD" w:rsidP="00AD7F4B">
            <w:pPr>
              <w:autoSpaceDE w:val="0"/>
              <w:autoSpaceDN w:val="0"/>
              <w:spacing w:before="98" w:after="0" w:line="230" w:lineRule="auto"/>
              <w:ind w:left="72"/>
              <w:jc w:val="center"/>
            </w:pPr>
            <w:r>
              <w:rPr>
                <w:rFonts w:ascii="Times New Roman" w:eastAsia="Times New Roman" w:hAnsi="Times New Roman"/>
                <w:color w:val="000000"/>
                <w:sz w:val="24"/>
              </w:rPr>
              <w:t>38</w:t>
            </w:r>
            <w:r w:rsidR="0095420A">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A5BBD" w:rsidRDefault="00AA5BBD">
            <w:pPr>
              <w:autoSpaceDE w:val="0"/>
              <w:autoSpaceDN w:val="0"/>
              <w:spacing w:before="98" w:after="0" w:line="271" w:lineRule="auto"/>
              <w:ind w:left="72" w:right="144"/>
              <w:rPr>
                <w:b/>
                <w:lang w:val="ru-RU"/>
              </w:rPr>
            </w:pPr>
            <w:r>
              <w:rPr>
                <w:rFonts w:ascii="Times New Roman" w:eastAsia="Times New Roman" w:hAnsi="Times New Roman"/>
                <w:b/>
                <w:color w:val="000000"/>
                <w:sz w:val="24"/>
                <w:lang w:val="ru-RU"/>
              </w:rPr>
              <w:t xml:space="preserve">Контрольная работа № 2 </w:t>
            </w:r>
            <w:r w:rsidR="0095420A" w:rsidRPr="00AA5BBD">
              <w:rPr>
                <w:rFonts w:ascii="Times New Roman" w:eastAsia="Times New Roman" w:hAnsi="Times New Roman"/>
                <w:b/>
                <w:color w:val="000000"/>
                <w:sz w:val="24"/>
                <w:lang w:val="ru-RU"/>
              </w:rPr>
              <w:t>"Законы движения и взаимодействия тел"</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29140A"/>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62" w:lineRule="auto"/>
              <w:ind w:left="72" w:right="144"/>
            </w:pPr>
            <w:proofErr w:type="spellStart"/>
            <w:r>
              <w:rPr>
                <w:rFonts w:ascii="Times New Roman" w:eastAsia="Times New Roman" w:hAnsi="Times New Roman"/>
                <w:color w:val="000000"/>
                <w:sz w:val="24"/>
              </w:rPr>
              <w:t>Контрольная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29140A" w:rsidTr="004F1523">
        <w:trPr>
          <w:trHeight w:hRule="exact" w:val="864"/>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AA5BBD" w:rsidP="00AD7F4B">
            <w:pPr>
              <w:autoSpaceDE w:val="0"/>
              <w:autoSpaceDN w:val="0"/>
              <w:spacing w:before="98" w:after="0" w:line="230" w:lineRule="auto"/>
              <w:ind w:left="72"/>
              <w:jc w:val="center"/>
            </w:pPr>
            <w:r>
              <w:rPr>
                <w:rFonts w:ascii="Times New Roman" w:eastAsia="Times New Roman" w:hAnsi="Times New Roman"/>
                <w:color w:val="000000"/>
                <w:sz w:val="24"/>
              </w:rPr>
              <w:t>39</w:t>
            </w:r>
            <w:r w:rsidR="0095420A">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62" w:lineRule="auto"/>
              <w:ind w:left="72" w:right="288"/>
            </w:pPr>
            <w:proofErr w:type="spellStart"/>
            <w:r>
              <w:rPr>
                <w:rFonts w:ascii="Times New Roman" w:eastAsia="Times New Roman" w:hAnsi="Times New Roman"/>
                <w:color w:val="000000"/>
                <w:sz w:val="24"/>
              </w:rPr>
              <w:t>Колебательное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движение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Свободные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колебания</w:t>
            </w:r>
            <w:proofErr w:type="spellEnd"/>
            <w:r>
              <w:rPr>
                <w:rFonts w:ascii="Times New Roman" w:eastAsia="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29140A"/>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rsidP="00AA5BBD">
            <w:pPr>
              <w:tabs>
                <w:tab w:val="left" w:pos="72"/>
                <w:tab w:val="left" w:pos="142"/>
              </w:tabs>
              <w:autoSpaceDE w:val="0"/>
              <w:autoSpaceDN w:val="0"/>
              <w:spacing w:before="98" w:after="0" w:line="262" w:lineRule="auto"/>
              <w:ind w:left="72" w:right="14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29140A" w:rsidTr="004F1523">
        <w:trPr>
          <w:trHeight w:hRule="exact" w:val="1500"/>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AA5BBD" w:rsidP="00AD7F4B">
            <w:pPr>
              <w:autoSpaceDE w:val="0"/>
              <w:autoSpaceDN w:val="0"/>
              <w:spacing w:before="98" w:after="0" w:line="230" w:lineRule="auto"/>
              <w:ind w:left="72"/>
              <w:jc w:val="center"/>
            </w:pPr>
            <w:r>
              <w:rPr>
                <w:rFonts w:ascii="Times New Roman" w:eastAsia="Times New Roman" w:hAnsi="Times New Roman"/>
                <w:color w:val="000000"/>
                <w:sz w:val="24"/>
              </w:rPr>
              <w:t>40</w:t>
            </w:r>
            <w:r w:rsidR="0095420A">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95420A" w:rsidRDefault="0095420A" w:rsidP="00AA5BBD">
            <w:pPr>
              <w:autoSpaceDE w:val="0"/>
              <w:autoSpaceDN w:val="0"/>
              <w:spacing w:before="98" w:after="0"/>
              <w:ind w:left="72" w:right="288"/>
              <w:rPr>
                <w:lang w:val="ru-RU"/>
              </w:rPr>
            </w:pPr>
            <w:r w:rsidRPr="0095420A">
              <w:rPr>
                <w:rFonts w:ascii="Times New Roman" w:eastAsia="Times New Roman" w:hAnsi="Times New Roman"/>
                <w:color w:val="000000"/>
                <w:sz w:val="24"/>
                <w:lang w:val="ru-RU"/>
              </w:rPr>
              <w:t xml:space="preserve">Величины, </w:t>
            </w:r>
            <w:r w:rsidRPr="0095420A">
              <w:rPr>
                <w:lang w:val="ru-RU"/>
              </w:rPr>
              <w:br/>
            </w:r>
            <w:r w:rsidRPr="0095420A">
              <w:rPr>
                <w:rFonts w:ascii="Times New Roman" w:eastAsia="Times New Roman" w:hAnsi="Times New Roman"/>
                <w:color w:val="000000"/>
                <w:sz w:val="24"/>
                <w:lang w:val="ru-RU"/>
              </w:rPr>
              <w:t xml:space="preserve">характеризующие </w:t>
            </w:r>
            <w:r w:rsidRPr="0095420A">
              <w:rPr>
                <w:lang w:val="ru-RU"/>
              </w:rPr>
              <w:br/>
            </w:r>
            <w:r w:rsidRPr="0095420A">
              <w:rPr>
                <w:rFonts w:ascii="Times New Roman" w:eastAsia="Times New Roman" w:hAnsi="Times New Roman"/>
                <w:color w:val="000000"/>
                <w:sz w:val="24"/>
                <w:lang w:val="ru-RU"/>
              </w:rPr>
              <w:t xml:space="preserve">колебательное движение. </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29140A"/>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rsidP="00AA5BBD">
            <w:pPr>
              <w:tabs>
                <w:tab w:val="left" w:pos="72"/>
                <w:tab w:val="left" w:pos="142"/>
              </w:tabs>
              <w:autoSpaceDE w:val="0"/>
              <w:autoSpaceDN w:val="0"/>
              <w:spacing w:before="98" w:after="0" w:line="262" w:lineRule="auto"/>
              <w:ind w:left="72" w:right="14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AA5BBD" w:rsidTr="004F1523">
        <w:trPr>
          <w:trHeight w:hRule="exact" w:val="1003"/>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AA5BBD" w:rsidRPr="00AA5BBD" w:rsidRDefault="00AA5BBD" w:rsidP="00AD7F4B">
            <w:pPr>
              <w:autoSpaceDE w:val="0"/>
              <w:autoSpaceDN w:val="0"/>
              <w:spacing w:before="98" w:after="0" w:line="230" w:lineRule="auto"/>
              <w:ind w:left="72"/>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41.</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AA5BBD" w:rsidRPr="0095420A" w:rsidRDefault="00AA5BBD">
            <w:pPr>
              <w:autoSpaceDE w:val="0"/>
              <w:autoSpaceDN w:val="0"/>
              <w:spacing w:before="98" w:after="0"/>
              <w:ind w:left="72" w:right="288"/>
              <w:rPr>
                <w:rFonts w:ascii="Times New Roman" w:eastAsia="Times New Roman" w:hAnsi="Times New Roman"/>
                <w:color w:val="000000"/>
                <w:sz w:val="24"/>
                <w:lang w:val="ru-RU"/>
              </w:rPr>
            </w:pPr>
            <w:r>
              <w:rPr>
                <w:rFonts w:ascii="Times New Roman" w:eastAsia="Times New Roman" w:hAnsi="Times New Roman"/>
                <w:color w:val="000000"/>
                <w:sz w:val="24"/>
                <w:lang w:val="ru-RU"/>
              </w:rPr>
              <w:t>Гармонические колебания.</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AA5BBD" w:rsidRPr="00AA5BBD" w:rsidRDefault="00AA5BBD">
            <w:pPr>
              <w:autoSpaceDE w:val="0"/>
              <w:autoSpaceDN w:val="0"/>
              <w:spacing w:before="98" w:after="0" w:line="230" w:lineRule="auto"/>
              <w:ind w:left="74"/>
              <w:rPr>
                <w:rFonts w:ascii="Times New Roman" w:eastAsia="Times New Roman" w:hAnsi="Times New Roman"/>
                <w:color w:val="000000"/>
                <w:sz w:val="24"/>
                <w:lang w:val="ru-RU"/>
              </w:rPr>
            </w:pPr>
            <w:r>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AA5BBD" w:rsidRPr="00AA5BBD" w:rsidRDefault="00AA5BBD">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AA5BBD" w:rsidRPr="00AA5BBD" w:rsidRDefault="00AA5BBD">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AA5BBD" w:rsidRDefault="00AA5BBD"/>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AA5BBD" w:rsidRPr="00AA5BBD" w:rsidRDefault="00AA5BBD" w:rsidP="00AA5BBD">
            <w:pPr>
              <w:tabs>
                <w:tab w:val="left" w:pos="72"/>
                <w:tab w:val="left" w:pos="142"/>
              </w:tabs>
              <w:autoSpaceDE w:val="0"/>
              <w:autoSpaceDN w:val="0"/>
              <w:spacing w:before="98" w:after="0" w:line="262" w:lineRule="auto"/>
              <w:ind w:left="72" w:right="142"/>
              <w:rPr>
                <w:rFonts w:ascii="Times New Roman" w:eastAsia="Times New Roman" w:hAnsi="Times New Roman"/>
                <w:color w:val="000000"/>
                <w:sz w:val="24"/>
              </w:rPr>
            </w:pPr>
            <w:proofErr w:type="spellStart"/>
            <w:r w:rsidRPr="00AA5BBD">
              <w:rPr>
                <w:rFonts w:ascii="Times New Roman" w:eastAsia="Times New Roman" w:hAnsi="Times New Roman"/>
                <w:color w:val="000000"/>
                <w:sz w:val="24"/>
              </w:rPr>
              <w:t>Устный</w:t>
            </w:r>
            <w:proofErr w:type="spellEnd"/>
            <w:r w:rsidRPr="00AA5BBD">
              <w:rPr>
                <w:rFonts w:ascii="Times New Roman" w:eastAsia="Times New Roman" w:hAnsi="Times New Roman"/>
                <w:color w:val="000000"/>
                <w:sz w:val="24"/>
              </w:rPr>
              <w:t xml:space="preserve"> </w:t>
            </w:r>
          </w:p>
          <w:p w:rsidR="00AA5BBD" w:rsidRDefault="00AA5BBD" w:rsidP="00AA5BBD">
            <w:pPr>
              <w:tabs>
                <w:tab w:val="left" w:pos="72"/>
                <w:tab w:val="left" w:pos="142"/>
              </w:tabs>
              <w:autoSpaceDE w:val="0"/>
              <w:autoSpaceDN w:val="0"/>
              <w:spacing w:before="98" w:after="0" w:line="262" w:lineRule="auto"/>
              <w:ind w:left="72" w:right="142"/>
              <w:rPr>
                <w:rFonts w:ascii="Times New Roman" w:eastAsia="Times New Roman" w:hAnsi="Times New Roman"/>
                <w:color w:val="000000"/>
                <w:sz w:val="24"/>
              </w:rPr>
            </w:pPr>
            <w:proofErr w:type="spellStart"/>
            <w:r w:rsidRPr="00AA5BBD">
              <w:rPr>
                <w:rFonts w:ascii="Times New Roman" w:eastAsia="Times New Roman" w:hAnsi="Times New Roman"/>
                <w:color w:val="000000"/>
                <w:sz w:val="24"/>
              </w:rPr>
              <w:t>опрос</w:t>
            </w:r>
            <w:proofErr w:type="spellEnd"/>
            <w:r w:rsidRPr="00AA5BBD">
              <w:rPr>
                <w:rFonts w:ascii="Times New Roman" w:eastAsia="Times New Roman" w:hAnsi="Times New Roman"/>
                <w:color w:val="000000"/>
                <w:sz w:val="24"/>
              </w:rPr>
              <w:t>;</w:t>
            </w:r>
          </w:p>
        </w:tc>
      </w:tr>
      <w:tr w:rsidR="0029140A" w:rsidTr="004F1523">
        <w:trPr>
          <w:trHeight w:hRule="exact" w:val="2172"/>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AA5BBD" w:rsidP="00AD7F4B">
            <w:pPr>
              <w:autoSpaceDE w:val="0"/>
              <w:autoSpaceDN w:val="0"/>
              <w:spacing w:before="98" w:after="0" w:line="230" w:lineRule="auto"/>
              <w:ind w:left="72"/>
              <w:jc w:val="center"/>
            </w:pPr>
            <w:r>
              <w:rPr>
                <w:rFonts w:ascii="Times New Roman" w:eastAsia="Times New Roman" w:hAnsi="Times New Roman"/>
                <w:color w:val="000000"/>
                <w:sz w:val="24"/>
              </w:rPr>
              <w:lastRenderedPageBreak/>
              <w:t>42</w:t>
            </w:r>
            <w:r w:rsidR="0095420A">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AA5BBD" w:rsidRDefault="0095420A">
            <w:pPr>
              <w:autoSpaceDE w:val="0"/>
              <w:autoSpaceDN w:val="0"/>
              <w:spacing w:before="98" w:after="0" w:line="281" w:lineRule="auto"/>
              <w:ind w:left="72" w:right="144"/>
              <w:rPr>
                <w:b/>
                <w:lang w:val="ru-RU"/>
              </w:rPr>
            </w:pPr>
            <w:r w:rsidRPr="00AA5BBD">
              <w:rPr>
                <w:rFonts w:ascii="Times New Roman" w:eastAsia="Times New Roman" w:hAnsi="Times New Roman"/>
                <w:b/>
                <w:color w:val="000000"/>
                <w:sz w:val="24"/>
                <w:lang w:val="ru-RU"/>
              </w:rPr>
              <w:t xml:space="preserve">Лабораторная работа № 2 "Исследование зависимости периода и частоты </w:t>
            </w:r>
            <w:r w:rsidRPr="00AA5BBD">
              <w:rPr>
                <w:b/>
                <w:lang w:val="ru-RU"/>
              </w:rPr>
              <w:br/>
            </w:r>
            <w:r w:rsidRPr="00AA5BBD">
              <w:rPr>
                <w:rFonts w:ascii="Times New Roman" w:eastAsia="Times New Roman" w:hAnsi="Times New Roman"/>
                <w:b/>
                <w:color w:val="000000"/>
                <w:sz w:val="24"/>
                <w:lang w:val="ru-RU"/>
              </w:rPr>
              <w:t xml:space="preserve">свободных колебаний </w:t>
            </w:r>
            <w:r w:rsidRPr="00AA5BBD">
              <w:rPr>
                <w:b/>
                <w:lang w:val="ru-RU"/>
              </w:rPr>
              <w:br/>
            </w:r>
            <w:r w:rsidR="00AA5BBD" w:rsidRPr="00AA5BBD">
              <w:rPr>
                <w:rFonts w:ascii="Times New Roman" w:eastAsia="Times New Roman" w:hAnsi="Times New Roman"/>
                <w:b/>
                <w:color w:val="000000"/>
                <w:sz w:val="24"/>
                <w:lang w:val="ru-RU"/>
              </w:rPr>
              <w:t>нитян</w:t>
            </w:r>
            <w:r w:rsidRPr="00AA5BBD">
              <w:rPr>
                <w:rFonts w:ascii="Times New Roman" w:eastAsia="Times New Roman" w:hAnsi="Times New Roman"/>
                <w:b/>
                <w:color w:val="000000"/>
                <w:sz w:val="24"/>
                <w:lang w:val="ru-RU"/>
              </w:rPr>
              <w:t>ого маятника от его длины"</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1</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29140A"/>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62" w:lineRule="auto"/>
              <w:ind w:left="72"/>
            </w:pPr>
            <w:proofErr w:type="spellStart"/>
            <w:r>
              <w:rPr>
                <w:rFonts w:ascii="Times New Roman" w:eastAsia="Times New Roman" w:hAnsi="Times New Roman"/>
                <w:color w:val="000000"/>
                <w:sz w:val="24"/>
              </w:rPr>
              <w:t>Лабораторная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29140A" w:rsidRPr="002E7B9B" w:rsidTr="004F1523">
        <w:trPr>
          <w:trHeight w:hRule="exact" w:val="1164"/>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2E7B9B" w:rsidP="00AD7F4B">
            <w:pPr>
              <w:autoSpaceDE w:val="0"/>
              <w:autoSpaceDN w:val="0"/>
              <w:spacing w:before="98" w:after="0" w:line="230" w:lineRule="auto"/>
              <w:ind w:left="72"/>
              <w:jc w:val="center"/>
            </w:pPr>
            <w:r>
              <w:rPr>
                <w:rFonts w:ascii="Times New Roman" w:eastAsia="Times New Roman" w:hAnsi="Times New Roman"/>
                <w:color w:val="000000"/>
                <w:sz w:val="24"/>
              </w:rPr>
              <w:t>43</w:t>
            </w:r>
            <w:r w:rsidR="0095420A">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2E7B9B" w:rsidRDefault="002E7B9B">
            <w:pPr>
              <w:autoSpaceDE w:val="0"/>
              <w:autoSpaceDN w:val="0"/>
              <w:spacing w:before="98" w:after="0" w:line="262" w:lineRule="auto"/>
              <w:ind w:left="72" w:right="288"/>
              <w:rPr>
                <w:lang w:val="ru-RU"/>
              </w:rPr>
            </w:pPr>
            <w:r>
              <w:rPr>
                <w:rFonts w:ascii="Times New Roman" w:eastAsia="Times New Roman" w:hAnsi="Times New Roman"/>
                <w:color w:val="000000"/>
                <w:sz w:val="24"/>
                <w:lang w:val="ru-RU"/>
              </w:rPr>
              <w:t>Затухающие колебания. Вынужденные колебания.</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2E7B9B" w:rsidRDefault="0095420A">
            <w:pPr>
              <w:autoSpaceDE w:val="0"/>
              <w:autoSpaceDN w:val="0"/>
              <w:spacing w:before="98" w:after="0" w:line="230" w:lineRule="auto"/>
              <w:ind w:left="74"/>
              <w:rPr>
                <w:lang w:val="ru-RU"/>
              </w:rPr>
            </w:pPr>
            <w:r w:rsidRPr="002E7B9B">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2E7B9B" w:rsidRDefault="0095420A">
            <w:pPr>
              <w:autoSpaceDE w:val="0"/>
              <w:autoSpaceDN w:val="0"/>
              <w:spacing w:before="98" w:after="0" w:line="230" w:lineRule="auto"/>
              <w:ind w:left="72"/>
              <w:rPr>
                <w:lang w:val="ru-RU"/>
              </w:rPr>
            </w:pPr>
            <w:r w:rsidRPr="002E7B9B">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2E7B9B" w:rsidRDefault="0095420A">
            <w:pPr>
              <w:autoSpaceDE w:val="0"/>
              <w:autoSpaceDN w:val="0"/>
              <w:spacing w:before="98" w:after="0" w:line="230" w:lineRule="auto"/>
              <w:ind w:left="72"/>
              <w:rPr>
                <w:lang w:val="ru-RU"/>
              </w:rPr>
            </w:pPr>
            <w:r w:rsidRPr="002E7B9B">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2E7B9B" w:rsidRDefault="0029140A">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2E7B9B" w:rsidRDefault="0095420A">
            <w:pPr>
              <w:autoSpaceDE w:val="0"/>
              <w:autoSpaceDN w:val="0"/>
              <w:spacing w:before="98" w:after="0" w:line="271" w:lineRule="auto"/>
              <w:ind w:left="72"/>
              <w:rPr>
                <w:lang w:val="ru-RU"/>
              </w:rPr>
            </w:pPr>
            <w:r w:rsidRPr="002E7B9B">
              <w:rPr>
                <w:rFonts w:ascii="Times New Roman" w:eastAsia="Times New Roman" w:hAnsi="Times New Roman"/>
                <w:color w:val="000000"/>
                <w:sz w:val="24"/>
                <w:lang w:val="ru-RU"/>
              </w:rPr>
              <w:t xml:space="preserve">Устный </w:t>
            </w:r>
            <w:r w:rsidRPr="002E7B9B">
              <w:rPr>
                <w:lang w:val="ru-RU"/>
              </w:rPr>
              <w:br/>
            </w:r>
            <w:r w:rsidRPr="002E7B9B">
              <w:rPr>
                <w:rFonts w:ascii="Times New Roman" w:eastAsia="Times New Roman" w:hAnsi="Times New Roman"/>
                <w:color w:val="000000"/>
                <w:sz w:val="24"/>
                <w:lang w:val="ru-RU"/>
              </w:rPr>
              <w:t xml:space="preserve">опрос; </w:t>
            </w:r>
          </w:p>
        </w:tc>
      </w:tr>
      <w:tr w:rsidR="002E7B9B" w:rsidRPr="002E7B9B" w:rsidTr="004F1523">
        <w:trPr>
          <w:trHeight w:hRule="exact" w:val="1064"/>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E7B9B" w:rsidRPr="002E7B9B" w:rsidRDefault="002E7B9B" w:rsidP="00AD7F4B">
            <w:pPr>
              <w:autoSpaceDE w:val="0"/>
              <w:autoSpaceDN w:val="0"/>
              <w:spacing w:before="98" w:after="0" w:line="230" w:lineRule="auto"/>
              <w:ind w:left="72"/>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44.</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E7B9B" w:rsidRDefault="002E7B9B">
            <w:pPr>
              <w:autoSpaceDE w:val="0"/>
              <w:autoSpaceDN w:val="0"/>
              <w:spacing w:before="98" w:after="0" w:line="262" w:lineRule="auto"/>
              <w:ind w:left="72" w:right="288"/>
              <w:rPr>
                <w:rFonts w:ascii="Times New Roman" w:eastAsia="Times New Roman" w:hAnsi="Times New Roman"/>
                <w:color w:val="000000"/>
                <w:sz w:val="24"/>
                <w:lang w:val="ru-RU"/>
              </w:rPr>
            </w:pPr>
            <w:r>
              <w:rPr>
                <w:rFonts w:ascii="Times New Roman" w:eastAsia="Times New Roman" w:hAnsi="Times New Roman"/>
                <w:color w:val="000000"/>
                <w:sz w:val="24"/>
                <w:lang w:val="ru-RU"/>
              </w:rPr>
              <w:t>Резонанс.</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E7B9B" w:rsidRPr="002E7B9B" w:rsidRDefault="00323A3F">
            <w:pPr>
              <w:autoSpaceDE w:val="0"/>
              <w:autoSpaceDN w:val="0"/>
              <w:spacing w:before="98" w:after="0" w:line="230" w:lineRule="auto"/>
              <w:ind w:left="74"/>
              <w:rPr>
                <w:rFonts w:ascii="Times New Roman" w:eastAsia="Times New Roman" w:hAnsi="Times New Roman"/>
                <w:color w:val="000000"/>
                <w:sz w:val="24"/>
                <w:lang w:val="ru-RU"/>
              </w:rPr>
            </w:pPr>
            <w:r>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E7B9B" w:rsidRPr="002E7B9B" w:rsidRDefault="00323A3F">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E7B9B" w:rsidRPr="002E7B9B" w:rsidRDefault="00323A3F">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E7B9B" w:rsidRPr="002E7B9B" w:rsidRDefault="002E7B9B">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E7B9B" w:rsidRPr="002E7B9B" w:rsidRDefault="002E7B9B" w:rsidP="00DC7819">
            <w:pPr>
              <w:autoSpaceDE w:val="0"/>
              <w:autoSpaceDN w:val="0"/>
              <w:spacing w:after="0" w:line="240" w:lineRule="auto"/>
              <w:ind w:left="72"/>
              <w:rPr>
                <w:rFonts w:ascii="Times New Roman" w:eastAsia="Times New Roman" w:hAnsi="Times New Roman"/>
                <w:color w:val="000000"/>
                <w:sz w:val="24"/>
                <w:lang w:val="ru-RU"/>
              </w:rPr>
            </w:pPr>
            <w:r w:rsidRPr="002E7B9B">
              <w:rPr>
                <w:rFonts w:ascii="Times New Roman" w:eastAsia="Times New Roman" w:hAnsi="Times New Roman"/>
                <w:color w:val="000000"/>
                <w:sz w:val="24"/>
                <w:lang w:val="ru-RU"/>
              </w:rPr>
              <w:t xml:space="preserve">Устный </w:t>
            </w:r>
          </w:p>
          <w:p w:rsidR="002E7B9B" w:rsidRPr="002E7B9B" w:rsidRDefault="002E7B9B" w:rsidP="00DC7819">
            <w:pPr>
              <w:autoSpaceDE w:val="0"/>
              <w:autoSpaceDN w:val="0"/>
              <w:spacing w:after="0" w:line="240" w:lineRule="auto"/>
              <w:ind w:left="72"/>
              <w:rPr>
                <w:rFonts w:ascii="Times New Roman" w:eastAsia="Times New Roman" w:hAnsi="Times New Roman"/>
                <w:color w:val="000000"/>
                <w:sz w:val="24"/>
                <w:lang w:val="ru-RU"/>
              </w:rPr>
            </w:pPr>
            <w:r w:rsidRPr="002E7B9B">
              <w:rPr>
                <w:rFonts w:ascii="Times New Roman" w:eastAsia="Times New Roman" w:hAnsi="Times New Roman"/>
                <w:color w:val="000000"/>
                <w:sz w:val="24"/>
                <w:lang w:val="ru-RU"/>
              </w:rPr>
              <w:t xml:space="preserve">опрос; </w:t>
            </w:r>
          </w:p>
          <w:p w:rsidR="002E7B9B" w:rsidRPr="002E7B9B" w:rsidRDefault="002E7B9B" w:rsidP="00DC7819">
            <w:pPr>
              <w:autoSpaceDE w:val="0"/>
              <w:autoSpaceDN w:val="0"/>
              <w:spacing w:after="0" w:line="240" w:lineRule="auto"/>
              <w:ind w:left="72"/>
              <w:rPr>
                <w:rFonts w:ascii="Times New Roman" w:eastAsia="Times New Roman" w:hAnsi="Times New Roman"/>
                <w:color w:val="000000"/>
                <w:sz w:val="24"/>
                <w:lang w:val="ru-RU"/>
              </w:rPr>
            </w:pPr>
            <w:r w:rsidRPr="002E7B9B">
              <w:rPr>
                <w:rFonts w:ascii="Times New Roman" w:eastAsia="Times New Roman" w:hAnsi="Times New Roman"/>
                <w:color w:val="000000"/>
                <w:sz w:val="24"/>
                <w:lang w:val="ru-RU"/>
              </w:rPr>
              <w:t>Тестирование</w:t>
            </w:r>
          </w:p>
        </w:tc>
      </w:tr>
      <w:tr w:rsidR="0029140A" w:rsidRPr="002E7B9B" w:rsidTr="004F1523">
        <w:trPr>
          <w:trHeight w:hRule="exact" w:val="1122"/>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2E7B9B" w:rsidRDefault="00DC7819" w:rsidP="00AD7F4B">
            <w:pPr>
              <w:autoSpaceDE w:val="0"/>
              <w:autoSpaceDN w:val="0"/>
              <w:spacing w:before="98" w:after="0" w:line="230" w:lineRule="auto"/>
              <w:ind w:left="72"/>
              <w:jc w:val="center"/>
              <w:rPr>
                <w:lang w:val="ru-RU"/>
              </w:rPr>
            </w:pPr>
            <w:r>
              <w:rPr>
                <w:rFonts w:ascii="Times New Roman" w:eastAsia="Times New Roman" w:hAnsi="Times New Roman"/>
                <w:color w:val="000000"/>
                <w:sz w:val="24"/>
                <w:lang w:val="ru-RU"/>
              </w:rPr>
              <w:t>45</w:t>
            </w:r>
            <w:r w:rsidR="0095420A" w:rsidRPr="002E7B9B">
              <w:rPr>
                <w:rFonts w:ascii="Times New Roman" w:eastAsia="Times New Roman" w:hAnsi="Times New Roman"/>
                <w:color w:val="000000"/>
                <w:sz w:val="24"/>
                <w:lang w:val="ru-RU"/>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95420A" w:rsidRDefault="00DC7819" w:rsidP="00DC7819">
            <w:pPr>
              <w:autoSpaceDE w:val="0"/>
              <w:autoSpaceDN w:val="0"/>
              <w:spacing w:before="98" w:after="0" w:line="262" w:lineRule="auto"/>
              <w:ind w:left="72" w:right="720"/>
              <w:rPr>
                <w:lang w:val="ru-RU"/>
              </w:rPr>
            </w:pPr>
            <w:r>
              <w:rPr>
                <w:rFonts w:ascii="Times New Roman" w:eastAsia="Times New Roman" w:hAnsi="Times New Roman"/>
                <w:color w:val="000000"/>
                <w:sz w:val="24"/>
                <w:lang w:val="ru-RU"/>
              </w:rPr>
              <w:t xml:space="preserve">Распространение колебаний в среде. </w:t>
            </w:r>
            <w:r w:rsidR="0095420A" w:rsidRPr="0095420A">
              <w:rPr>
                <w:rFonts w:ascii="Times New Roman" w:eastAsia="Times New Roman" w:hAnsi="Times New Roman"/>
                <w:color w:val="000000"/>
                <w:sz w:val="24"/>
                <w:lang w:val="ru-RU"/>
              </w:rPr>
              <w:t xml:space="preserve">Волны. </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2E7B9B" w:rsidRDefault="0095420A">
            <w:pPr>
              <w:autoSpaceDE w:val="0"/>
              <w:autoSpaceDN w:val="0"/>
              <w:spacing w:before="98" w:after="0" w:line="230" w:lineRule="auto"/>
              <w:ind w:left="74"/>
              <w:rPr>
                <w:lang w:val="ru-RU"/>
              </w:rPr>
            </w:pPr>
            <w:r w:rsidRPr="002E7B9B">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2E7B9B" w:rsidRDefault="0095420A">
            <w:pPr>
              <w:autoSpaceDE w:val="0"/>
              <w:autoSpaceDN w:val="0"/>
              <w:spacing w:before="98" w:after="0" w:line="230" w:lineRule="auto"/>
              <w:ind w:left="72"/>
              <w:rPr>
                <w:lang w:val="ru-RU"/>
              </w:rPr>
            </w:pPr>
            <w:r w:rsidRPr="002E7B9B">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2E7B9B" w:rsidRDefault="0095420A">
            <w:pPr>
              <w:autoSpaceDE w:val="0"/>
              <w:autoSpaceDN w:val="0"/>
              <w:spacing w:before="98" w:after="0" w:line="230" w:lineRule="auto"/>
              <w:ind w:left="72"/>
              <w:rPr>
                <w:lang w:val="ru-RU"/>
              </w:rPr>
            </w:pPr>
            <w:r w:rsidRPr="002E7B9B">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2E7B9B" w:rsidRDefault="0029140A">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2E7B9B" w:rsidRDefault="0095420A" w:rsidP="00DC7819">
            <w:pPr>
              <w:autoSpaceDE w:val="0"/>
              <w:autoSpaceDN w:val="0"/>
              <w:spacing w:before="98" w:after="0" w:line="262" w:lineRule="auto"/>
              <w:ind w:left="72" w:right="142"/>
              <w:rPr>
                <w:lang w:val="ru-RU"/>
              </w:rPr>
            </w:pPr>
            <w:r w:rsidRPr="002E7B9B">
              <w:rPr>
                <w:rFonts w:ascii="Times New Roman" w:eastAsia="Times New Roman" w:hAnsi="Times New Roman"/>
                <w:color w:val="000000"/>
                <w:sz w:val="24"/>
                <w:lang w:val="ru-RU"/>
              </w:rPr>
              <w:t xml:space="preserve">Устный </w:t>
            </w:r>
            <w:r w:rsidRPr="002E7B9B">
              <w:rPr>
                <w:lang w:val="ru-RU"/>
              </w:rPr>
              <w:br/>
            </w:r>
            <w:r w:rsidRPr="002E7B9B">
              <w:rPr>
                <w:rFonts w:ascii="Times New Roman" w:eastAsia="Times New Roman" w:hAnsi="Times New Roman"/>
                <w:color w:val="000000"/>
                <w:sz w:val="24"/>
                <w:lang w:val="ru-RU"/>
              </w:rPr>
              <w:t>опрос;</w:t>
            </w:r>
          </w:p>
        </w:tc>
      </w:tr>
      <w:tr w:rsidR="0029140A" w:rsidRPr="00DC7819" w:rsidTr="004F1523">
        <w:trPr>
          <w:trHeight w:hRule="exact" w:val="996"/>
        </w:trPr>
        <w:tc>
          <w:tcPr>
            <w:tcW w:w="710" w:type="dxa"/>
            <w:tcBorders>
              <w:top w:val="single" w:sz="4" w:space="0" w:color="000000"/>
              <w:left w:val="single" w:sz="4" w:space="0" w:color="000000"/>
              <w:bottom w:val="single" w:sz="5" w:space="0" w:color="000000"/>
              <w:right w:val="single" w:sz="4" w:space="0" w:color="000000"/>
            </w:tcBorders>
            <w:tcMar>
              <w:left w:w="0" w:type="dxa"/>
              <w:right w:w="0" w:type="dxa"/>
            </w:tcMar>
          </w:tcPr>
          <w:p w:rsidR="0029140A" w:rsidRPr="002E7B9B" w:rsidRDefault="00DC7819" w:rsidP="00AD7F4B">
            <w:pPr>
              <w:autoSpaceDE w:val="0"/>
              <w:autoSpaceDN w:val="0"/>
              <w:spacing w:before="98" w:after="0" w:line="230" w:lineRule="auto"/>
              <w:ind w:left="72"/>
              <w:jc w:val="center"/>
              <w:rPr>
                <w:lang w:val="ru-RU"/>
              </w:rPr>
            </w:pPr>
            <w:r>
              <w:rPr>
                <w:rFonts w:ascii="Times New Roman" w:eastAsia="Times New Roman" w:hAnsi="Times New Roman"/>
                <w:color w:val="000000"/>
                <w:sz w:val="24"/>
                <w:lang w:val="ru-RU"/>
              </w:rPr>
              <w:t>46</w:t>
            </w:r>
            <w:r w:rsidR="0095420A" w:rsidRPr="002E7B9B">
              <w:rPr>
                <w:rFonts w:ascii="Times New Roman" w:eastAsia="Times New Roman" w:hAnsi="Times New Roman"/>
                <w:color w:val="000000"/>
                <w:sz w:val="24"/>
                <w:lang w:val="ru-RU"/>
              </w:rPr>
              <w:t>.</w:t>
            </w:r>
          </w:p>
        </w:tc>
        <w:tc>
          <w:tcPr>
            <w:tcW w:w="3969" w:type="dxa"/>
            <w:tcBorders>
              <w:top w:val="single" w:sz="4" w:space="0" w:color="000000"/>
              <w:left w:val="single" w:sz="4" w:space="0" w:color="000000"/>
              <w:bottom w:val="single" w:sz="5" w:space="0" w:color="000000"/>
              <w:right w:val="single" w:sz="4" w:space="0" w:color="000000"/>
            </w:tcBorders>
            <w:tcMar>
              <w:left w:w="0" w:type="dxa"/>
              <w:right w:w="0" w:type="dxa"/>
            </w:tcMar>
          </w:tcPr>
          <w:p w:rsidR="0029140A" w:rsidRPr="0095420A" w:rsidRDefault="0095420A">
            <w:pPr>
              <w:autoSpaceDE w:val="0"/>
              <w:autoSpaceDN w:val="0"/>
              <w:spacing w:before="98" w:after="0" w:line="262" w:lineRule="auto"/>
              <w:ind w:left="72" w:right="576"/>
              <w:rPr>
                <w:lang w:val="ru-RU"/>
              </w:rPr>
            </w:pPr>
            <w:r w:rsidRPr="0095420A">
              <w:rPr>
                <w:rFonts w:ascii="Times New Roman" w:eastAsia="Times New Roman" w:hAnsi="Times New Roman"/>
                <w:color w:val="000000"/>
                <w:sz w:val="24"/>
                <w:lang w:val="ru-RU"/>
              </w:rPr>
              <w:t>Длина волны. Скорость распространения волн.</w:t>
            </w:r>
          </w:p>
        </w:tc>
        <w:tc>
          <w:tcPr>
            <w:tcW w:w="850" w:type="dxa"/>
            <w:tcBorders>
              <w:top w:val="single" w:sz="4" w:space="0" w:color="000000"/>
              <w:left w:val="single" w:sz="4" w:space="0" w:color="000000"/>
              <w:bottom w:val="single" w:sz="5" w:space="0" w:color="000000"/>
              <w:right w:val="single" w:sz="4" w:space="0" w:color="000000"/>
            </w:tcBorders>
            <w:tcMar>
              <w:left w:w="0" w:type="dxa"/>
              <w:right w:w="0" w:type="dxa"/>
            </w:tcMar>
          </w:tcPr>
          <w:p w:rsidR="0029140A" w:rsidRPr="00DC7819" w:rsidRDefault="0095420A">
            <w:pPr>
              <w:autoSpaceDE w:val="0"/>
              <w:autoSpaceDN w:val="0"/>
              <w:spacing w:before="98" w:after="0" w:line="230" w:lineRule="auto"/>
              <w:ind w:left="74"/>
              <w:rPr>
                <w:lang w:val="ru-RU"/>
              </w:rPr>
            </w:pPr>
            <w:r w:rsidRPr="00DC7819">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5" w:space="0" w:color="000000"/>
              <w:right w:val="single" w:sz="4" w:space="0" w:color="000000"/>
            </w:tcBorders>
            <w:tcMar>
              <w:left w:w="0" w:type="dxa"/>
              <w:right w:w="0" w:type="dxa"/>
            </w:tcMar>
          </w:tcPr>
          <w:p w:rsidR="0029140A" w:rsidRPr="00DC7819" w:rsidRDefault="0095420A">
            <w:pPr>
              <w:autoSpaceDE w:val="0"/>
              <w:autoSpaceDN w:val="0"/>
              <w:spacing w:before="98" w:after="0" w:line="230" w:lineRule="auto"/>
              <w:ind w:left="72"/>
              <w:rPr>
                <w:lang w:val="ru-RU"/>
              </w:rPr>
            </w:pPr>
            <w:r w:rsidRPr="00DC7819">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5" w:space="0" w:color="000000"/>
              <w:right w:val="single" w:sz="4" w:space="0" w:color="000000"/>
            </w:tcBorders>
            <w:tcMar>
              <w:left w:w="0" w:type="dxa"/>
              <w:right w:w="0" w:type="dxa"/>
            </w:tcMar>
          </w:tcPr>
          <w:p w:rsidR="0029140A" w:rsidRPr="00DC7819" w:rsidRDefault="0095420A">
            <w:pPr>
              <w:autoSpaceDE w:val="0"/>
              <w:autoSpaceDN w:val="0"/>
              <w:spacing w:before="98" w:after="0" w:line="230" w:lineRule="auto"/>
              <w:ind w:left="72"/>
              <w:rPr>
                <w:lang w:val="ru-RU"/>
              </w:rPr>
            </w:pPr>
            <w:r w:rsidRPr="00DC7819">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5" w:space="0" w:color="000000"/>
              <w:right w:val="single" w:sz="4" w:space="0" w:color="000000"/>
            </w:tcBorders>
            <w:tcMar>
              <w:left w:w="0" w:type="dxa"/>
              <w:right w:w="0" w:type="dxa"/>
            </w:tcMar>
          </w:tcPr>
          <w:p w:rsidR="0029140A" w:rsidRPr="00DC7819" w:rsidRDefault="0029140A">
            <w:pPr>
              <w:rPr>
                <w:lang w:val="ru-RU"/>
              </w:rPr>
            </w:pPr>
          </w:p>
        </w:tc>
        <w:tc>
          <w:tcPr>
            <w:tcW w:w="1701" w:type="dxa"/>
            <w:tcBorders>
              <w:top w:val="single" w:sz="4" w:space="0" w:color="000000"/>
              <w:left w:val="single" w:sz="4" w:space="0" w:color="000000"/>
              <w:bottom w:val="single" w:sz="5" w:space="0" w:color="000000"/>
              <w:right w:val="single" w:sz="4" w:space="0" w:color="000000"/>
            </w:tcBorders>
            <w:tcMar>
              <w:left w:w="0" w:type="dxa"/>
              <w:right w:w="0" w:type="dxa"/>
            </w:tcMar>
          </w:tcPr>
          <w:p w:rsidR="0029140A" w:rsidRPr="00DC7819" w:rsidRDefault="0095420A" w:rsidP="00DC7819">
            <w:pPr>
              <w:autoSpaceDE w:val="0"/>
              <w:autoSpaceDN w:val="0"/>
              <w:spacing w:before="98" w:after="0" w:line="262" w:lineRule="auto"/>
              <w:ind w:left="72" w:right="284"/>
              <w:rPr>
                <w:lang w:val="ru-RU"/>
              </w:rPr>
            </w:pPr>
            <w:r w:rsidRPr="00DC7819">
              <w:rPr>
                <w:rFonts w:ascii="Times New Roman" w:eastAsia="Times New Roman" w:hAnsi="Times New Roman"/>
                <w:color w:val="000000"/>
                <w:sz w:val="24"/>
                <w:lang w:val="ru-RU"/>
              </w:rPr>
              <w:t xml:space="preserve">Устный </w:t>
            </w:r>
            <w:r w:rsidRPr="00DC7819">
              <w:rPr>
                <w:lang w:val="ru-RU"/>
              </w:rPr>
              <w:br/>
            </w:r>
            <w:r w:rsidRPr="00DC7819">
              <w:rPr>
                <w:rFonts w:ascii="Times New Roman" w:eastAsia="Times New Roman" w:hAnsi="Times New Roman"/>
                <w:color w:val="000000"/>
                <w:sz w:val="24"/>
                <w:lang w:val="ru-RU"/>
              </w:rPr>
              <w:t>опрос;</w:t>
            </w:r>
          </w:p>
        </w:tc>
      </w:tr>
      <w:tr w:rsidR="0029140A" w:rsidTr="004F1523">
        <w:trPr>
          <w:trHeight w:hRule="exact" w:val="983"/>
        </w:trPr>
        <w:tc>
          <w:tcPr>
            <w:tcW w:w="710" w:type="dxa"/>
            <w:tcBorders>
              <w:top w:val="single" w:sz="5" w:space="0" w:color="000000"/>
              <w:left w:val="single" w:sz="4" w:space="0" w:color="000000"/>
              <w:bottom w:val="single" w:sz="4" w:space="0" w:color="000000"/>
              <w:right w:val="single" w:sz="4" w:space="0" w:color="000000"/>
            </w:tcBorders>
            <w:tcMar>
              <w:left w:w="0" w:type="dxa"/>
              <w:right w:w="0" w:type="dxa"/>
            </w:tcMar>
          </w:tcPr>
          <w:p w:rsidR="0029140A" w:rsidRPr="00DC7819" w:rsidRDefault="00DC7819" w:rsidP="00AD7F4B">
            <w:pPr>
              <w:autoSpaceDE w:val="0"/>
              <w:autoSpaceDN w:val="0"/>
              <w:spacing w:before="100" w:after="0" w:line="230" w:lineRule="auto"/>
              <w:ind w:left="72"/>
              <w:jc w:val="center"/>
              <w:rPr>
                <w:lang w:val="ru-RU"/>
              </w:rPr>
            </w:pPr>
            <w:r>
              <w:rPr>
                <w:rFonts w:ascii="Times New Roman" w:eastAsia="Times New Roman" w:hAnsi="Times New Roman"/>
                <w:color w:val="000000"/>
                <w:sz w:val="24"/>
                <w:lang w:val="ru-RU"/>
              </w:rPr>
              <w:t>47</w:t>
            </w:r>
            <w:r w:rsidR="0095420A" w:rsidRPr="00DC7819">
              <w:rPr>
                <w:rFonts w:ascii="Times New Roman" w:eastAsia="Times New Roman" w:hAnsi="Times New Roman"/>
                <w:color w:val="000000"/>
                <w:sz w:val="24"/>
                <w:lang w:val="ru-RU"/>
              </w:rPr>
              <w:t>.</w:t>
            </w:r>
          </w:p>
        </w:tc>
        <w:tc>
          <w:tcPr>
            <w:tcW w:w="3969" w:type="dxa"/>
            <w:tcBorders>
              <w:top w:val="single" w:sz="5"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100" w:after="0" w:line="262" w:lineRule="auto"/>
              <w:ind w:left="72" w:right="144"/>
            </w:pPr>
            <w:r w:rsidRPr="00DC7819">
              <w:rPr>
                <w:rFonts w:ascii="Times New Roman" w:eastAsia="Times New Roman" w:hAnsi="Times New Roman"/>
                <w:color w:val="000000"/>
                <w:sz w:val="24"/>
                <w:lang w:val="ru-RU"/>
              </w:rPr>
              <w:t xml:space="preserve">Источники </w:t>
            </w:r>
            <w:proofErr w:type="spellStart"/>
            <w:r w:rsidRPr="00DC7819">
              <w:rPr>
                <w:rFonts w:ascii="Times New Roman" w:eastAsia="Times New Roman" w:hAnsi="Times New Roman"/>
                <w:color w:val="000000"/>
                <w:sz w:val="24"/>
                <w:lang w:val="ru-RU"/>
              </w:rPr>
              <w:t>з</w:t>
            </w:r>
            <w:r>
              <w:rPr>
                <w:rFonts w:ascii="Times New Roman" w:eastAsia="Times New Roman" w:hAnsi="Times New Roman"/>
                <w:color w:val="000000"/>
                <w:sz w:val="24"/>
              </w:rPr>
              <w:t>вука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Звуковые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колебания</w:t>
            </w:r>
            <w:proofErr w:type="spellEnd"/>
            <w:r>
              <w:rPr>
                <w:rFonts w:ascii="Times New Roman" w:eastAsia="Times New Roman" w:hAnsi="Times New Roman"/>
                <w:color w:val="000000"/>
                <w:sz w:val="24"/>
              </w:rPr>
              <w:t>.</w:t>
            </w:r>
          </w:p>
        </w:tc>
        <w:tc>
          <w:tcPr>
            <w:tcW w:w="850" w:type="dxa"/>
            <w:tcBorders>
              <w:top w:val="single" w:sz="5"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100" w:after="0" w:line="230" w:lineRule="auto"/>
              <w:ind w:left="74"/>
            </w:pPr>
            <w:r>
              <w:rPr>
                <w:rFonts w:ascii="Times New Roman" w:eastAsia="Times New Roman" w:hAnsi="Times New Roman"/>
                <w:color w:val="000000"/>
                <w:sz w:val="24"/>
              </w:rPr>
              <w:t>1</w:t>
            </w:r>
          </w:p>
        </w:tc>
        <w:tc>
          <w:tcPr>
            <w:tcW w:w="1134" w:type="dxa"/>
            <w:tcBorders>
              <w:top w:val="single" w:sz="5"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100" w:after="0" w:line="230" w:lineRule="auto"/>
              <w:ind w:left="72"/>
            </w:pPr>
            <w:r>
              <w:rPr>
                <w:rFonts w:ascii="Times New Roman" w:eastAsia="Times New Roman" w:hAnsi="Times New Roman"/>
                <w:color w:val="000000"/>
                <w:sz w:val="24"/>
              </w:rPr>
              <w:t>0</w:t>
            </w:r>
          </w:p>
        </w:tc>
        <w:tc>
          <w:tcPr>
            <w:tcW w:w="1134" w:type="dxa"/>
            <w:tcBorders>
              <w:top w:val="single" w:sz="5"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100" w:after="0" w:line="230" w:lineRule="auto"/>
              <w:ind w:left="72"/>
            </w:pPr>
            <w:r>
              <w:rPr>
                <w:rFonts w:ascii="Times New Roman" w:eastAsia="Times New Roman" w:hAnsi="Times New Roman"/>
                <w:color w:val="000000"/>
                <w:sz w:val="24"/>
              </w:rPr>
              <w:t>0</w:t>
            </w:r>
          </w:p>
        </w:tc>
        <w:tc>
          <w:tcPr>
            <w:tcW w:w="993" w:type="dxa"/>
            <w:tcBorders>
              <w:top w:val="single" w:sz="5" w:space="0" w:color="000000"/>
              <w:left w:val="single" w:sz="4" w:space="0" w:color="000000"/>
              <w:bottom w:val="single" w:sz="4" w:space="0" w:color="000000"/>
              <w:right w:val="single" w:sz="4" w:space="0" w:color="000000"/>
            </w:tcBorders>
            <w:tcMar>
              <w:left w:w="0" w:type="dxa"/>
              <w:right w:w="0" w:type="dxa"/>
            </w:tcMar>
          </w:tcPr>
          <w:p w:rsidR="0029140A" w:rsidRDefault="0029140A"/>
        </w:tc>
        <w:tc>
          <w:tcPr>
            <w:tcW w:w="1701" w:type="dxa"/>
            <w:tcBorders>
              <w:top w:val="single" w:sz="5" w:space="0" w:color="000000"/>
              <w:left w:val="single" w:sz="4" w:space="0" w:color="000000"/>
              <w:bottom w:val="single" w:sz="4" w:space="0" w:color="000000"/>
              <w:right w:val="single" w:sz="4" w:space="0" w:color="000000"/>
            </w:tcBorders>
            <w:tcMar>
              <w:left w:w="0" w:type="dxa"/>
              <w:right w:w="0" w:type="dxa"/>
            </w:tcMar>
          </w:tcPr>
          <w:p w:rsidR="0029140A" w:rsidRDefault="0095420A" w:rsidP="00D42298">
            <w:pPr>
              <w:autoSpaceDE w:val="0"/>
              <w:autoSpaceDN w:val="0"/>
              <w:spacing w:before="100" w:after="0" w:line="262" w:lineRule="auto"/>
              <w:ind w:left="72" w:right="14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29140A" w:rsidTr="004F1523">
        <w:trPr>
          <w:trHeight w:hRule="exact" w:val="981"/>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5A64BF" w:rsidP="00AD7F4B">
            <w:pPr>
              <w:autoSpaceDE w:val="0"/>
              <w:autoSpaceDN w:val="0"/>
              <w:spacing w:before="98" w:after="0" w:line="230" w:lineRule="auto"/>
              <w:ind w:left="72"/>
              <w:jc w:val="center"/>
            </w:pPr>
            <w:r>
              <w:rPr>
                <w:rFonts w:ascii="Times New Roman" w:eastAsia="Times New Roman" w:hAnsi="Times New Roman"/>
                <w:color w:val="000000"/>
                <w:sz w:val="24"/>
              </w:rPr>
              <w:t>48</w:t>
            </w:r>
            <w:r w:rsidR="0095420A">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95420A" w:rsidRDefault="0095420A">
            <w:pPr>
              <w:autoSpaceDE w:val="0"/>
              <w:autoSpaceDN w:val="0"/>
              <w:spacing w:before="98" w:after="0" w:line="262" w:lineRule="auto"/>
              <w:ind w:left="72" w:right="144"/>
              <w:rPr>
                <w:lang w:val="ru-RU"/>
              </w:rPr>
            </w:pPr>
            <w:r w:rsidRPr="0095420A">
              <w:rPr>
                <w:rFonts w:ascii="Times New Roman" w:eastAsia="Times New Roman" w:hAnsi="Times New Roman"/>
                <w:color w:val="000000"/>
                <w:sz w:val="24"/>
                <w:lang w:val="ru-RU"/>
              </w:rPr>
              <w:t>Высота, тембр и громкость звука.</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29140A"/>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rsidP="005A64BF">
            <w:pPr>
              <w:autoSpaceDE w:val="0"/>
              <w:autoSpaceDN w:val="0"/>
              <w:spacing w:before="98" w:after="0" w:line="262" w:lineRule="auto"/>
              <w:ind w:left="72" w:right="14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29140A" w:rsidTr="004F1523">
        <w:trPr>
          <w:trHeight w:hRule="exact" w:val="828"/>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5A64BF" w:rsidP="00AD7F4B">
            <w:pPr>
              <w:autoSpaceDE w:val="0"/>
              <w:autoSpaceDN w:val="0"/>
              <w:spacing w:before="98" w:after="0" w:line="230" w:lineRule="auto"/>
              <w:ind w:left="72"/>
              <w:jc w:val="center"/>
            </w:pPr>
            <w:r>
              <w:rPr>
                <w:rFonts w:ascii="Times New Roman" w:eastAsia="Times New Roman" w:hAnsi="Times New Roman"/>
                <w:color w:val="000000"/>
                <w:sz w:val="24"/>
              </w:rPr>
              <w:t>49</w:t>
            </w:r>
            <w:r w:rsidR="0095420A">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62" w:lineRule="auto"/>
              <w:ind w:left="72" w:right="576"/>
            </w:pPr>
            <w:proofErr w:type="spellStart"/>
            <w:r>
              <w:rPr>
                <w:rFonts w:ascii="Times New Roman" w:eastAsia="Times New Roman" w:hAnsi="Times New Roman"/>
                <w:color w:val="000000"/>
                <w:sz w:val="24"/>
              </w:rPr>
              <w:t>Распространение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звука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Звуковые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волны</w:t>
            </w:r>
            <w:proofErr w:type="spellEnd"/>
            <w:r>
              <w:rPr>
                <w:rFonts w:ascii="Times New Roman" w:eastAsia="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29140A"/>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62" w:lineRule="auto"/>
              <w:ind w:left="72" w:right="144"/>
            </w:pP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29140A" w:rsidTr="004F1523">
        <w:trPr>
          <w:trHeight w:hRule="exact" w:val="1007"/>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5A64BF" w:rsidP="00AD7F4B">
            <w:pPr>
              <w:autoSpaceDE w:val="0"/>
              <w:autoSpaceDN w:val="0"/>
              <w:spacing w:before="98" w:after="0" w:line="230" w:lineRule="auto"/>
              <w:ind w:left="72"/>
              <w:jc w:val="center"/>
            </w:pPr>
            <w:r>
              <w:rPr>
                <w:rFonts w:ascii="Times New Roman" w:eastAsia="Times New Roman" w:hAnsi="Times New Roman"/>
                <w:color w:val="000000"/>
                <w:sz w:val="24"/>
              </w:rPr>
              <w:t>50</w:t>
            </w:r>
            <w:r w:rsidR="0095420A">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62" w:lineRule="auto"/>
              <w:ind w:left="72" w:right="144"/>
            </w:pPr>
            <w:proofErr w:type="spellStart"/>
            <w:r>
              <w:rPr>
                <w:rFonts w:ascii="Times New Roman" w:eastAsia="Times New Roman" w:hAnsi="Times New Roman"/>
                <w:color w:val="000000"/>
                <w:sz w:val="24"/>
              </w:rPr>
              <w:t>Отражение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звука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Звуковой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резонанс</w:t>
            </w:r>
            <w:proofErr w:type="spellEnd"/>
            <w:r>
              <w:rPr>
                <w:rFonts w:ascii="Times New Roman" w:eastAsia="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29140A"/>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rsidP="005A64BF">
            <w:pPr>
              <w:autoSpaceDE w:val="0"/>
              <w:autoSpaceDN w:val="0"/>
              <w:spacing w:before="98" w:after="0" w:line="262" w:lineRule="auto"/>
              <w:ind w:left="72" w:right="14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29140A" w:rsidTr="004F1523">
        <w:trPr>
          <w:trHeight w:hRule="exact" w:val="1144"/>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5A64BF" w:rsidP="00AD7F4B">
            <w:pPr>
              <w:autoSpaceDE w:val="0"/>
              <w:autoSpaceDN w:val="0"/>
              <w:spacing w:before="98" w:after="0" w:line="230" w:lineRule="auto"/>
              <w:ind w:left="72"/>
              <w:jc w:val="center"/>
            </w:pPr>
            <w:r>
              <w:rPr>
                <w:rFonts w:ascii="Times New Roman" w:eastAsia="Times New Roman" w:hAnsi="Times New Roman"/>
                <w:color w:val="000000"/>
                <w:sz w:val="24"/>
              </w:rPr>
              <w:t>51</w:t>
            </w:r>
            <w:r w:rsidR="0095420A">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Pr="005A64BF" w:rsidRDefault="005A64BF">
            <w:pPr>
              <w:autoSpaceDE w:val="0"/>
              <w:autoSpaceDN w:val="0"/>
              <w:spacing w:before="98" w:after="0" w:line="271" w:lineRule="auto"/>
              <w:ind w:left="72" w:right="144"/>
              <w:rPr>
                <w:b/>
                <w:lang w:val="ru-RU"/>
              </w:rPr>
            </w:pPr>
            <w:r w:rsidRPr="005A64BF">
              <w:rPr>
                <w:rFonts w:ascii="Times New Roman" w:eastAsia="Times New Roman" w:hAnsi="Times New Roman"/>
                <w:b/>
                <w:color w:val="000000"/>
                <w:sz w:val="24"/>
                <w:lang w:val="ru-RU"/>
              </w:rPr>
              <w:t xml:space="preserve">Контрольная работа № 3 </w:t>
            </w:r>
            <w:r w:rsidR="0095420A" w:rsidRPr="005A64BF">
              <w:rPr>
                <w:rFonts w:ascii="Times New Roman" w:eastAsia="Times New Roman" w:hAnsi="Times New Roman"/>
                <w:b/>
                <w:color w:val="000000"/>
                <w:sz w:val="24"/>
                <w:lang w:val="ru-RU"/>
              </w:rPr>
              <w:t xml:space="preserve">"Механические </w:t>
            </w:r>
            <w:r w:rsidR="0095420A" w:rsidRPr="005A64BF">
              <w:rPr>
                <w:b/>
                <w:lang w:val="ru-RU"/>
              </w:rPr>
              <w:br/>
            </w:r>
            <w:r w:rsidR="0095420A" w:rsidRPr="005A64BF">
              <w:rPr>
                <w:rFonts w:ascii="Times New Roman" w:eastAsia="Times New Roman" w:hAnsi="Times New Roman"/>
                <w:b/>
                <w:color w:val="000000"/>
                <w:sz w:val="24"/>
                <w:lang w:val="ru-RU"/>
              </w:rPr>
              <w:t>колебания и волны. Звук"</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29140A"/>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9140A" w:rsidRDefault="0095420A">
            <w:pPr>
              <w:autoSpaceDE w:val="0"/>
              <w:autoSpaceDN w:val="0"/>
              <w:spacing w:before="98" w:after="0" w:line="262" w:lineRule="auto"/>
              <w:ind w:left="72" w:right="144"/>
            </w:pPr>
            <w:proofErr w:type="spellStart"/>
            <w:r>
              <w:rPr>
                <w:rFonts w:ascii="Times New Roman" w:eastAsia="Times New Roman" w:hAnsi="Times New Roman"/>
                <w:color w:val="000000"/>
                <w:sz w:val="24"/>
              </w:rPr>
              <w:t>Контрольная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2A41DB" w:rsidTr="004F1523">
        <w:trPr>
          <w:trHeight w:hRule="exact" w:val="1487"/>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FF503C" w:rsidP="00AD7F4B">
            <w:pPr>
              <w:autoSpaceDE w:val="0"/>
              <w:autoSpaceDN w:val="0"/>
              <w:spacing w:before="98" w:after="0" w:line="230" w:lineRule="auto"/>
              <w:ind w:left="72"/>
              <w:jc w:val="center"/>
            </w:pPr>
            <w:r>
              <w:rPr>
                <w:rFonts w:ascii="Times New Roman" w:eastAsia="Times New Roman" w:hAnsi="Times New Roman"/>
                <w:color w:val="000000"/>
                <w:sz w:val="24"/>
              </w:rPr>
              <w:t>52</w:t>
            </w:r>
            <w:r w:rsidR="002A41DB">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95420A" w:rsidRDefault="002A41DB">
            <w:pPr>
              <w:autoSpaceDE w:val="0"/>
              <w:autoSpaceDN w:val="0"/>
              <w:spacing w:before="98" w:after="0"/>
              <w:ind w:left="72"/>
              <w:rPr>
                <w:lang w:val="ru-RU"/>
              </w:rPr>
            </w:pPr>
            <w:r w:rsidRPr="0095420A">
              <w:rPr>
                <w:rFonts w:ascii="Times New Roman" w:eastAsia="Times New Roman" w:hAnsi="Times New Roman"/>
                <w:color w:val="000000"/>
                <w:sz w:val="24"/>
                <w:lang w:val="ru-RU"/>
              </w:rPr>
              <w:t xml:space="preserve">Магнитное поле и его </w:t>
            </w:r>
            <w:r w:rsidRPr="0095420A">
              <w:rPr>
                <w:lang w:val="ru-RU"/>
              </w:rPr>
              <w:br/>
            </w:r>
            <w:r w:rsidRPr="0095420A">
              <w:rPr>
                <w:rFonts w:ascii="Times New Roman" w:eastAsia="Times New Roman" w:hAnsi="Times New Roman"/>
                <w:color w:val="000000"/>
                <w:sz w:val="24"/>
                <w:lang w:val="ru-RU"/>
              </w:rPr>
              <w:t>графическое изображение. Неоднородное и однородное магнитные поля.</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rsidP="00FF503C">
            <w:pPr>
              <w:autoSpaceDE w:val="0"/>
              <w:autoSpaceDN w:val="0"/>
              <w:spacing w:before="98" w:after="0" w:line="262" w:lineRule="auto"/>
              <w:ind w:left="72" w:right="14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1B69F4" w:rsidTr="004F1523">
        <w:trPr>
          <w:trHeight w:hRule="exact" w:val="1154"/>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FF503C" w:rsidP="00AD7F4B">
            <w:pPr>
              <w:autoSpaceDE w:val="0"/>
              <w:autoSpaceDN w:val="0"/>
              <w:spacing w:before="98" w:after="0" w:line="230" w:lineRule="auto"/>
              <w:ind w:left="72"/>
              <w:jc w:val="center"/>
            </w:pPr>
            <w:r>
              <w:rPr>
                <w:rFonts w:ascii="Times New Roman" w:eastAsia="Times New Roman" w:hAnsi="Times New Roman"/>
                <w:color w:val="000000"/>
                <w:sz w:val="24"/>
              </w:rPr>
              <w:lastRenderedPageBreak/>
              <w:t>53</w:t>
            </w:r>
            <w:r w:rsidR="001B69F4">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Pr="0095420A" w:rsidRDefault="001B69F4">
            <w:pPr>
              <w:autoSpaceDE w:val="0"/>
              <w:autoSpaceDN w:val="0"/>
              <w:spacing w:before="98" w:after="0" w:line="271" w:lineRule="auto"/>
              <w:ind w:left="72" w:right="576"/>
              <w:rPr>
                <w:lang w:val="ru-RU"/>
              </w:rPr>
            </w:pPr>
            <w:r w:rsidRPr="0095420A">
              <w:rPr>
                <w:rFonts w:ascii="Times New Roman" w:eastAsia="Times New Roman" w:hAnsi="Times New Roman"/>
                <w:color w:val="000000"/>
                <w:sz w:val="24"/>
                <w:lang w:val="ru-RU"/>
              </w:rPr>
              <w:t xml:space="preserve">Направление тока и </w:t>
            </w:r>
            <w:r w:rsidRPr="0095420A">
              <w:rPr>
                <w:lang w:val="ru-RU"/>
              </w:rPr>
              <w:br/>
            </w:r>
            <w:r w:rsidRPr="0095420A">
              <w:rPr>
                <w:rFonts w:ascii="Times New Roman" w:eastAsia="Times New Roman" w:hAnsi="Times New Roman"/>
                <w:color w:val="000000"/>
                <w:sz w:val="24"/>
                <w:lang w:val="ru-RU"/>
              </w:rPr>
              <w:t xml:space="preserve">направление линий его </w:t>
            </w:r>
            <w:proofErr w:type="spellStart"/>
            <w:r w:rsidRPr="0095420A">
              <w:rPr>
                <w:rFonts w:ascii="Times New Roman" w:eastAsia="Times New Roman" w:hAnsi="Times New Roman"/>
                <w:color w:val="000000"/>
                <w:sz w:val="24"/>
                <w:lang w:val="ru-RU"/>
              </w:rPr>
              <w:t>магнитногополя</w:t>
            </w:r>
            <w:proofErr w:type="spellEnd"/>
            <w:r w:rsidRPr="0095420A">
              <w:rPr>
                <w:rFonts w:ascii="Times New Roman" w:eastAsia="Times New Roman" w:hAnsi="Times New Roman"/>
                <w:color w:val="000000"/>
                <w:sz w:val="24"/>
                <w:lang w:val="ru-RU"/>
              </w:rPr>
              <w:t>.</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rsidP="00FF503C">
            <w:pPr>
              <w:autoSpaceDE w:val="0"/>
              <w:autoSpaceDN w:val="0"/>
              <w:spacing w:before="98" w:after="0" w:line="262"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1B69F4" w:rsidTr="004F1523">
        <w:trPr>
          <w:trHeight w:hRule="exact" w:val="1154"/>
        </w:trPr>
        <w:tc>
          <w:tcPr>
            <w:tcW w:w="710" w:type="dxa"/>
            <w:tcBorders>
              <w:top w:val="single" w:sz="4" w:space="0" w:color="000000"/>
              <w:left w:val="single" w:sz="4" w:space="0" w:color="000000"/>
              <w:bottom w:val="single" w:sz="5" w:space="0" w:color="000000"/>
              <w:right w:val="single" w:sz="4" w:space="0" w:color="000000"/>
            </w:tcBorders>
            <w:tcMar>
              <w:left w:w="0" w:type="dxa"/>
              <w:right w:w="0" w:type="dxa"/>
            </w:tcMar>
          </w:tcPr>
          <w:p w:rsidR="001B69F4" w:rsidRDefault="00FF503C" w:rsidP="00AD7F4B">
            <w:pPr>
              <w:autoSpaceDE w:val="0"/>
              <w:autoSpaceDN w:val="0"/>
              <w:spacing w:before="98" w:after="0" w:line="230" w:lineRule="auto"/>
              <w:ind w:left="72"/>
              <w:jc w:val="center"/>
            </w:pPr>
            <w:r>
              <w:rPr>
                <w:rFonts w:ascii="Times New Roman" w:eastAsia="Times New Roman" w:hAnsi="Times New Roman"/>
                <w:color w:val="000000"/>
                <w:sz w:val="24"/>
              </w:rPr>
              <w:t>54</w:t>
            </w:r>
            <w:r w:rsidR="001B69F4">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5" w:space="0" w:color="000000"/>
              <w:right w:val="single" w:sz="4" w:space="0" w:color="000000"/>
            </w:tcBorders>
            <w:tcMar>
              <w:left w:w="0" w:type="dxa"/>
              <w:right w:w="0" w:type="dxa"/>
            </w:tcMar>
          </w:tcPr>
          <w:p w:rsidR="001B69F4" w:rsidRPr="0095420A" w:rsidRDefault="001B69F4">
            <w:pPr>
              <w:autoSpaceDE w:val="0"/>
              <w:autoSpaceDN w:val="0"/>
              <w:spacing w:before="98" w:after="0" w:line="271" w:lineRule="auto"/>
              <w:ind w:left="72" w:right="288"/>
              <w:rPr>
                <w:lang w:val="ru-RU"/>
              </w:rPr>
            </w:pPr>
            <w:r w:rsidRPr="0095420A">
              <w:rPr>
                <w:rFonts w:ascii="Times New Roman" w:eastAsia="Times New Roman" w:hAnsi="Times New Roman"/>
                <w:color w:val="000000"/>
                <w:sz w:val="24"/>
                <w:lang w:val="ru-RU"/>
              </w:rPr>
              <w:t>Обнаружение магнитного поля по его действию на электрический ток.</w:t>
            </w:r>
          </w:p>
        </w:tc>
        <w:tc>
          <w:tcPr>
            <w:tcW w:w="850" w:type="dxa"/>
            <w:tcBorders>
              <w:top w:val="single" w:sz="4" w:space="0" w:color="000000"/>
              <w:left w:val="single" w:sz="4" w:space="0" w:color="000000"/>
              <w:bottom w:val="single" w:sz="5" w:space="0" w:color="000000"/>
              <w:right w:val="single" w:sz="4" w:space="0" w:color="000000"/>
            </w:tcBorders>
            <w:tcMar>
              <w:left w:w="0" w:type="dxa"/>
              <w:right w:w="0" w:type="dxa"/>
            </w:tcMar>
          </w:tcPr>
          <w:p w:rsidR="001B69F4" w:rsidRDefault="001B69F4">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5" w:space="0" w:color="000000"/>
              <w:right w:val="single" w:sz="4" w:space="0" w:color="000000"/>
            </w:tcBorders>
            <w:tcMar>
              <w:left w:w="0" w:type="dxa"/>
              <w:right w:w="0" w:type="dxa"/>
            </w:tcMar>
          </w:tcPr>
          <w:p w:rsidR="001B69F4" w:rsidRDefault="001B69F4">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5" w:space="0" w:color="000000"/>
              <w:right w:val="single" w:sz="4" w:space="0" w:color="000000"/>
            </w:tcBorders>
            <w:tcMar>
              <w:left w:w="0" w:type="dxa"/>
              <w:right w:w="0" w:type="dxa"/>
            </w:tcMar>
          </w:tcPr>
          <w:p w:rsidR="001B69F4" w:rsidRDefault="001B69F4">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5" w:space="0" w:color="000000"/>
              <w:right w:val="single" w:sz="4" w:space="0" w:color="000000"/>
            </w:tcBorders>
            <w:tcMar>
              <w:left w:w="0" w:type="dxa"/>
              <w:right w:w="0" w:type="dxa"/>
            </w:tcMar>
          </w:tcPr>
          <w:p w:rsidR="001B69F4" w:rsidRDefault="001B69F4"/>
        </w:tc>
        <w:tc>
          <w:tcPr>
            <w:tcW w:w="1701" w:type="dxa"/>
            <w:tcBorders>
              <w:top w:val="single" w:sz="4" w:space="0" w:color="000000"/>
              <w:left w:val="single" w:sz="4" w:space="0" w:color="000000"/>
              <w:bottom w:val="single" w:sz="5" w:space="0" w:color="000000"/>
              <w:right w:val="single" w:sz="4" w:space="0" w:color="000000"/>
            </w:tcBorders>
            <w:tcMar>
              <w:left w:w="0" w:type="dxa"/>
              <w:right w:w="0" w:type="dxa"/>
            </w:tcMar>
          </w:tcPr>
          <w:p w:rsidR="001B69F4" w:rsidRDefault="001B69F4" w:rsidP="00FF503C">
            <w:pPr>
              <w:autoSpaceDE w:val="0"/>
              <w:autoSpaceDN w:val="0"/>
              <w:spacing w:before="98" w:after="0" w:line="262"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1B69F4" w:rsidTr="004F1523">
        <w:trPr>
          <w:trHeight w:hRule="exact" w:val="888"/>
        </w:trPr>
        <w:tc>
          <w:tcPr>
            <w:tcW w:w="710" w:type="dxa"/>
            <w:tcBorders>
              <w:top w:val="single" w:sz="5" w:space="0" w:color="000000"/>
              <w:left w:val="single" w:sz="4" w:space="0" w:color="000000"/>
              <w:bottom w:val="single" w:sz="4" w:space="0" w:color="000000"/>
              <w:right w:val="single" w:sz="4" w:space="0" w:color="000000"/>
            </w:tcBorders>
            <w:tcMar>
              <w:left w:w="0" w:type="dxa"/>
              <w:right w:w="0" w:type="dxa"/>
            </w:tcMar>
          </w:tcPr>
          <w:p w:rsidR="001B69F4" w:rsidRDefault="00FF503C" w:rsidP="00AD7F4B">
            <w:pPr>
              <w:autoSpaceDE w:val="0"/>
              <w:autoSpaceDN w:val="0"/>
              <w:spacing w:before="100" w:after="0" w:line="230" w:lineRule="auto"/>
              <w:ind w:left="72"/>
              <w:jc w:val="center"/>
            </w:pPr>
            <w:r>
              <w:rPr>
                <w:rFonts w:ascii="Times New Roman" w:eastAsia="Times New Roman" w:hAnsi="Times New Roman"/>
                <w:color w:val="000000"/>
                <w:sz w:val="24"/>
              </w:rPr>
              <w:t>55</w:t>
            </w:r>
            <w:r w:rsidR="001B69F4">
              <w:rPr>
                <w:rFonts w:ascii="Times New Roman" w:eastAsia="Times New Roman" w:hAnsi="Times New Roman"/>
                <w:color w:val="000000"/>
                <w:sz w:val="24"/>
              </w:rPr>
              <w:t>.</w:t>
            </w:r>
          </w:p>
        </w:tc>
        <w:tc>
          <w:tcPr>
            <w:tcW w:w="3969" w:type="dxa"/>
            <w:tcBorders>
              <w:top w:val="single" w:sz="5" w:space="0" w:color="000000"/>
              <w:left w:val="single" w:sz="4" w:space="0" w:color="000000"/>
              <w:bottom w:val="single" w:sz="4" w:space="0" w:color="000000"/>
              <w:right w:val="single" w:sz="4" w:space="0" w:color="000000"/>
            </w:tcBorders>
            <w:tcMar>
              <w:left w:w="0" w:type="dxa"/>
              <w:right w:w="0" w:type="dxa"/>
            </w:tcMar>
          </w:tcPr>
          <w:p w:rsidR="001B69F4" w:rsidRPr="0095420A" w:rsidRDefault="001B69F4" w:rsidP="00FF503C">
            <w:pPr>
              <w:autoSpaceDE w:val="0"/>
              <w:autoSpaceDN w:val="0"/>
              <w:spacing w:before="100" w:after="0" w:line="262" w:lineRule="auto"/>
              <w:ind w:left="72" w:right="144"/>
              <w:rPr>
                <w:lang w:val="ru-RU"/>
              </w:rPr>
            </w:pPr>
            <w:r w:rsidRPr="0095420A">
              <w:rPr>
                <w:rFonts w:ascii="Times New Roman" w:eastAsia="Times New Roman" w:hAnsi="Times New Roman"/>
                <w:color w:val="000000"/>
                <w:sz w:val="24"/>
                <w:lang w:val="ru-RU"/>
              </w:rPr>
              <w:t xml:space="preserve">Индукция магнитного поля. </w:t>
            </w:r>
          </w:p>
        </w:tc>
        <w:tc>
          <w:tcPr>
            <w:tcW w:w="850" w:type="dxa"/>
            <w:tcBorders>
              <w:top w:val="single" w:sz="5" w:space="0" w:color="000000"/>
              <w:left w:val="single" w:sz="4" w:space="0" w:color="000000"/>
              <w:bottom w:val="single" w:sz="4" w:space="0" w:color="000000"/>
              <w:right w:val="single" w:sz="4" w:space="0" w:color="000000"/>
            </w:tcBorders>
            <w:tcMar>
              <w:left w:w="0" w:type="dxa"/>
              <w:right w:w="0" w:type="dxa"/>
            </w:tcMar>
          </w:tcPr>
          <w:p w:rsidR="001B69F4" w:rsidRDefault="001B69F4">
            <w:pPr>
              <w:autoSpaceDE w:val="0"/>
              <w:autoSpaceDN w:val="0"/>
              <w:spacing w:before="100" w:after="0" w:line="230" w:lineRule="auto"/>
              <w:ind w:left="74"/>
            </w:pPr>
            <w:r>
              <w:rPr>
                <w:rFonts w:ascii="Times New Roman" w:eastAsia="Times New Roman" w:hAnsi="Times New Roman"/>
                <w:color w:val="000000"/>
                <w:sz w:val="24"/>
              </w:rPr>
              <w:t>1</w:t>
            </w:r>
          </w:p>
        </w:tc>
        <w:tc>
          <w:tcPr>
            <w:tcW w:w="1134" w:type="dxa"/>
            <w:tcBorders>
              <w:top w:val="single" w:sz="5" w:space="0" w:color="000000"/>
              <w:left w:val="single" w:sz="4" w:space="0" w:color="000000"/>
              <w:bottom w:val="single" w:sz="4" w:space="0" w:color="000000"/>
              <w:right w:val="single" w:sz="4" w:space="0" w:color="000000"/>
            </w:tcBorders>
            <w:tcMar>
              <w:left w:w="0" w:type="dxa"/>
              <w:right w:w="0" w:type="dxa"/>
            </w:tcMar>
          </w:tcPr>
          <w:p w:rsidR="001B69F4" w:rsidRDefault="001B69F4">
            <w:pPr>
              <w:autoSpaceDE w:val="0"/>
              <w:autoSpaceDN w:val="0"/>
              <w:spacing w:before="100" w:after="0" w:line="230" w:lineRule="auto"/>
              <w:ind w:left="72"/>
            </w:pPr>
            <w:r>
              <w:rPr>
                <w:rFonts w:ascii="Times New Roman" w:eastAsia="Times New Roman" w:hAnsi="Times New Roman"/>
                <w:color w:val="000000"/>
                <w:sz w:val="24"/>
              </w:rPr>
              <w:t>0</w:t>
            </w:r>
          </w:p>
        </w:tc>
        <w:tc>
          <w:tcPr>
            <w:tcW w:w="1134" w:type="dxa"/>
            <w:tcBorders>
              <w:top w:val="single" w:sz="5" w:space="0" w:color="000000"/>
              <w:left w:val="single" w:sz="4" w:space="0" w:color="000000"/>
              <w:bottom w:val="single" w:sz="4" w:space="0" w:color="000000"/>
              <w:right w:val="single" w:sz="4" w:space="0" w:color="000000"/>
            </w:tcBorders>
            <w:tcMar>
              <w:left w:w="0" w:type="dxa"/>
              <w:right w:w="0" w:type="dxa"/>
            </w:tcMar>
          </w:tcPr>
          <w:p w:rsidR="001B69F4" w:rsidRDefault="001B69F4">
            <w:pPr>
              <w:autoSpaceDE w:val="0"/>
              <w:autoSpaceDN w:val="0"/>
              <w:spacing w:before="100" w:after="0" w:line="230" w:lineRule="auto"/>
              <w:ind w:left="72"/>
            </w:pPr>
            <w:r>
              <w:rPr>
                <w:rFonts w:ascii="Times New Roman" w:eastAsia="Times New Roman" w:hAnsi="Times New Roman"/>
                <w:color w:val="000000"/>
                <w:sz w:val="24"/>
              </w:rPr>
              <w:t>0</w:t>
            </w:r>
          </w:p>
        </w:tc>
        <w:tc>
          <w:tcPr>
            <w:tcW w:w="993" w:type="dxa"/>
            <w:tcBorders>
              <w:top w:val="single" w:sz="5" w:space="0" w:color="000000"/>
              <w:left w:val="single" w:sz="4" w:space="0" w:color="000000"/>
              <w:bottom w:val="single" w:sz="4" w:space="0" w:color="000000"/>
              <w:right w:val="single" w:sz="4" w:space="0" w:color="000000"/>
            </w:tcBorders>
            <w:tcMar>
              <w:left w:w="0" w:type="dxa"/>
              <w:right w:w="0" w:type="dxa"/>
            </w:tcMar>
          </w:tcPr>
          <w:p w:rsidR="001B69F4" w:rsidRDefault="001B69F4"/>
        </w:tc>
        <w:tc>
          <w:tcPr>
            <w:tcW w:w="1701" w:type="dxa"/>
            <w:tcBorders>
              <w:top w:val="single" w:sz="5" w:space="0" w:color="000000"/>
              <w:left w:val="single" w:sz="4" w:space="0" w:color="000000"/>
              <w:bottom w:val="single" w:sz="4" w:space="0" w:color="000000"/>
              <w:right w:val="single" w:sz="4" w:space="0" w:color="000000"/>
            </w:tcBorders>
            <w:tcMar>
              <w:left w:w="0" w:type="dxa"/>
              <w:right w:w="0" w:type="dxa"/>
            </w:tcMar>
          </w:tcPr>
          <w:p w:rsidR="001B69F4" w:rsidRDefault="001B69F4" w:rsidP="00FF503C">
            <w:pPr>
              <w:autoSpaceDE w:val="0"/>
              <w:autoSpaceDN w:val="0"/>
              <w:spacing w:before="100" w:after="0" w:line="262"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FF503C" w:rsidTr="004F1523">
        <w:trPr>
          <w:trHeight w:hRule="exact" w:val="993"/>
        </w:trPr>
        <w:tc>
          <w:tcPr>
            <w:tcW w:w="710" w:type="dxa"/>
            <w:tcBorders>
              <w:top w:val="single" w:sz="5" w:space="0" w:color="000000"/>
              <w:left w:val="single" w:sz="4" w:space="0" w:color="000000"/>
              <w:bottom w:val="single" w:sz="4" w:space="0" w:color="000000"/>
              <w:right w:val="single" w:sz="4" w:space="0" w:color="000000"/>
            </w:tcBorders>
            <w:tcMar>
              <w:left w:w="0" w:type="dxa"/>
              <w:right w:w="0" w:type="dxa"/>
            </w:tcMar>
          </w:tcPr>
          <w:p w:rsidR="00FF503C" w:rsidRPr="00FF503C" w:rsidRDefault="00FF503C" w:rsidP="00AD7F4B">
            <w:pPr>
              <w:autoSpaceDE w:val="0"/>
              <w:autoSpaceDN w:val="0"/>
              <w:spacing w:before="100" w:after="0" w:line="230" w:lineRule="auto"/>
              <w:ind w:left="72"/>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56.</w:t>
            </w:r>
          </w:p>
        </w:tc>
        <w:tc>
          <w:tcPr>
            <w:tcW w:w="3969" w:type="dxa"/>
            <w:tcBorders>
              <w:top w:val="single" w:sz="5" w:space="0" w:color="000000"/>
              <w:left w:val="single" w:sz="4" w:space="0" w:color="000000"/>
              <w:bottom w:val="single" w:sz="4" w:space="0" w:color="000000"/>
              <w:right w:val="single" w:sz="4" w:space="0" w:color="000000"/>
            </w:tcBorders>
            <w:tcMar>
              <w:left w:w="0" w:type="dxa"/>
              <w:right w:w="0" w:type="dxa"/>
            </w:tcMar>
          </w:tcPr>
          <w:p w:rsidR="00FF503C" w:rsidRPr="0095420A" w:rsidRDefault="00FF503C">
            <w:pPr>
              <w:autoSpaceDE w:val="0"/>
              <w:autoSpaceDN w:val="0"/>
              <w:spacing w:before="100" w:after="0" w:line="262" w:lineRule="auto"/>
              <w:ind w:left="72" w:right="144"/>
              <w:rPr>
                <w:rFonts w:ascii="Times New Roman" w:eastAsia="Times New Roman" w:hAnsi="Times New Roman"/>
                <w:color w:val="000000"/>
                <w:sz w:val="24"/>
                <w:lang w:val="ru-RU"/>
              </w:rPr>
            </w:pPr>
            <w:r w:rsidRPr="00FF503C">
              <w:rPr>
                <w:rFonts w:ascii="Times New Roman" w:eastAsia="Times New Roman" w:hAnsi="Times New Roman"/>
                <w:color w:val="000000"/>
                <w:sz w:val="24"/>
                <w:lang w:val="ru-RU"/>
              </w:rPr>
              <w:t>Магнитный поток.</w:t>
            </w:r>
          </w:p>
        </w:tc>
        <w:tc>
          <w:tcPr>
            <w:tcW w:w="850" w:type="dxa"/>
            <w:tcBorders>
              <w:top w:val="single" w:sz="5" w:space="0" w:color="000000"/>
              <w:left w:val="single" w:sz="4" w:space="0" w:color="000000"/>
              <w:bottom w:val="single" w:sz="4" w:space="0" w:color="000000"/>
              <w:right w:val="single" w:sz="4" w:space="0" w:color="000000"/>
            </w:tcBorders>
            <w:tcMar>
              <w:left w:w="0" w:type="dxa"/>
              <w:right w:w="0" w:type="dxa"/>
            </w:tcMar>
          </w:tcPr>
          <w:p w:rsidR="00FF503C" w:rsidRPr="00FF503C" w:rsidRDefault="00FF503C">
            <w:pPr>
              <w:autoSpaceDE w:val="0"/>
              <w:autoSpaceDN w:val="0"/>
              <w:spacing w:before="100" w:after="0" w:line="230" w:lineRule="auto"/>
              <w:ind w:left="74"/>
              <w:rPr>
                <w:rFonts w:ascii="Times New Roman" w:eastAsia="Times New Roman" w:hAnsi="Times New Roman"/>
                <w:color w:val="000000"/>
                <w:sz w:val="24"/>
                <w:lang w:val="ru-RU"/>
              </w:rPr>
            </w:pPr>
            <w:r>
              <w:rPr>
                <w:rFonts w:ascii="Times New Roman" w:eastAsia="Times New Roman" w:hAnsi="Times New Roman"/>
                <w:color w:val="000000"/>
                <w:sz w:val="24"/>
                <w:lang w:val="ru-RU"/>
              </w:rPr>
              <w:t>1</w:t>
            </w:r>
          </w:p>
        </w:tc>
        <w:tc>
          <w:tcPr>
            <w:tcW w:w="1134" w:type="dxa"/>
            <w:tcBorders>
              <w:top w:val="single" w:sz="5" w:space="0" w:color="000000"/>
              <w:left w:val="single" w:sz="4" w:space="0" w:color="000000"/>
              <w:bottom w:val="single" w:sz="4" w:space="0" w:color="000000"/>
              <w:right w:val="single" w:sz="4" w:space="0" w:color="000000"/>
            </w:tcBorders>
            <w:tcMar>
              <w:left w:w="0" w:type="dxa"/>
              <w:right w:w="0" w:type="dxa"/>
            </w:tcMar>
          </w:tcPr>
          <w:p w:rsidR="00FF503C" w:rsidRPr="00FF503C" w:rsidRDefault="00FF503C">
            <w:pPr>
              <w:autoSpaceDE w:val="0"/>
              <w:autoSpaceDN w:val="0"/>
              <w:spacing w:before="100"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1134" w:type="dxa"/>
            <w:tcBorders>
              <w:top w:val="single" w:sz="5" w:space="0" w:color="000000"/>
              <w:left w:val="single" w:sz="4" w:space="0" w:color="000000"/>
              <w:bottom w:val="single" w:sz="4" w:space="0" w:color="000000"/>
              <w:right w:val="single" w:sz="4" w:space="0" w:color="000000"/>
            </w:tcBorders>
            <w:tcMar>
              <w:left w:w="0" w:type="dxa"/>
              <w:right w:w="0" w:type="dxa"/>
            </w:tcMar>
          </w:tcPr>
          <w:p w:rsidR="00FF503C" w:rsidRPr="00FF503C" w:rsidRDefault="00FF503C">
            <w:pPr>
              <w:autoSpaceDE w:val="0"/>
              <w:autoSpaceDN w:val="0"/>
              <w:spacing w:before="100"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993" w:type="dxa"/>
            <w:tcBorders>
              <w:top w:val="single" w:sz="5" w:space="0" w:color="000000"/>
              <w:left w:val="single" w:sz="4" w:space="0" w:color="000000"/>
              <w:bottom w:val="single" w:sz="4" w:space="0" w:color="000000"/>
              <w:right w:val="single" w:sz="4" w:space="0" w:color="000000"/>
            </w:tcBorders>
            <w:tcMar>
              <w:left w:w="0" w:type="dxa"/>
              <w:right w:w="0" w:type="dxa"/>
            </w:tcMar>
          </w:tcPr>
          <w:p w:rsidR="00FF503C" w:rsidRDefault="00FF503C"/>
        </w:tc>
        <w:tc>
          <w:tcPr>
            <w:tcW w:w="1701" w:type="dxa"/>
            <w:tcBorders>
              <w:top w:val="single" w:sz="5" w:space="0" w:color="000000"/>
              <w:left w:val="single" w:sz="4" w:space="0" w:color="000000"/>
              <w:bottom w:val="single" w:sz="4" w:space="0" w:color="000000"/>
              <w:right w:val="single" w:sz="4" w:space="0" w:color="000000"/>
            </w:tcBorders>
            <w:tcMar>
              <w:left w:w="0" w:type="dxa"/>
              <w:right w:w="0" w:type="dxa"/>
            </w:tcMar>
          </w:tcPr>
          <w:p w:rsidR="00FF503C" w:rsidRPr="00FF503C" w:rsidRDefault="00FF503C" w:rsidP="00FF503C">
            <w:pPr>
              <w:autoSpaceDE w:val="0"/>
              <w:autoSpaceDN w:val="0"/>
              <w:spacing w:before="100" w:after="0" w:line="262" w:lineRule="auto"/>
              <w:ind w:left="72"/>
              <w:rPr>
                <w:rFonts w:ascii="Times New Roman" w:eastAsia="Times New Roman" w:hAnsi="Times New Roman"/>
                <w:color w:val="000000"/>
                <w:sz w:val="24"/>
              </w:rPr>
            </w:pPr>
            <w:proofErr w:type="spellStart"/>
            <w:r w:rsidRPr="00FF503C">
              <w:rPr>
                <w:rFonts w:ascii="Times New Roman" w:eastAsia="Times New Roman" w:hAnsi="Times New Roman"/>
                <w:color w:val="000000"/>
                <w:sz w:val="24"/>
              </w:rPr>
              <w:t>Устный</w:t>
            </w:r>
            <w:proofErr w:type="spellEnd"/>
            <w:r w:rsidRPr="00FF503C">
              <w:rPr>
                <w:rFonts w:ascii="Times New Roman" w:eastAsia="Times New Roman" w:hAnsi="Times New Roman"/>
                <w:color w:val="000000"/>
                <w:sz w:val="24"/>
              </w:rPr>
              <w:t xml:space="preserve"> </w:t>
            </w:r>
          </w:p>
          <w:p w:rsidR="00FF503C" w:rsidRDefault="00FF503C" w:rsidP="00FF503C">
            <w:pPr>
              <w:autoSpaceDE w:val="0"/>
              <w:autoSpaceDN w:val="0"/>
              <w:spacing w:before="100" w:after="0" w:line="262" w:lineRule="auto"/>
              <w:ind w:left="72"/>
              <w:rPr>
                <w:rFonts w:ascii="Times New Roman" w:eastAsia="Times New Roman" w:hAnsi="Times New Roman"/>
                <w:color w:val="000000"/>
                <w:sz w:val="24"/>
              </w:rPr>
            </w:pPr>
            <w:proofErr w:type="spellStart"/>
            <w:r w:rsidRPr="00FF503C">
              <w:rPr>
                <w:rFonts w:ascii="Times New Roman" w:eastAsia="Times New Roman" w:hAnsi="Times New Roman"/>
                <w:color w:val="000000"/>
                <w:sz w:val="24"/>
              </w:rPr>
              <w:t>опрос</w:t>
            </w:r>
            <w:proofErr w:type="spellEnd"/>
            <w:r w:rsidRPr="00FF503C">
              <w:rPr>
                <w:rFonts w:ascii="Times New Roman" w:eastAsia="Times New Roman" w:hAnsi="Times New Roman"/>
                <w:color w:val="000000"/>
                <w:sz w:val="24"/>
              </w:rPr>
              <w:t>;</w:t>
            </w:r>
          </w:p>
        </w:tc>
      </w:tr>
      <w:tr w:rsidR="001B69F4" w:rsidTr="004F1523">
        <w:trPr>
          <w:trHeight w:hRule="exact" w:val="998"/>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FF503C" w:rsidP="00AD7F4B">
            <w:pPr>
              <w:autoSpaceDE w:val="0"/>
              <w:autoSpaceDN w:val="0"/>
              <w:spacing w:before="98" w:after="0" w:line="230" w:lineRule="auto"/>
              <w:ind w:left="72"/>
              <w:jc w:val="center"/>
            </w:pPr>
            <w:r>
              <w:rPr>
                <w:rFonts w:ascii="Times New Roman" w:eastAsia="Times New Roman" w:hAnsi="Times New Roman"/>
                <w:color w:val="000000"/>
                <w:sz w:val="24"/>
              </w:rPr>
              <w:t>57</w:t>
            </w:r>
            <w:r w:rsidR="001B69F4">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pPr>
              <w:autoSpaceDE w:val="0"/>
              <w:autoSpaceDN w:val="0"/>
              <w:spacing w:before="98" w:after="0" w:line="262" w:lineRule="auto"/>
              <w:ind w:left="72" w:right="144"/>
            </w:pPr>
            <w:proofErr w:type="spellStart"/>
            <w:r>
              <w:rPr>
                <w:rFonts w:ascii="Times New Roman" w:eastAsia="Times New Roman" w:hAnsi="Times New Roman"/>
                <w:color w:val="000000"/>
                <w:sz w:val="24"/>
              </w:rPr>
              <w:t>Явление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электромагнитной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индукции</w:t>
            </w:r>
            <w:proofErr w:type="spellEnd"/>
            <w:r>
              <w:rPr>
                <w:rFonts w:ascii="Times New Roman" w:eastAsia="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rsidP="00FF503C">
            <w:pPr>
              <w:autoSpaceDE w:val="0"/>
              <w:autoSpaceDN w:val="0"/>
              <w:spacing w:before="98" w:after="0" w:line="262" w:lineRule="auto"/>
              <w:ind w:left="72" w:right="14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1B69F4" w:rsidTr="004F1523">
        <w:trPr>
          <w:trHeight w:hRule="exact" w:val="1487"/>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FF503C" w:rsidP="00AD7F4B">
            <w:pPr>
              <w:autoSpaceDE w:val="0"/>
              <w:autoSpaceDN w:val="0"/>
              <w:spacing w:before="98" w:after="0" w:line="230" w:lineRule="auto"/>
              <w:ind w:left="72"/>
              <w:jc w:val="center"/>
            </w:pPr>
            <w:r>
              <w:rPr>
                <w:rFonts w:ascii="Times New Roman" w:eastAsia="Times New Roman" w:hAnsi="Times New Roman"/>
                <w:color w:val="000000"/>
                <w:sz w:val="24"/>
              </w:rPr>
              <w:t>58</w:t>
            </w:r>
            <w:r w:rsidR="001B69F4">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Pr="00FF503C" w:rsidRDefault="001B69F4">
            <w:pPr>
              <w:autoSpaceDE w:val="0"/>
              <w:autoSpaceDN w:val="0"/>
              <w:spacing w:before="98" w:after="0"/>
              <w:ind w:left="72" w:right="288"/>
              <w:rPr>
                <w:b/>
                <w:lang w:val="ru-RU"/>
              </w:rPr>
            </w:pPr>
            <w:r w:rsidRPr="00FF503C">
              <w:rPr>
                <w:rFonts w:ascii="Times New Roman" w:eastAsia="Times New Roman" w:hAnsi="Times New Roman"/>
                <w:b/>
                <w:color w:val="000000"/>
                <w:sz w:val="24"/>
                <w:lang w:val="ru-RU"/>
              </w:rPr>
              <w:t xml:space="preserve">Лабораторная работа № 3 "Изучение явления </w:t>
            </w:r>
            <w:r w:rsidRPr="00FF503C">
              <w:rPr>
                <w:b/>
                <w:lang w:val="ru-RU"/>
              </w:rPr>
              <w:br/>
            </w:r>
            <w:r w:rsidRPr="00FF503C">
              <w:rPr>
                <w:rFonts w:ascii="Times New Roman" w:eastAsia="Times New Roman" w:hAnsi="Times New Roman"/>
                <w:b/>
                <w:color w:val="000000"/>
                <w:sz w:val="24"/>
                <w:lang w:val="ru-RU"/>
              </w:rPr>
              <w:t xml:space="preserve">электромагнитной </w:t>
            </w:r>
            <w:r w:rsidRPr="00FF503C">
              <w:rPr>
                <w:b/>
                <w:lang w:val="ru-RU"/>
              </w:rPr>
              <w:br/>
            </w:r>
            <w:r w:rsidRPr="00FF503C">
              <w:rPr>
                <w:rFonts w:ascii="Times New Roman" w:eastAsia="Times New Roman" w:hAnsi="Times New Roman"/>
                <w:b/>
                <w:color w:val="000000"/>
                <w:sz w:val="24"/>
                <w:lang w:val="ru-RU"/>
              </w:rPr>
              <w:t>индукции"</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pPr>
              <w:autoSpaceDE w:val="0"/>
              <w:autoSpaceDN w:val="0"/>
              <w:spacing w:before="98" w:after="0" w:line="230" w:lineRule="auto"/>
              <w:ind w:left="72"/>
            </w:pPr>
            <w:r>
              <w:rPr>
                <w:rFonts w:ascii="Times New Roman" w:eastAsia="Times New Roman" w:hAnsi="Times New Roman"/>
                <w:color w:val="000000"/>
                <w:sz w:val="24"/>
              </w:rPr>
              <w:t>1</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pPr>
              <w:autoSpaceDE w:val="0"/>
              <w:autoSpaceDN w:val="0"/>
              <w:spacing w:before="98" w:after="0" w:line="262" w:lineRule="auto"/>
              <w:ind w:left="72"/>
            </w:pPr>
            <w:proofErr w:type="spellStart"/>
            <w:r>
              <w:rPr>
                <w:rFonts w:ascii="Times New Roman" w:eastAsia="Times New Roman" w:hAnsi="Times New Roman"/>
                <w:color w:val="000000"/>
                <w:sz w:val="24"/>
              </w:rPr>
              <w:t>Лабораторная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1B69F4" w:rsidRPr="00FF503C" w:rsidTr="004F1523">
        <w:trPr>
          <w:trHeight w:hRule="exact" w:val="919"/>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FF503C" w:rsidP="00AD7F4B">
            <w:pPr>
              <w:autoSpaceDE w:val="0"/>
              <w:autoSpaceDN w:val="0"/>
              <w:spacing w:before="98" w:after="0" w:line="230" w:lineRule="auto"/>
              <w:ind w:left="72"/>
              <w:jc w:val="center"/>
            </w:pPr>
            <w:r>
              <w:rPr>
                <w:rFonts w:ascii="Times New Roman" w:eastAsia="Times New Roman" w:hAnsi="Times New Roman"/>
                <w:color w:val="000000"/>
                <w:sz w:val="24"/>
              </w:rPr>
              <w:t>59</w:t>
            </w:r>
            <w:r w:rsidR="001B69F4">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FF503C" w:rsidRDefault="001B69F4">
            <w:pPr>
              <w:autoSpaceDE w:val="0"/>
              <w:autoSpaceDN w:val="0"/>
              <w:spacing w:before="98" w:after="0" w:line="271" w:lineRule="auto"/>
              <w:ind w:left="72"/>
              <w:rPr>
                <w:rFonts w:ascii="Times New Roman" w:eastAsia="Times New Roman" w:hAnsi="Times New Roman"/>
                <w:color w:val="000000"/>
                <w:sz w:val="24"/>
                <w:lang w:val="ru-RU"/>
              </w:rPr>
            </w:pPr>
            <w:r w:rsidRPr="0095420A">
              <w:rPr>
                <w:rFonts w:ascii="Times New Roman" w:eastAsia="Times New Roman" w:hAnsi="Times New Roman"/>
                <w:color w:val="000000"/>
                <w:sz w:val="24"/>
                <w:lang w:val="ru-RU"/>
              </w:rPr>
              <w:t>Направление индукционного тока.</w:t>
            </w:r>
            <w:r w:rsidR="00FF503C">
              <w:rPr>
                <w:rFonts w:ascii="Times New Roman" w:eastAsia="Times New Roman" w:hAnsi="Times New Roman"/>
                <w:color w:val="000000"/>
                <w:sz w:val="24"/>
                <w:lang w:val="ru-RU"/>
              </w:rPr>
              <w:t xml:space="preserve"> Правило Ленца.</w:t>
            </w:r>
          </w:p>
          <w:p w:rsidR="001B69F4" w:rsidRPr="0095420A" w:rsidRDefault="001B69F4" w:rsidP="00FF503C">
            <w:pPr>
              <w:autoSpaceDE w:val="0"/>
              <w:autoSpaceDN w:val="0"/>
              <w:spacing w:before="98" w:after="0" w:line="271" w:lineRule="auto"/>
              <w:ind w:left="72"/>
              <w:rPr>
                <w:lang w:val="ru-RU"/>
              </w:rPr>
            </w:pP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Pr="00FF503C" w:rsidRDefault="001B69F4">
            <w:pPr>
              <w:autoSpaceDE w:val="0"/>
              <w:autoSpaceDN w:val="0"/>
              <w:spacing w:before="98" w:after="0" w:line="230" w:lineRule="auto"/>
              <w:ind w:left="74"/>
              <w:rPr>
                <w:lang w:val="ru-RU"/>
              </w:rPr>
            </w:pPr>
            <w:r w:rsidRPr="00FF503C">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Pr="00FF503C" w:rsidRDefault="001B69F4">
            <w:pPr>
              <w:autoSpaceDE w:val="0"/>
              <w:autoSpaceDN w:val="0"/>
              <w:spacing w:before="98" w:after="0" w:line="230" w:lineRule="auto"/>
              <w:ind w:left="72"/>
              <w:rPr>
                <w:lang w:val="ru-RU"/>
              </w:rPr>
            </w:pPr>
            <w:r w:rsidRPr="00FF503C">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Pr="00FF503C" w:rsidRDefault="001B69F4">
            <w:pPr>
              <w:autoSpaceDE w:val="0"/>
              <w:autoSpaceDN w:val="0"/>
              <w:spacing w:before="98" w:after="0" w:line="230" w:lineRule="auto"/>
              <w:ind w:left="72"/>
              <w:rPr>
                <w:lang w:val="ru-RU"/>
              </w:rPr>
            </w:pPr>
            <w:r w:rsidRPr="00FF503C">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Pr="00FF503C" w:rsidRDefault="001B69F4">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Pr="00FF503C" w:rsidRDefault="001B69F4" w:rsidP="00FF503C">
            <w:pPr>
              <w:autoSpaceDE w:val="0"/>
              <w:autoSpaceDN w:val="0"/>
              <w:spacing w:before="98" w:after="0" w:line="262" w:lineRule="auto"/>
              <w:ind w:left="72" w:right="142"/>
              <w:rPr>
                <w:lang w:val="ru-RU"/>
              </w:rPr>
            </w:pPr>
            <w:r w:rsidRPr="00FF503C">
              <w:rPr>
                <w:rFonts w:ascii="Times New Roman" w:eastAsia="Times New Roman" w:hAnsi="Times New Roman"/>
                <w:color w:val="000000"/>
                <w:sz w:val="24"/>
                <w:lang w:val="ru-RU"/>
              </w:rPr>
              <w:t xml:space="preserve">Устный </w:t>
            </w:r>
            <w:r w:rsidRPr="00FF503C">
              <w:rPr>
                <w:lang w:val="ru-RU"/>
              </w:rPr>
              <w:br/>
            </w:r>
            <w:r w:rsidRPr="00FF503C">
              <w:rPr>
                <w:rFonts w:ascii="Times New Roman" w:eastAsia="Times New Roman" w:hAnsi="Times New Roman"/>
                <w:color w:val="000000"/>
                <w:sz w:val="24"/>
                <w:lang w:val="ru-RU"/>
              </w:rPr>
              <w:t>опрос;</w:t>
            </w:r>
          </w:p>
        </w:tc>
      </w:tr>
      <w:tr w:rsidR="00FF503C" w:rsidRPr="00FF503C" w:rsidTr="004F1523">
        <w:trPr>
          <w:trHeight w:hRule="exact" w:val="720"/>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FF503C" w:rsidRPr="00FF503C" w:rsidRDefault="00FF503C" w:rsidP="00AD7F4B">
            <w:pPr>
              <w:autoSpaceDE w:val="0"/>
              <w:autoSpaceDN w:val="0"/>
              <w:spacing w:before="98" w:after="0" w:line="230" w:lineRule="auto"/>
              <w:ind w:left="72"/>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60.</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FF503C" w:rsidRPr="0095420A" w:rsidRDefault="00FF503C">
            <w:pPr>
              <w:autoSpaceDE w:val="0"/>
              <w:autoSpaceDN w:val="0"/>
              <w:spacing w:before="98" w:after="0" w:line="271" w:lineRule="auto"/>
              <w:ind w:left="72"/>
              <w:rPr>
                <w:rFonts w:ascii="Times New Roman" w:eastAsia="Times New Roman" w:hAnsi="Times New Roman"/>
                <w:color w:val="000000"/>
                <w:sz w:val="24"/>
                <w:lang w:val="ru-RU"/>
              </w:rPr>
            </w:pPr>
            <w:r w:rsidRPr="00FF503C">
              <w:rPr>
                <w:rFonts w:ascii="Times New Roman" w:eastAsia="Times New Roman" w:hAnsi="Times New Roman"/>
                <w:color w:val="000000"/>
                <w:sz w:val="24"/>
                <w:lang w:val="ru-RU"/>
              </w:rPr>
              <w:t>Явление самоиндукции.</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FF503C" w:rsidRPr="00FF503C" w:rsidRDefault="00FF503C">
            <w:pPr>
              <w:autoSpaceDE w:val="0"/>
              <w:autoSpaceDN w:val="0"/>
              <w:spacing w:before="98" w:after="0" w:line="230" w:lineRule="auto"/>
              <w:ind w:left="74"/>
              <w:rPr>
                <w:rFonts w:ascii="Times New Roman" w:eastAsia="Times New Roman" w:hAnsi="Times New Roman"/>
                <w:color w:val="000000"/>
                <w:sz w:val="24"/>
                <w:lang w:val="ru-RU"/>
              </w:rPr>
            </w:pPr>
            <w:r>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FF503C" w:rsidRPr="00FF503C" w:rsidRDefault="00FF503C">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FF503C" w:rsidRPr="00FF503C" w:rsidRDefault="00FF503C">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FF503C" w:rsidRPr="00FF503C" w:rsidRDefault="00FF503C">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FF503C" w:rsidRPr="00FF503C" w:rsidRDefault="00FF503C" w:rsidP="00FF503C">
            <w:pPr>
              <w:tabs>
                <w:tab w:val="left" w:pos="142"/>
              </w:tabs>
              <w:autoSpaceDE w:val="0"/>
              <w:autoSpaceDN w:val="0"/>
              <w:spacing w:before="98" w:after="0" w:line="262" w:lineRule="auto"/>
              <w:ind w:left="72" w:right="142"/>
              <w:rPr>
                <w:rFonts w:ascii="Times New Roman" w:eastAsia="Times New Roman" w:hAnsi="Times New Roman"/>
                <w:color w:val="000000"/>
                <w:sz w:val="24"/>
                <w:lang w:val="ru-RU"/>
              </w:rPr>
            </w:pPr>
            <w:r w:rsidRPr="00FF503C">
              <w:rPr>
                <w:rFonts w:ascii="Times New Roman" w:eastAsia="Times New Roman" w:hAnsi="Times New Roman"/>
                <w:color w:val="000000"/>
                <w:sz w:val="24"/>
                <w:lang w:val="ru-RU"/>
              </w:rPr>
              <w:t xml:space="preserve">Устный </w:t>
            </w:r>
            <w:r w:rsidRPr="00FF503C">
              <w:rPr>
                <w:rFonts w:ascii="Times New Roman" w:eastAsia="Times New Roman" w:hAnsi="Times New Roman"/>
                <w:color w:val="000000"/>
                <w:sz w:val="24"/>
                <w:lang w:val="ru-RU"/>
              </w:rPr>
              <w:br/>
              <w:t>опрос;</w:t>
            </w:r>
          </w:p>
        </w:tc>
      </w:tr>
      <w:tr w:rsidR="001B69F4" w:rsidTr="004F1523">
        <w:trPr>
          <w:trHeight w:hRule="exact" w:val="1127"/>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Pr="00FF503C" w:rsidRDefault="00574719" w:rsidP="00AD7F4B">
            <w:pPr>
              <w:autoSpaceDE w:val="0"/>
              <w:autoSpaceDN w:val="0"/>
              <w:spacing w:before="98" w:after="0" w:line="230" w:lineRule="auto"/>
              <w:ind w:left="72"/>
              <w:jc w:val="center"/>
              <w:rPr>
                <w:lang w:val="ru-RU"/>
              </w:rPr>
            </w:pPr>
            <w:r>
              <w:rPr>
                <w:rFonts w:ascii="Times New Roman" w:eastAsia="Times New Roman" w:hAnsi="Times New Roman"/>
                <w:color w:val="000000"/>
                <w:sz w:val="24"/>
                <w:lang w:val="ru-RU"/>
              </w:rPr>
              <w:t>61</w:t>
            </w:r>
            <w:r w:rsidR="001B69F4" w:rsidRPr="00FF503C">
              <w:rPr>
                <w:rFonts w:ascii="Times New Roman" w:eastAsia="Times New Roman" w:hAnsi="Times New Roman"/>
                <w:color w:val="000000"/>
                <w:sz w:val="24"/>
                <w:lang w:val="ru-RU"/>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Pr="001B69F4" w:rsidRDefault="001B69F4">
            <w:pPr>
              <w:autoSpaceDE w:val="0"/>
              <w:autoSpaceDN w:val="0"/>
              <w:spacing w:before="98" w:after="0" w:line="271" w:lineRule="auto"/>
              <w:ind w:left="72"/>
              <w:rPr>
                <w:lang w:val="ru-RU"/>
              </w:rPr>
            </w:pPr>
            <w:r w:rsidRPr="0095420A">
              <w:rPr>
                <w:rFonts w:ascii="Times New Roman" w:eastAsia="Times New Roman" w:hAnsi="Times New Roman"/>
                <w:color w:val="000000"/>
                <w:sz w:val="24"/>
                <w:lang w:val="ru-RU"/>
              </w:rPr>
              <w:t xml:space="preserve">Получение и передача </w:t>
            </w:r>
            <w:r w:rsidRPr="0095420A">
              <w:rPr>
                <w:lang w:val="ru-RU"/>
              </w:rPr>
              <w:br/>
            </w:r>
            <w:r w:rsidRPr="0095420A">
              <w:rPr>
                <w:rFonts w:ascii="Times New Roman" w:eastAsia="Times New Roman" w:hAnsi="Times New Roman"/>
                <w:color w:val="000000"/>
                <w:sz w:val="24"/>
                <w:lang w:val="ru-RU"/>
              </w:rPr>
              <w:t xml:space="preserve">переменного электрического тока. </w:t>
            </w:r>
            <w:r w:rsidRPr="001B69F4">
              <w:rPr>
                <w:rFonts w:ascii="Times New Roman" w:eastAsia="Times New Roman" w:hAnsi="Times New Roman"/>
                <w:color w:val="000000"/>
                <w:sz w:val="24"/>
                <w:lang w:val="ru-RU"/>
              </w:rPr>
              <w:t>Трансформатор.</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Pr="00FF503C" w:rsidRDefault="001B69F4">
            <w:pPr>
              <w:autoSpaceDE w:val="0"/>
              <w:autoSpaceDN w:val="0"/>
              <w:spacing w:before="98" w:after="0" w:line="230" w:lineRule="auto"/>
              <w:ind w:left="74"/>
              <w:rPr>
                <w:lang w:val="ru-RU"/>
              </w:rPr>
            </w:pPr>
            <w:r w:rsidRPr="00FF503C">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Pr="00FF503C" w:rsidRDefault="001B69F4">
            <w:pPr>
              <w:autoSpaceDE w:val="0"/>
              <w:autoSpaceDN w:val="0"/>
              <w:spacing w:before="98" w:after="0" w:line="230" w:lineRule="auto"/>
              <w:ind w:left="72"/>
              <w:rPr>
                <w:lang w:val="ru-RU"/>
              </w:rPr>
            </w:pPr>
            <w:r w:rsidRPr="00FF503C">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Pr="00FF503C" w:rsidRDefault="001B69F4">
            <w:pPr>
              <w:autoSpaceDE w:val="0"/>
              <w:autoSpaceDN w:val="0"/>
              <w:spacing w:before="98" w:after="0" w:line="230" w:lineRule="auto"/>
              <w:ind w:left="72"/>
              <w:rPr>
                <w:lang w:val="ru-RU"/>
              </w:rPr>
            </w:pPr>
            <w:r w:rsidRPr="00FF503C">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Pr="00FF503C" w:rsidRDefault="001B69F4">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rsidP="00574719">
            <w:pPr>
              <w:autoSpaceDE w:val="0"/>
              <w:autoSpaceDN w:val="0"/>
              <w:spacing w:before="98" w:after="0" w:line="262" w:lineRule="auto"/>
              <w:ind w:left="72" w:right="142"/>
            </w:pPr>
            <w:r w:rsidRPr="00FF503C">
              <w:rPr>
                <w:rFonts w:ascii="Times New Roman" w:eastAsia="Times New Roman" w:hAnsi="Times New Roman"/>
                <w:color w:val="000000"/>
                <w:sz w:val="24"/>
                <w:lang w:val="ru-RU"/>
              </w:rPr>
              <w:t xml:space="preserve">Устный </w:t>
            </w:r>
            <w:r w:rsidRPr="00FF503C">
              <w:rPr>
                <w:lang w:val="ru-RU"/>
              </w:rPr>
              <w:br/>
            </w:r>
            <w:r w:rsidRPr="00FF503C">
              <w:rPr>
                <w:rFonts w:ascii="Times New Roman" w:eastAsia="Times New Roman" w:hAnsi="Times New Roman"/>
                <w:color w:val="000000"/>
                <w:sz w:val="24"/>
                <w:lang w:val="ru-RU"/>
              </w:rPr>
              <w:t>о</w:t>
            </w:r>
            <w:proofErr w:type="spellStart"/>
            <w:r>
              <w:rPr>
                <w:rFonts w:ascii="Times New Roman" w:eastAsia="Times New Roman" w:hAnsi="Times New Roman"/>
                <w:color w:val="000000"/>
                <w:sz w:val="24"/>
              </w:rPr>
              <w:t>прос</w:t>
            </w:r>
            <w:proofErr w:type="spellEnd"/>
            <w:r>
              <w:rPr>
                <w:rFonts w:ascii="Times New Roman" w:eastAsia="Times New Roman" w:hAnsi="Times New Roman"/>
                <w:color w:val="000000"/>
                <w:sz w:val="24"/>
              </w:rPr>
              <w:t>;</w:t>
            </w:r>
          </w:p>
        </w:tc>
      </w:tr>
      <w:tr w:rsidR="001B69F4" w:rsidRPr="00574719" w:rsidTr="00323A3F">
        <w:trPr>
          <w:trHeight w:hRule="exact" w:val="924"/>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574719" w:rsidP="00AD7F4B">
            <w:pPr>
              <w:autoSpaceDE w:val="0"/>
              <w:autoSpaceDN w:val="0"/>
              <w:spacing w:before="98" w:after="0" w:line="230" w:lineRule="auto"/>
              <w:ind w:left="72"/>
              <w:jc w:val="center"/>
            </w:pPr>
            <w:r>
              <w:rPr>
                <w:rFonts w:ascii="Times New Roman" w:eastAsia="Times New Roman" w:hAnsi="Times New Roman"/>
                <w:color w:val="000000"/>
                <w:sz w:val="24"/>
              </w:rPr>
              <w:t>62</w:t>
            </w:r>
            <w:r w:rsidR="001B69F4">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Pr="0095420A" w:rsidRDefault="001B69F4">
            <w:pPr>
              <w:autoSpaceDE w:val="0"/>
              <w:autoSpaceDN w:val="0"/>
              <w:spacing w:before="98" w:after="0" w:line="262" w:lineRule="auto"/>
              <w:ind w:right="288"/>
              <w:jc w:val="center"/>
              <w:rPr>
                <w:lang w:val="ru-RU"/>
              </w:rPr>
            </w:pPr>
            <w:r w:rsidRPr="0095420A">
              <w:rPr>
                <w:rFonts w:ascii="Times New Roman" w:eastAsia="Times New Roman" w:hAnsi="Times New Roman"/>
                <w:color w:val="000000"/>
                <w:sz w:val="24"/>
                <w:lang w:val="ru-RU"/>
              </w:rPr>
              <w:t>Электромагнитное поле</w:t>
            </w:r>
            <w:r w:rsidR="00574719">
              <w:rPr>
                <w:rFonts w:ascii="Times New Roman" w:eastAsia="Times New Roman" w:hAnsi="Times New Roman"/>
                <w:color w:val="000000"/>
                <w:sz w:val="24"/>
                <w:lang w:val="ru-RU"/>
              </w:rPr>
              <w:t xml:space="preserve">. </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Pr="00574719" w:rsidRDefault="001B69F4">
            <w:pPr>
              <w:autoSpaceDE w:val="0"/>
              <w:autoSpaceDN w:val="0"/>
              <w:spacing w:before="98" w:after="0" w:line="230" w:lineRule="auto"/>
              <w:ind w:left="74"/>
              <w:rPr>
                <w:lang w:val="ru-RU"/>
              </w:rPr>
            </w:pPr>
            <w:r w:rsidRPr="00574719">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Pr="00574719" w:rsidRDefault="001B69F4">
            <w:pPr>
              <w:autoSpaceDE w:val="0"/>
              <w:autoSpaceDN w:val="0"/>
              <w:spacing w:before="98" w:after="0" w:line="230" w:lineRule="auto"/>
              <w:ind w:left="72"/>
              <w:rPr>
                <w:lang w:val="ru-RU"/>
              </w:rPr>
            </w:pPr>
            <w:r w:rsidRPr="00574719">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Pr="00574719" w:rsidRDefault="001B69F4">
            <w:pPr>
              <w:autoSpaceDE w:val="0"/>
              <w:autoSpaceDN w:val="0"/>
              <w:spacing w:before="98" w:after="0" w:line="230" w:lineRule="auto"/>
              <w:ind w:left="72"/>
              <w:rPr>
                <w:lang w:val="ru-RU"/>
              </w:rPr>
            </w:pPr>
            <w:r w:rsidRPr="00574719">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Pr="00574719" w:rsidRDefault="001B69F4">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Pr="00574719" w:rsidRDefault="001B69F4" w:rsidP="00574719">
            <w:pPr>
              <w:autoSpaceDE w:val="0"/>
              <w:autoSpaceDN w:val="0"/>
              <w:spacing w:before="98" w:after="0" w:line="262" w:lineRule="auto"/>
              <w:ind w:left="72" w:right="142"/>
              <w:rPr>
                <w:lang w:val="ru-RU"/>
              </w:rPr>
            </w:pPr>
            <w:r w:rsidRPr="00574719">
              <w:rPr>
                <w:rFonts w:ascii="Times New Roman" w:eastAsia="Times New Roman" w:hAnsi="Times New Roman"/>
                <w:color w:val="000000"/>
                <w:sz w:val="24"/>
                <w:lang w:val="ru-RU"/>
              </w:rPr>
              <w:t xml:space="preserve">Устный </w:t>
            </w:r>
            <w:r w:rsidRPr="00574719">
              <w:rPr>
                <w:lang w:val="ru-RU"/>
              </w:rPr>
              <w:br/>
            </w:r>
            <w:r w:rsidRPr="00574719">
              <w:rPr>
                <w:rFonts w:ascii="Times New Roman" w:eastAsia="Times New Roman" w:hAnsi="Times New Roman"/>
                <w:color w:val="000000"/>
                <w:sz w:val="24"/>
                <w:lang w:val="ru-RU"/>
              </w:rPr>
              <w:t>опрос;</w:t>
            </w:r>
          </w:p>
        </w:tc>
      </w:tr>
      <w:tr w:rsidR="00574719" w:rsidRPr="00574719" w:rsidTr="004F1523">
        <w:trPr>
          <w:trHeight w:hRule="exact" w:val="821"/>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574719" w:rsidRPr="00574719" w:rsidRDefault="00574719" w:rsidP="00AD7F4B">
            <w:pPr>
              <w:autoSpaceDE w:val="0"/>
              <w:autoSpaceDN w:val="0"/>
              <w:spacing w:before="98" w:after="0" w:line="230" w:lineRule="auto"/>
              <w:ind w:left="72"/>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63.</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574719" w:rsidRPr="0095420A" w:rsidRDefault="00574719">
            <w:pPr>
              <w:autoSpaceDE w:val="0"/>
              <w:autoSpaceDN w:val="0"/>
              <w:spacing w:before="98" w:after="0" w:line="262" w:lineRule="auto"/>
              <w:ind w:right="288"/>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Э</w:t>
            </w:r>
            <w:r w:rsidRPr="00574719">
              <w:rPr>
                <w:rFonts w:ascii="Times New Roman" w:eastAsia="Times New Roman" w:hAnsi="Times New Roman"/>
                <w:color w:val="000000"/>
                <w:sz w:val="24"/>
                <w:lang w:val="ru-RU"/>
              </w:rPr>
              <w:t>лектромагнитные волны.</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574719" w:rsidRPr="00574719" w:rsidRDefault="00574719">
            <w:pPr>
              <w:autoSpaceDE w:val="0"/>
              <w:autoSpaceDN w:val="0"/>
              <w:spacing w:before="98" w:after="0" w:line="230" w:lineRule="auto"/>
              <w:ind w:left="74"/>
              <w:rPr>
                <w:rFonts w:ascii="Times New Roman" w:eastAsia="Times New Roman" w:hAnsi="Times New Roman"/>
                <w:color w:val="000000"/>
                <w:sz w:val="24"/>
                <w:lang w:val="ru-RU"/>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74719" w:rsidRPr="00574719" w:rsidRDefault="00574719">
            <w:pPr>
              <w:autoSpaceDE w:val="0"/>
              <w:autoSpaceDN w:val="0"/>
              <w:spacing w:before="98" w:after="0" w:line="230" w:lineRule="auto"/>
              <w:ind w:left="72"/>
              <w:rPr>
                <w:rFonts w:ascii="Times New Roman" w:eastAsia="Times New Roman" w:hAnsi="Times New Roman"/>
                <w:color w:val="000000"/>
                <w:sz w:val="24"/>
                <w:lang w:val="ru-RU"/>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74719" w:rsidRPr="00574719" w:rsidRDefault="00574719">
            <w:pPr>
              <w:autoSpaceDE w:val="0"/>
              <w:autoSpaceDN w:val="0"/>
              <w:spacing w:before="98" w:after="0" w:line="230" w:lineRule="auto"/>
              <w:ind w:left="72"/>
              <w:rPr>
                <w:rFonts w:ascii="Times New Roman" w:eastAsia="Times New Roman" w:hAnsi="Times New Roman"/>
                <w:color w:val="000000"/>
                <w:sz w:val="24"/>
                <w:lang w:val="ru-RU"/>
              </w:rPr>
            </w:pP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574719" w:rsidRPr="00574719" w:rsidRDefault="00574719">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574719" w:rsidRPr="00574719" w:rsidRDefault="00574719" w:rsidP="00574719">
            <w:pPr>
              <w:autoSpaceDE w:val="0"/>
              <w:autoSpaceDN w:val="0"/>
              <w:spacing w:before="98" w:after="0" w:line="262" w:lineRule="auto"/>
              <w:ind w:left="72" w:right="284"/>
              <w:rPr>
                <w:rFonts w:ascii="Times New Roman" w:eastAsia="Times New Roman" w:hAnsi="Times New Roman"/>
                <w:color w:val="000000"/>
                <w:sz w:val="24"/>
                <w:lang w:val="ru-RU"/>
              </w:rPr>
            </w:pPr>
            <w:r w:rsidRPr="00574719">
              <w:rPr>
                <w:rFonts w:ascii="Times New Roman" w:eastAsia="Times New Roman" w:hAnsi="Times New Roman"/>
                <w:color w:val="000000"/>
                <w:sz w:val="24"/>
                <w:lang w:val="ru-RU"/>
              </w:rPr>
              <w:t xml:space="preserve">Устный </w:t>
            </w:r>
            <w:r w:rsidRPr="00574719">
              <w:rPr>
                <w:rFonts w:ascii="Times New Roman" w:eastAsia="Times New Roman" w:hAnsi="Times New Roman"/>
                <w:color w:val="000000"/>
                <w:sz w:val="24"/>
                <w:lang w:val="ru-RU"/>
              </w:rPr>
              <w:br/>
              <w:t>опрос;</w:t>
            </w:r>
          </w:p>
        </w:tc>
      </w:tr>
      <w:tr w:rsidR="001B69F4" w:rsidTr="000D4FC9">
        <w:trPr>
          <w:trHeight w:hRule="exact" w:val="1286"/>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Pr="00574719" w:rsidRDefault="00574719" w:rsidP="00AD7F4B">
            <w:pPr>
              <w:autoSpaceDE w:val="0"/>
              <w:autoSpaceDN w:val="0"/>
              <w:spacing w:before="98" w:after="0" w:line="230" w:lineRule="auto"/>
              <w:ind w:left="72"/>
              <w:jc w:val="center"/>
              <w:rPr>
                <w:lang w:val="ru-RU"/>
              </w:rPr>
            </w:pPr>
            <w:r>
              <w:rPr>
                <w:rFonts w:ascii="Times New Roman" w:eastAsia="Times New Roman" w:hAnsi="Times New Roman"/>
                <w:color w:val="000000"/>
                <w:sz w:val="24"/>
                <w:lang w:val="ru-RU"/>
              </w:rPr>
              <w:t>64</w:t>
            </w:r>
            <w:r w:rsidR="001B69F4" w:rsidRPr="00574719">
              <w:rPr>
                <w:rFonts w:ascii="Times New Roman" w:eastAsia="Times New Roman" w:hAnsi="Times New Roman"/>
                <w:color w:val="000000"/>
                <w:sz w:val="24"/>
                <w:lang w:val="ru-RU"/>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574719" w:rsidRDefault="001B69F4">
            <w:pPr>
              <w:autoSpaceDE w:val="0"/>
              <w:autoSpaceDN w:val="0"/>
              <w:spacing w:before="98" w:after="0" w:line="274" w:lineRule="auto"/>
              <w:ind w:left="72" w:right="432"/>
              <w:rPr>
                <w:rFonts w:ascii="Times New Roman" w:eastAsia="Times New Roman" w:hAnsi="Times New Roman"/>
                <w:color w:val="000000"/>
                <w:sz w:val="24"/>
                <w:lang w:val="ru-RU"/>
              </w:rPr>
            </w:pPr>
            <w:r w:rsidRPr="0095420A">
              <w:rPr>
                <w:rFonts w:ascii="Times New Roman" w:eastAsia="Times New Roman" w:hAnsi="Times New Roman"/>
                <w:color w:val="000000"/>
                <w:sz w:val="24"/>
                <w:lang w:val="ru-RU"/>
              </w:rPr>
              <w:t xml:space="preserve">Колебательный контур. </w:t>
            </w:r>
            <w:r w:rsidR="00574719">
              <w:rPr>
                <w:rFonts w:ascii="Times New Roman" w:eastAsia="Times New Roman" w:hAnsi="Times New Roman"/>
                <w:color w:val="000000"/>
                <w:sz w:val="24"/>
                <w:lang w:val="ru-RU"/>
              </w:rPr>
              <w:t>Получение электромагнитных колебаний.</w:t>
            </w:r>
          </w:p>
          <w:p w:rsidR="001B69F4" w:rsidRPr="0095420A" w:rsidRDefault="001B69F4">
            <w:pPr>
              <w:autoSpaceDE w:val="0"/>
              <w:autoSpaceDN w:val="0"/>
              <w:spacing w:before="98" w:after="0" w:line="274" w:lineRule="auto"/>
              <w:ind w:left="72" w:right="432"/>
              <w:rPr>
                <w:lang w:val="ru-RU"/>
              </w:rPr>
            </w:pP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Pr="00574719" w:rsidRDefault="001B69F4">
            <w:pPr>
              <w:autoSpaceDE w:val="0"/>
              <w:autoSpaceDN w:val="0"/>
              <w:spacing w:before="98" w:after="0" w:line="230" w:lineRule="auto"/>
              <w:ind w:left="74"/>
              <w:rPr>
                <w:lang w:val="ru-RU"/>
              </w:rPr>
            </w:pPr>
            <w:r w:rsidRPr="00574719">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Pr="00574719" w:rsidRDefault="001B69F4">
            <w:pPr>
              <w:autoSpaceDE w:val="0"/>
              <w:autoSpaceDN w:val="0"/>
              <w:spacing w:before="98" w:after="0" w:line="230" w:lineRule="auto"/>
              <w:ind w:left="72"/>
              <w:rPr>
                <w:lang w:val="ru-RU"/>
              </w:rPr>
            </w:pPr>
            <w:r w:rsidRPr="00574719">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Pr="00574719" w:rsidRDefault="001B69F4">
            <w:pPr>
              <w:autoSpaceDE w:val="0"/>
              <w:autoSpaceDN w:val="0"/>
              <w:spacing w:before="98" w:after="0" w:line="230" w:lineRule="auto"/>
              <w:ind w:left="72"/>
              <w:rPr>
                <w:lang w:val="ru-RU"/>
              </w:rPr>
            </w:pPr>
            <w:r w:rsidRPr="00574719">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Pr="00574719" w:rsidRDefault="001B69F4">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rsidP="00574719">
            <w:pPr>
              <w:autoSpaceDE w:val="0"/>
              <w:autoSpaceDN w:val="0"/>
              <w:spacing w:before="98" w:after="0" w:line="262" w:lineRule="auto"/>
              <w:ind w:left="72" w:right="142"/>
            </w:pPr>
            <w:r w:rsidRPr="00574719">
              <w:rPr>
                <w:rFonts w:ascii="Times New Roman" w:eastAsia="Times New Roman" w:hAnsi="Times New Roman"/>
                <w:color w:val="000000"/>
                <w:sz w:val="24"/>
                <w:lang w:val="ru-RU"/>
              </w:rPr>
              <w:t>Ус</w:t>
            </w:r>
            <w:proofErr w:type="spellStart"/>
            <w:r>
              <w:rPr>
                <w:rFonts w:ascii="Times New Roman" w:eastAsia="Times New Roman" w:hAnsi="Times New Roman"/>
                <w:color w:val="000000"/>
                <w:sz w:val="24"/>
              </w:rPr>
              <w:t>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574719" w:rsidTr="004F1523">
        <w:trPr>
          <w:trHeight w:hRule="exact" w:val="856"/>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574719" w:rsidRPr="00574719" w:rsidRDefault="00574719" w:rsidP="00AD7F4B">
            <w:pPr>
              <w:autoSpaceDE w:val="0"/>
              <w:autoSpaceDN w:val="0"/>
              <w:spacing w:before="98" w:after="0" w:line="230" w:lineRule="auto"/>
              <w:ind w:left="72"/>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65.</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574719" w:rsidRPr="0095420A" w:rsidRDefault="00574719">
            <w:pPr>
              <w:autoSpaceDE w:val="0"/>
              <w:autoSpaceDN w:val="0"/>
              <w:spacing w:before="98" w:after="0" w:line="274" w:lineRule="auto"/>
              <w:ind w:left="72" w:right="432"/>
              <w:rPr>
                <w:rFonts w:ascii="Times New Roman" w:eastAsia="Times New Roman" w:hAnsi="Times New Roman"/>
                <w:color w:val="000000"/>
                <w:sz w:val="24"/>
                <w:lang w:val="ru-RU"/>
              </w:rPr>
            </w:pPr>
            <w:r w:rsidRPr="00574719">
              <w:rPr>
                <w:rFonts w:ascii="Times New Roman" w:eastAsia="Times New Roman" w:hAnsi="Times New Roman"/>
                <w:color w:val="000000"/>
                <w:sz w:val="24"/>
                <w:lang w:val="ru-RU"/>
              </w:rPr>
              <w:t>Принципы радиосвязи и телевидения.</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574719" w:rsidRPr="00574719" w:rsidRDefault="00574719">
            <w:pPr>
              <w:autoSpaceDE w:val="0"/>
              <w:autoSpaceDN w:val="0"/>
              <w:spacing w:before="98" w:after="0" w:line="230" w:lineRule="auto"/>
              <w:ind w:left="74"/>
              <w:rPr>
                <w:rFonts w:ascii="Times New Roman" w:eastAsia="Times New Roman" w:hAnsi="Times New Roman"/>
                <w:color w:val="000000"/>
                <w:sz w:val="24"/>
                <w:lang w:val="ru-RU"/>
              </w:rPr>
            </w:pPr>
            <w:r>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74719" w:rsidRPr="00574719" w:rsidRDefault="00574719">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74719" w:rsidRPr="00574719" w:rsidRDefault="00574719">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574719" w:rsidRPr="00574719" w:rsidRDefault="00574719">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574719" w:rsidRPr="00574719" w:rsidRDefault="00574719" w:rsidP="00574719">
            <w:pPr>
              <w:autoSpaceDE w:val="0"/>
              <w:autoSpaceDN w:val="0"/>
              <w:spacing w:before="98" w:after="0" w:line="262" w:lineRule="auto"/>
              <w:ind w:left="72" w:right="142"/>
              <w:rPr>
                <w:rFonts w:ascii="Times New Roman" w:eastAsia="Times New Roman" w:hAnsi="Times New Roman"/>
                <w:color w:val="000000"/>
                <w:sz w:val="24"/>
                <w:lang w:val="ru-RU"/>
              </w:rPr>
            </w:pPr>
            <w:r w:rsidRPr="00574719">
              <w:rPr>
                <w:rFonts w:ascii="Times New Roman" w:eastAsia="Times New Roman" w:hAnsi="Times New Roman"/>
                <w:color w:val="000000"/>
                <w:sz w:val="24"/>
                <w:lang w:val="ru-RU"/>
              </w:rPr>
              <w:t xml:space="preserve">Устный </w:t>
            </w:r>
          </w:p>
          <w:p w:rsidR="00574719" w:rsidRPr="00574719" w:rsidRDefault="00574719" w:rsidP="00574719">
            <w:pPr>
              <w:autoSpaceDE w:val="0"/>
              <w:autoSpaceDN w:val="0"/>
              <w:spacing w:before="98" w:after="0" w:line="262" w:lineRule="auto"/>
              <w:ind w:left="72" w:right="142"/>
              <w:rPr>
                <w:rFonts w:ascii="Times New Roman" w:eastAsia="Times New Roman" w:hAnsi="Times New Roman"/>
                <w:color w:val="000000"/>
                <w:sz w:val="24"/>
                <w:lang w:val="ru-RU"/>
              </w:rPr>
            </w:pPr>
            <w:r w:rsidRPr="00574719">
              <w:rPr>
                <w:rFonts w:ascii="Times New Roman" w:eastAsia="Times New Roman" w:hAnsi="Times New Roman"/>
                <w:color w:val="000000"/>
                <w:sz w:val="24"/>
                <w:lang w:val="ru-RU"/>
              </w:rPr>
              <w:t>опрос;</w:t>
            </w:r>
          </w:p>
        </w:tc>
      </w:tr>
      <w:tr w:rsidR="00574719" w:rsidTr="004F1523">
        <w:trPr>
          <w:trHeight w:hRule="exact" w:val="856"/>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574719" w:rsidRDefault="00574719" w:rsidP="00AD7F4B">
            <w:pPr>
              <w:autoSpaceDE w:val="0"/>
              <w:autoSpaceDN w:val="0"/>
              <w:spacing w:before="98" w:after="0" w:line="230" w:lineRule="auto"/>
              <w:ind w:left="72"/>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lastRenderedPageBreak/>
              <w:t>66.</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574719" w:rsidRPr="00574719" w:rsidRDefault="00574719">
            <w:pPr>
              <w:autoSpaceDE w:val="0"/>
              <w:autoSpaceDN w:val="0"/>
              <w:spacing w:before="98" w:after="0" w:line="274" w:lineRule="auto"/>
              <w:ind w:left="72" w:right="432"/>
              <w:rPr>
                <w:rFonts w:ascii="Times New Roman" w:eastAsia="Times New Roman" w:hAnsi="Times New Roman"/>
                <w:color w:val="000000"/>
                <w:sz w:val="24"/>
                <w:lang w:val="ru-RU"/>
              </w:rPr>
            </w:pPr>
            <w:r>
              <w:rPr>
                <w:rFonts w:ascii="Times New Roman" w:eastAsia="Times New Roman" w:hAnsi="Times New Roman"/>
                <w:color w:val="000000"/>
                <w:sz w:val="24"/>
                <w:lang w:val="ru-RU"/>
              </w:rPr>
              <w:t>Интерференция и дифракция света.</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574719" w:rsidRDefault="00574719">
            <w:pPr>
              <w:autoSpaceDE w:val="0"/>
              <w:autoSpaceDN w:val="0"/>
              <w:spacing w:before="98" w:after="0" w:line="230" w:lineRule="auto"/>
              <w:ind w:left="74"/>
              <w:rPr>
                <w:rFonts w:ascii="Times New Roman" w:eastAsia="Times New Roman" w:hAnsi="Times New Roman"/>
                <w:color w:val="000000"/>
                <w:sz w:val="24"/>
                <w:lang w:val="ru-RU"/>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74719" w:rsidRDefault="00574719">
            <w:pPr>
              <w:autoSpaceDE w:val="0"/>
              <w:autoSpaceDN w:val="0"/>
              <w:spacing w:before="98" w:after="0" w:line="230" w:lineRule="auto"/>
              <w:ind w:left="72"/>
              <w:rPr>
                <w:rFonts w:ascii="Times New Roman" w:eastAsia="Times New Roman" w:hAnsi="Times New Roman"/>
                <w:color w:val="000000"/>
                <w:sz w:val="24"/>
                <w:lang w:val="ru-RU"/>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74719" w:rsidRDefault="00574719">
            <w:pPr>
              <w:autoSpaceDE w:val="0"/>
              <w:autoSpaceDN w:val="0"/>
              <w:spacing w:before="98" w:after="0" w:line="230" w:lineRule="auto"/>
              <w:ind w:left="72"/>
              <w:rPr>
                <w:rFonts w:ascii="Times New Roman" w:eastAsia="Times New Roman" w:hAnsi="Times New Roman"/>
                <w:color w:val="000000"/>
                <w:sz w:val="24"/>
                <w:lang w:val="ru-RU"/>
              </w:rPr>
            </w:pP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574719" w:rsidRPr="00574719" w:rsidRDefault="00574719">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574719" w:rsidRPr="00574719" w:rsidRDefault="00574719" w:rsidP="00574719">
            <w:pPr>
              <w:autoSpaceDE w:val="0"/>
              <w:autoSpaceDN w:val="0"/>
              <w:spacing w:before="98" w:after="0" w:line="262" w:lineRule="auto"/>
              <w:ind w:left="72" w:right="142"/>
              <w:rPr>
                <w:rFonts w:ascii="Times New Roman" w:eastAsia="Times New Roman" w:hAnsi="Times New Roman"/>
                <w:color w:val="000000"/>
                <w:sz w:val="24"/>
                <w:lang w:val="ru-RU"/>
              </w:rPr>
            </w:pPr>
          </w:p>
        </w:tc>
      </w:tr>
      <w:tr w:rsidR="001B69F4" w:rsidTr="00323A3F">
        <w:trPr>
          <w:trHeight w:hRule="exact" w:val="858"/>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574719" w:rsidP="00AD7F4B">
            <w:pPr>
              <w:autoSpaceDE w:val="0"/>
              <w:autoSpaceDN w:val="0"/>
              <w:spacing w:before="98" w:after="0" w:line="230" w:lineRule="auto"/>
              <w:ind w:left="72"/>
              <w:jc w:val="center"/>
            </w:pPr>
            <w:r>
              <w:rPr>
                <w:rFonts w:ascii="Times New Roman" w:eastAsia="Times New Roman" w:hAnsi="Times New Roman"/>
                <w:color w:val="000000"/>
                <w:sz w:val="24"/>
              </w:rPr>
              <w:t>67</w:t>
            </w:r>
            <w:r w:rsidR="001B69F4">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pPr>
              <w:autoSpaceDE w:val="0"/>
              <w:autoSpaceDN w:val="0"/>
              <w:spacing w:before="98" w:after="0" w:line="262" w:lineRule="auto"/>
              <w:ind w:left="72" w:right="144"/>
            </w:pPr>
            <w:proofErr w:type="spellStart"/>
            <w:r>
              <w:rPr>
                <w:rFonts w:ascii="Times New Roman" w:eastAsia="Times New Roman" w:hAnsi="Times New Roman"/>
                <w:color w:val="000000"/>
                <w:sz w:val="24"/>
              </w:rPr>
              <w:t>Электромагнитная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природа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света</w:t>
            </w:r>
            <w:proofErr w:type="spellEnd"/>
            <w:r>
              <w:rPr>
                <w:rFonts w:ascii="Times New Roman" w:eastAsia="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rsidP="004F1523">
            <w:pPr>
              <w:autoSpaceDE w:val="0"/>
              <w:autoSpaceDN w:val="0"/>
              <w:spacing w:before="98" w:after="0" w:line="262" w:lineRule="auto"/>
              <w:ind w:left="72" w:right="14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1B69F4" w:rsidTr="004F1523">
        <w:trPr>
          <w:trHeight w:hRule="exact" w:val="996"/>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574719" w:rsidP="00AD7F4B">
            <w:pPr>
              <w:autoSpaceDE w:val="0"/>
              <w:autoSpaceDN w:val="0"/>
              <w:spacing w:before="98" w:after="0" w:line="230" w:lineRule="auto"/>
              <w:ind w:left="72"/>
              <w:jc w:val="center"/>
            </w:pPr>
            <w:r>
              <w:rPr>
                <w:rFonts w:ascii="Times New Roman" w:eastAsia="Times New Roman" w:hAnsi="Times New Roman"/>
                <w:color w:val="000000"/>
                <w:sz w:val="24"/>
              </w:rPr>
              <w:t>68</w:t>
            </w:r>
            <w:r w:rsidR="001B69F4">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pPr>
              <w:autoSpaceDE w:val="0"/>
              <w:autoSpaceDN w:val="0"/>
              <w:spacing w:before="98" w:after="0" w:line="230" w:lineRule="auto"/>
              <w:ind w:left="72"/>
            </w:pPr>
            <w:proofErr w:type="spellStart"/>
            <w:r>
              <w:rPr>
                <w:rFonts w:ascii="Times New Roman" w:eastAsia="Times New Roman" w:hAnsi="Times New Roman"/>
                <w:color w:val="000000"/>
                <w:sz w:val="24"/>
              </w:rPr>
              <w:t>Преломление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света</w:t>
            </w:r>
            <w:proofErr w:type="spellEnd"/>
            <w:r>
              <w:rPr>
                <w:rFonts w:ascii="Times New Roman" w:eastAsia="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rsidP="004F1523">
            <w:pPr>
              <w:autoSpaceDE w:val="0"/>
              <w:autoSpaceDN w:val="0"/>
              <w:spacing w:before="98" w:after="0" w:line="262" w:lineRule="auto"/>
              <w:ind w:left="72" w:right="14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1B69F4" w:rsidTr="004F1523">
        <w:trPr>
          <w:trHeight w:hRule="exact" w:val="996"/>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574719" w:rsidP="00AD7F4B">
            <w:pPr>
              <w:autoSpaceDE w:val="0"/>
              <w:autoSpaceDN w:val="0"/>
              <w:spacing w:before="98" w:after="0" w:line="230" w:lineRule="auto"/>
              <w:ind w:left="72"/>
              <w:jc w:val="center"/>
            </w:pPr>
            <w:r>
              <w:rPr>
                <w:rFonts w:ascii="Times New Roman" w:eastAsia="Times New Roman" w:hAnsi="Times New Roman"/>
                <w:color w:val="000000"/>
                <w:sz w:val="24"/>
              </w:rPr>
              <w:t>69</w:t>
            </w:r>
            <w:r w:rsidR="001B69F4">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pPr>
              <w:autoSpaceDE w:val="0"/>
              <w:autoSpaceDN w:val="0"/>
              <w:spacing w:before="98" w:after="0" w:line="230" w:lineRule="auto"/>
              <w:ind w:left="72"/>
            </w:pPr>
            <w:proofErr w:type="spellStart"/>
            <w:r>
              <w:rPr>
                <w:rFonts w:ascii="Times New Roman" w:eastAsia="Times New Roman" w:hAnsi="Times New Roman"/>
                <w:color w:val="000000"/>
                <w:sz w:val="24"/>
              </w:rPr>
              <w:t>Дисперсия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света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Цвета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тел</w:t>
            </w:r>
            <w:proofErr w:type="spellEnd"/>
            <w:r>
              <w:rPr>
                <w:rFonts w:ascii="Times New Roman" w:eastAsia="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1B69F4" w:rsidRDefault="001B69F4" w:rsidP="004F1523">
            <w:pPr>
              <w:autoSpaceDE w:val="0"/>
              <w:autoSpaceDN w:val="0"/>
              <w:spacing w:before="98" w:after="0" w:line="262" w:lineRule="auto"/>
              <w:ind w:left="72" w:right="14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2A41DB" w:rsidTr="004F1523">
        <w:trPr>
          <w:trHeight w:hRule="exact" w:val="1123"/>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574719" w:rsidP="00AD7F4B">
            <w:pPr>
              <w:autoSpaceDE w:val="0"/>
              <w:autoSpaceDN w:val="0"/>
              <w:spacing w:before="98" w:after="0" w:line="230" w:lineRule="auto"/>
              <w:jc w:val="center"/>
            </w:pPr>
            <w:r>
              <w:rPr>
                <w:rFonts w:ascii="Times New Roman" w:eastAsia="Times New Roman" w:hAnsi="Times New Roman"/>
                <w:color w:val="000000"/>
                <w:sz w:val="24"/>
                <w:lang w:val="ru-RU"/>
              </w:rPr>
              <w:t>70</w:t>
            </w:r>
            <w:r w:rsidR="002A41DB">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2A41DB" w:rsidRDefault="002A41DB">
            <w:pPr>
              <w:autoSpaceDE w:val="0"/>
              <w:autoSpaceDN w:val="0"/>
              <w:spacing w:before="98" w:after="0" w:line="230" w:lineRule="auto"/>
              <w:ind w:left="72"/>
              <w:rPr>
                <w:lang w:val="ru-RU"/>
              </w:rPr>
            </w:pPr>
            <w:r>
              <w:rPr>
                <w:rFonts w:ascii="Times New Roman" w:eastAsia="Times New Roman" w:hAnsi="Times New Roman"/>
                <w:color w:val="000000"/>
                <w:sz w:val="24"/>
                <w:lang w:val="ru-RU"/>
              </w:rPr>
              <w:t>Типы спектров.</w:t>
            </w:r>
          </w:p>
          <w:p w:rsidR="002A41DB" w:rsidRDefault="002A41DB">
            <w:pPr>
              <w:autoSpaceDE w:val="0"/>
              <w:autoSpaceDN w:val="0"/>
              <w:spacing w:before="70" w:after="0" w:line="230" w:lineRule="auto"/>
              <w:ind w:left="72"/>
            </w:pPr>
            <w:proofErr w:type="spellStart"/>
            <w:r>
              <w:rPr>
                <w:rFonts w:ascii="Times New Roman" w:eastAsia="Times New Roman" w:hAnsi="Times New Roman"/>
                <w:color w:val="000000"/>
                <w:sz w:val="24"/>
              </w:rPr>
              <w:t>Спектральный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анализ</w:t>
            </w:r>
            <w:proofErr w:type="spellEnd"/>
            <w:r>
              <w:rPr>
                <w:rFonts w:ascii="Times New Roman" w:eastAsia="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rsidP="004F1523">
            <w:pPr>
              <w:tabs>
                <w:tab w:val="left" w:pos="142"/>
              </w:tabs>
              <w:autoSpaceDE w:val="0"/>
              <w:autoSpaceDN w:val="0"/>
              <w:spacing w:before="98" w:after="0" w:line="262" w:lineRule="auto"/>
              <w:ind w:left="72" w:right="14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574719" w:rsidRPr="00574719" w:rsidTr="004F1523">
        <w:trPr>
          <w:trHeight w:hRule="exact" w:val="1084"/>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574719" w:rsidRDefault="00574719" w:rsidP="00AD7F4B">
            <w:pPr>
              <w:autoSpaceDE w:val="0"/>
              <w:autoSpaceDN w:val="0"/>
              <w:spacing w:before="98" w:after="0" w:line="230" w:lineRule="auto"/>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71.</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574719" w:rsidRDefault="00574719">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Поглощение и испускание света атомами. Происхождение линейчатых спектров.</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574719" w:rsidRPr="00574719" w:rsidRDefault="004F1523">
            <w:pPr>
              <w:autoSpaceDE w:val="0"/>
              <w:autoSpaceDN w:val="0"/>
              <w:spacing w:before="98" w:after="0" w:line="230" w:lineRule="auto"/>
              <w:ind w:left="74"/>
              <w:rPr>
                <w:rFonts w:ascii="Times New Roman" w:eastAsia="Times New Roman" w:hAnsi="Times New Roman"/>
                <w:color w:val="000000"/>
                <w:sz w:val="24"/>
                <w:lang w:val="ru-RU"/>
              </w:rPr>
            </w:pPr>
            <w:r>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74719" w:rsidRPr="00574719" w:rsidRDefault="004F1523">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574719" w:rsidRPr="00574719" w:rsidRDefault="004F1523">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574719" w:rsidRPr="00574719" w:rsidRDefault="00574719">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574719" w:rsidRPr="00574719" w:rsidRDefault="004F1523" w:rsidP="004F1523">
            <w:pPr>
              <w:autoSpaceDE w:val="0"/>
              <w:autoSpaceDN w:val="0"/>
              <w:spacing w:before="98" w:after="0" w:line="262" w:lineRule="auto"/>
              <w:ind w:left="72" w:right="142"/>
              <w:rPr>
                <w:rFonts w:ascii="Times New Roman" w:eastAsia="Times New Roman" w:hAnsi="Times New Roman"/>
                <w:color w:val="000000"/>
                <w:sz w:val="24"/>
                <w:lang w:val="ru-RU"/>
              </w:rPr>
            </w:pPr>
            <w:proofErr w:type="spellStart"/>
            <w:r w:rsidRPr="004F1523">
              <w:rPr>
                <w:rFonts w:ascii="Times New Roman" w:eastAsia="Times New Roman" w:hAnsi="Times New Roman"/>
                <w:color w:val="000000"/>
                <w:sz w:val="24"/>
              </w:rPr>
              <w:t>Устный</w:t>
            </w:r>
            <w:proofErr w:type="spellEnd"/>
            <w:r w:rsidRPr="004F1523">
              <w:rPr>
                <w:rFonts w:ascii="Times New Roman" w:eastAsia="Times New Roman" w:hAnsi="Times New Roman"/>
                <w:color w:val="000000"/>
                <w:sz w:val="24"/>
              </w:rPr>
              <w:t xml:space="preserve"> </w:t>
            </w:r>
            <w:r w:rsidRPr="004F1523">
              <w:rPr>
                <w:rFonts w:ascii="Times New Roman" w:eastAsia="Times New Roman" w:hAnsi="Times New Roman"/>
                <w:color w:val="000000"/>
                <w:sz w:val="24"/>
              </w:rPr>
              <w:br/>
            </w:r>
            <w:proofErr w:type="spellStart"/>
            <w:r w:rsidRPr="004F1523">
              <w:rPr>
                <w:rFonts w:ascii="Times New Roman" w:eastAsia="Times New Roman" w:hAnsi="Times New Roman"/>
                <w:color w:val="000000"/>
                <w:sz w:val="24"/>
              </w:rPr>
              <w:t>опрос</w:t>
            </w:r>
            <w:proofErr w:type="spellEnd"/>
            <w:r w:rsidRPr="004F1523">
              <w:rPr>
                <w:rFonts w:ascii="Times New Roman" w:eastAsia="Times New Roman" w:hAnsi="Times New Roman"/>
                <w:color w:val="000000"/>
                <w:sz w:val="24"/>
              </w:rPr>
              <w:t>;</w:t>
            </w:r>
          </w:p>
        </w:tc>
      </w:tr>
      <w:tr w:rsidR="002A41DB" w:rsidRPr="00574719" w:rsidTr="004F1523">
        <w:trPr>
          <w:trHeight w:hRule="exact" w:val="1325"/>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574719" w:rsidRDefault="000D4FC9" w:rsidP="00AD7F4B">
            <w:pPr>
              <w:autoSpaceDE w:val="0"/>
              <w:autoSpaceDN w:val="0"/>
              <w:spacing w:before="98" w:after="0" w:line="230" w:lineRule="auto"/>
              <w:ind w:left="72"/>
              <w:jc w:val="center"/>
              <w:rPr>
                <w:lang w:val="ru-RU"/>
              </w:rPr>
            </w:pPr>
            <w:r>
              <w:rPr>
                <w:lang w:val="ru-RU"/>
              </w:rPr>
              <w:t>72.</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574719" w:rsidRDefault="002A41DB">
            <w:pPr>
              <w:autoSpaceDE w:val="0"/>
              <w:autoSpaceDN w:val="0"/>
              <w:spacing w:before="98" w:after="0" w:line="262" w:lineRule="auto"/>
              <w:ind w:left="72" w:right="288"/>
              <w:rPr>
                <w:lang w:val="ru-RU"/>
              </w:rPr>
            </w:pPr>
            <w:r w:rsidRPr="00574719">
              <w:rPr>
                <w:rFonts w:ascii="Times New Roman" w:eastAsia="Times New Roman" w:hAnsi="Times New Roman"/>
                <w:color w:val="000000"/>
                <w:sz w:val="24"/>
                <w:lang w:val="ru-RU"/>
              </w:rPr>
              <w:t xml:space="preserve">Повторение темы </w:t>
            </w:r>
            <w:r w:rsidRPr="00574719">
              <w:rPr>
                <w:lang w:val="ru-RU"/>
              </w:rPr>
              <w:br/>
            </w:r>
            <w:r w:rsidRPr="00574719">
              <w:rPr>
                <w:rFonts w:ascii="Times New Roman" w:eastAsia="Times New Roman" w:hAnsi="Times New Roman"/>
                <w:color w:val="000000"/>
                <w:sz w:val="24"/>
                <w:lang w:val="ru-RU"/>
              </w:rPr>
              <w:t>"Электромагнитное поле"</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574719" w:rsidRDefault="002A41DB">
            <w:pPr>
              <w:autoSpaceDE w:val="0"/>
              <w:autoSpaceDN w:val="0"/>
              <w:spacing w:before="98" w:after="0" w:line="230" w:lineRule="auto"/>
              <w:ind w:left="74"/>
              <w:rPr>
                <w:lang w:val="ru-RU"/>
              </w:rPr>
            </w:pPr>
            <w:r w:rsidRPr="00574719">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574719" w:rsidRDefault="002A41DB">
            <w:pPr>
              <w:autoSpaceDE w:val="0"/>
              <w:autoSpaceDN w:val="0"/>
              <w:spacing w:before="98" w:after="0" w:line="230" w:lineRule="auto"/>
              <w:ind w:left="72"/>
              <w:rPr>
                <w:lang w:val="ru-RU"/>
              </w:rPr>
            </w:pPr>
            <w:r w:rsidRPr="00574719">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574719" w:rsidRDefault="002A41DB">
            <w:pPr>
              <w:autoSpaceDE w:val="0"/>
              <w:autoSpaceDN w:val="0"/>
              <w:spacing w:before="98" w:after="0" w:line="230" w:lineRule="auto"/>
              <w:ind w:left="72"/>
              <w:rPr>
                <w:lang w:val="ru-RU"/>
              </w:rPr>
            </w:pPr>
            <w:r w:rsidRPr="00574719">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574719" w:rsidRDefault="002A41DB">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574719" w:rsidRDefault="002A41DB" w:rsidP="004F1523">
            <w:pPr>
              <w:autoSpaceDE w:val="0"/>
              <w:autoSpaceDN w:val="0"/>
              <w:spacing w:before="98" w:after="0" w:line="262" w:lineRule="auto"/>
              <w:ind w:left="72" w:right="284"/>
              <w:rPr>
                <w:lang w:val="ru-RU"/>
              </w:rPr>
            </w:pPr>
            <w:r w:rsidRPr="00574719">
              <w:rPr>
                <w:rFonts w:ascii="Times New Roman" w:eastAsia="Times New Roman" w:hAnsi="Times New Roman"/>
                <w:color w:val="000000"/>
                <w:sz w:val="24"/>
                <w:lang w:val="ru-RU"/>
              </w:rPr>
              <w:t xml:space="preserve">Устный </w:t>
            </w:r>
            <w:r w:rsidRPr="00574719">
              <w:rPr>
                <w:lang w:val="ru-RU"/>
              </w:rPr>
              <w:br/>
            </w:r>
            <w:r w:rsidRPr="00574719">
              <w:rPr>
                <w:rFonts w:ascii="Times New Roman" w:eastAsia="Times New Roman" w:hAnsi="Times New Roman"/>
                <w:color w:val="000000"/>
                <w:sz w:val="24"/>
                <w:lang w:val="ru-RU"/>
              </w:rPr>
              <w:t>опрос;</w:t>
            </w:r>
          </w:p>
        </w:tc>
      </w:tr>
      <w:tr w:rsidR="002A41DB" w:rsidTr="004F1523">
        <w:trPr>
          <w:trHeight w:hRule="exact" w:val="1154"/>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574719" w:rsidRDefault="000D4FC9" w:rsidP="00AD7F4B">
            <w:pPr>
              <w:autoSpaceDE w:val="0"/>
              <w:autoSpaceDN w:val="0"/>
              <w:spacing w:before="98" w:after="0" w:line="230" w:lineRule="auto"/>
              <w:ind w:left="72"/>
              <w:jc w:val="center"/>
              <w:rPr>
                <w:lang w:val="ru-RU"/>
              </w:rPr>
            </w:pPr>
            <w:r>
              <w:rPr>
                <w:rFonts w:ascii="Times New Roman" w:eastAsia="Times New Roman" w:hAnsi="Times New Roman"/>
                <w:color w:val="000000"/>
                <w:sz w:val="24"/>
                <w:lang w:val="ru-RU"/>
              </w:rPr>
              <w:t>73</w:t>
            </w:r>
            <w:r w:rsidR="002A41DB" w:rsidRPr="00574719">
              <w:rPr>
                <w:rFonts w:ascii="Times New Roman" w:eastAsia="Times New Roman" w:hAnsi="Times New Roman"/>
                <w:color w:val="000000"/>
                <w:sz w:val="24"/>
                <w:lang w:val="ru-RU"/>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4F1523" w:rsidRDefault="002A41DB">
            <w:pPr>
              <w:autoSpaceDE w:val="0"/>
              <w:autoSpaceDN w:val="0"/>
              <w:spacing w:before="98" w:after="0" w:line="271" w:lineRule="auto"/>
              <w:ind w:left="72" w:right="144"/>
              <w:rPr>
                <w:b/>
                <w:lang w:val="ru-RU"/>
              </w:rPr>
            </w:pPr>
            <w:r w:rsidRPr="004F1523">
              <w:rPr>
                <w:rFonts w:ascii="Times New Roman" w:eastAsia="Times New Roman" w:hAnsi="Times New Roman"/>
                <w:b/>
                <w:color w:val="000000"/>
                <w:sz w:val="24"/>
                <w:lang w:val="ru-RU"/>
              </w:rPr>
              <w:t xml:space="preserve">Контрольная работа № 4 по теме "Электромагнитное </w:t>
            </w:r>
            <w:r w:rsidRPr="004F1523">
              <w:rPr>
                <w:b/>
                <w:lang w:val="ru-RU"/>
              </w:rPr>
              <w:br/>
            </w:r>
            <w:r w:rsidRPr="004F1523">
              <w:rPr>
                <w:rFonts w:ascii="Times New Roman" w:eastAsia="Times New Roman" w:hAnsi="Times New Roman"/>
                <w:b/>
                <w:color w:val="000000"/>
                <w:sz w:val="24"/>
                <w:lang w:val="ru-RU"/>
              </w:rPr>
              <w:t>поле"</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2"/>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62" w:lineRule="auto"/>
              <w:ind w:left="72" w:right="144"/>
            </w:pPr>
            <w:proofErr w:type="spellStart"/>
            <w:r>
              <w:rPr>
                <w:rFonts w:ascii="Times New Roman" w:eastAsia="Times New Roman" w:hAnsi="Times New Roman"/>
                <w:color w:val="000000"/>
                <w:sz w:val="24"/>
              </w:rPr>
              <w:t>Контрольная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2A41DB" w:rsidRPr="004F1523" w:rsidTr="004F1523">
        <w:trPr>
          <w:trHeight w:hRule="exact" w:val="1120"/>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0D4FC9" w:rsidP="00AD7F4B">
            <w:pPr>
              <w:autoSpaceDE w:val="0"/>
              <w:autoSpaceDN w:val="0"/>
              <w:spacing w:before="98" w:after="0" w:line="230" w:lineRule="auto"/>
              <w:ind w:left="72"/>
              <w:jc w:val="center"/>
            </w:pPr>
            <w:r>
              <w:rPr>
                <w:rFonts w:ascii="Times New Roman" w:eastAsia="Times New Roman" w:hAnsi="Times New Roman"/>
                <w:color w:val="000000"/>
                <w:sz w:val="24"/>
              </w:rPr>
              <w:t>74</w:t>
            </w:r>
            <w:r w:rsidR="002A41DB">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4F1523" w:rsidRDefault="004F1523">
            <w:pPr>
              <w:autoSpaceDE w:val="0"/>
              <w:autoSpaceDN w:val="0"/>
              <w:spacing w:before="98" w:after="0" w:line="262" w:lineRule="auto"/>
              <w:ind w:left="72" w:right="432"/>
              <w:rPr>
                <w:lang w:val="ru-RU"/>
              </w:rPr>
            </w:pPr>
            <w:r>
              <w:rPr>
                <w:rFonts w:ascii="Times New Roman" w:eastAsia="Times New Roman" w:hAnsi="Times New Roman"/>
                <w:color w:val="000000"/>
                <w:sz w:val="24"/>
                <w:lang w:val="ru-RU"/>
              </w:rPr>
              <w:t>Радиоактивность. Модели атомов</w:t>
            </w:r>
            <w:r w:rsidR="002A41DB" w:rsidRPr="004F1523">
              <w:rPr>
                <w:rFonts w:ascii="Times New Roman" w:eastAsia="Times New Roman" w:hAnsi="Times New Roman"/>
                <w:color w:val="000000"/>
                <w:sz w:val="24"/>
                <w:lang w:val="ru-RU"/>
              </w:rPr>
              <w:t>.</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4F1523" w:rsidRDefault="002A41DB">
            <w:pPr>
              <w:autoSpaceDE w:val="0"/>
              <w:autoSpaceDN w:val="0"/>
              <w:spacing w:before="98" w:after="0" w:line="230" w:lineRule="auto"/>
              <w:ind w:left="74"/>
              <w:rPr>
                <w:lang w:val="ru-RU"/>
              </w:rPr>
            </w:pPr>
            <w:r w:rsidRPr="004F1523">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4F1523" w:rsidRDefault="002A41DB">
            <w:pPr>
              <w:autoSpaceDE w:val="0"/>
              <w:autoSpaceDN w:val="0"/>
              <w:spacing w:before="98" w:after="0" w:line="230" w:lineRule="auto"/>
              <w:ind w:left="72"/>
              <w:rPr>
                <w:lang w:val="ru-RU"/>
              </w:rPr>
            </w:pPr>
            <w:r w:rsidRPr="004F1523">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4F1523" w:rsidRDefault="002A41DB">
            <w:pPr>
              <w:autoSpaceDE w:val="0"/>
              <w:autoSpaceDN w:val="0"/>
              <w:spacing w:before="98" w:after="0" w:line="230" w:lineRule="auto"/>
              <w:ind w:left="72"/>
              <w:rPr>
                <w:lang w:val="ru-RU"/>
              </w:rPr>
            </w:pPr>
            <w:r w:rsidRPr="004F1523">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4F1523" w:rsidRDefault="002A41DB">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4F1523" w:rsidRDefault="002A41DB" w:rsidP="004F1523">
            <w:pPr>
              <w:autoSpaceDE w:val="0"/>
              <w:autoSpaceDN w:val="0"/>
              <w:spacing w:before="98" w:after="0" w:line="262" w:lineRule="auto"/>
              <w:ind w:left="72" w:right="142"/>
              <w:rPr>
                <w:lang w:val="ru-RU"/>
              </w:rPr>
            </w:pPr>
            <w:r w:rsidRPr="004F1523">
              <w:rPr>
                <w:rFonts w:ascii="Times New Roman" w:eastAsia="Times New Roman" w:hAnsi="Times New Roman"/>
                <w:color w:val="000000"/>
                <w:sz w:val="24"/>
                <w:lang w:val="ru-RU"/>
              </w:rPr>
              <w:t xml:space="preserve">Устный </w:t>
            </w:r>
            <w:r w:rsidRPr="004F1523">
              <w:rPr>
                <w:lang w:val="ru-RU"/>
              </w:rPr>
              <w:br/>
            </w:r>
            <w:r w:rsidRPr="004F1523">
              <w:rPr>
                <w:rFonts w:ascii="Times New Roman" w:eastAsia="Times New Roman" w:hAnsi="Times New Roman"/>
                <w:color w:val="000000"/>
                <w:sz w:val="24"/>
                <w:lang w:val="ru-RU"/>
              </w:rPr>
              <w:t>опрос;</w:t>
            </w:r>
          </w:p>
        </w:tc>
      </w:tr>
      <w:tr w:rsidR="002A41DB" w:rsidTr="004F1523">
        <w:trPr>
          <w:trHeight w:hRule="exact" w:val="1489"/>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4F1523" w:rsidRDefault="000D4FC9" w:rsidP="00AD7F4B">
            <w:pPr>
              <w:autoSpaceDE w:val="0"/>
              <w:autoSpaceDN w:val="0"/>
              <w:spacing w:before="98" w:after="0" w:line="230" w:lineRule="auto"/>
              <w:ind w:left="72"/>
              <w:jc w:val="center"/>
              <w:rPr>
                <w:lang w:val="ru-RU"/>
              </w:rPr>
            </w:pPr>
            <w:r>
              <w:rPr>
                <w:rFonts w:ascii="Times New Roman" w:eastAsia="Times New Roman" w:hAnsi="Times New Roman"/>
                <w:color w:val="000000"/>
                <w:sz w:val="24"/>
                <w:lang w:val="ru-RU"/>
              </w:rPr>
              <w:t>75</w:t>
            </w:r>
            <w:r w:rsidR="002A41DB" w:rsidRPr="004F1523">
              <w:rPr>
                <w:rFonts w:ascii="Times New Roman" w:eastAsia="Times New Roman" w:hAnsi="Times New Roman"/>
                <w:color w:val="000000"/>
                <w:sz w:val="24"/>
                <w:lang w:val="ru-RU"/>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95420A" w:rsidRDefault="002A41DB">
            <w:pPr>
              <w:autoSpaceDE w:val="0"/>
              <w:autoSpaceDN w:val="0"/>
              <w:spacing w:before="98" w:after="0" w:line="262" w:lineRule="auto"/>
              <w:ind w:left="72"/>
              <w:rPr>
                <w:lang w:val="ru-RU"/>
              </w:rPr>
            </w:pPr>
            <w:r w:rsidRPr="0095420A">
              <w:rPr>
                <w:rFonts w:ascii="Times New Roman" w:eastAsia="Times New Roman" w:hAnsi="Times New Roman"/>
                <w:color w:val="000000"/>
                <w:sz w:val="24"/>
                <w:lang w:val="ru-RU"/>
              </w:rPr>
              <w:t>Радиоактивные превращения атомных ядер.</w:t>
            </w:r>
          </w:p>
          <w:p w:rsidR="002A41DB" w:rsidRPr="0095420A" w:rsidRDefault="002A41DB">
            <w:pPr>
              <w:autoSpaceDE w:val="0"/>
              <w:autoSpaceDN w:val="0"/>
              <w:spacing w:before="70" w:after="0" w:line="262" w:lineRule="auto"/>
              <w:ind w:left="72" w:right="144"/>
              <w:rPr>
                <w:lang w:val="ru-RU"/>
              </w:rPr>
            </w:pP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rsidP="004F1523">
            <w:pPr>
              <w:tabs>
                <w:tab w:val="left" w:pos="284"/>
              </w:tabs>
              <w:autoSpaceDE w:val="0"/>
              <w:autoSpaceDN w:val="0"/>
              <w:spacing w:before="98" w:after="0" w:line="262" w:lineRule="auto"/>
              <w:ind w:left="72" w:right="14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4F1523" w:rsidTr="004F1523">
        <w:trPr>
          <w:trHeight w:hRule="exact" w:val="1144"/>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4F1523" w:rsidRPr="004F1523" w:rsidRDefault="000D4FC9" w:rsidP="00AD7F4B">
            <w:pPr>
              <w:autoSpaceDE w:val="0"/>
              <w:autoSpaceDN w:val="0"/>
              <w:spacing w:before="98" w:after="0" w:line="230" w:lineRule="auto"/>
              <w:ind w:left="72"/>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76</w:t>
            </w:r>
            <w:r w:rsidR="004F1523">
              <w:rPr>
                <w:rFonts w:ascii="Times New Roman" w:eastAsia="Times New Roman" w:hAnsi="Times New Roman"/>
                <w:color w:val="000000"/>
                <w:sz w:val="24"/>
                <w:lang w:val="ru-RU"/>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4F1523" w:rsidRPr="0095420A" w:rsidRDefault="004F1523">
            <w:pPr>
              <w:autoSpaceDE w:val="0"/>
              <w:autoSpaceDN w:val="0"/>
              <w:spacing w:before="98" w:after="0" w:line="262" w:lineRule="auto"/>
              <w:ind w:left="72"/>
              <w:rPr>
                <w:rFonts w:ascii="Times New Roman" w:eastAsia="Times New Roman" w:hAnsi="Times New Roman"/>
                <w:color w:val="000000"/>
                <w:sz w:val="24"/>
                <w:lang w:val="ru-RU"/>
              </w:rPr>
            </w:pPr>
            <w:r w:rsidRPr="004F1523">
              <w:rPr>
                <w:rFonts w:ascii="Times New Roman" w:eastAsia="Times New Roman" w:hAnsi="Times New Roman"/>
                <w:color w:val="000000"/>
                <w:sz w:val="24"/>
                <w:lang w:val="ru-RU"/>
              </w:rPr>
              <w:t>Экспериментальные методы исследования частиц.</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4F1523" w:rsidRPr="004F1523" w:rsidRDefault="004F1523">
            <w:pPr>
              <w:autoSpaceDE w:val="0"/>
              <w:autoSpaceDN w:val="0"/>
              <w:spacing w:before="98" w:after="0" w:line="230" w:lineRule="auto"/>
              <w:ind w:left="74"/>
              <w:rPr>
                <w:rFonts w:ascii="Times New Roman" w:eastAsia="Times New Roman" w:hAnsi="Times New Roman"/>
                <w:color w:val="000000"/>
                <w:sz w:val="24"/>
                <w:lang w:val="ru-RU"/>
              </w:rPr>
            </w:pPr>
            <w:r>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4F1523" w:rsidRPr="004F1523" w:rsidRDefault="004F1523">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4F1523" w:rsidRPr="004F1523" w:rsidRDefault="004F1523">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4F1523" w:rsidRDefault="004F1523"/>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4F1523" w:rsidRDefault="004F1523" w:rsidP="004F1523">
            <w:pPr>
              <w:tabs>
                <w:tab w:val="left" w:pos="284"/>
              </w:tabs>
              <w:autoSpaceDE w:val="0"/>
              <w:autoSpaceDN w:val="0"/>
              <w:spacing w:before="98" w:after="0" w:line="262" w:lineRule="auto"/>
              <w:ind w:left="72" w:right="142"/>
              <w:rPr>
                <w:rFonts w:ascii="Times New Roman" w:eastAsia="Times New Roman" w:hAnsi="Times New Roman"/>
                <w:color w:val="000000"/>
                <w:sz w:val="24"/>
              </w:rPr>
            </w:pPr>
            <w:proofErr w:type="spellStart"/>
            <w:r w:rsidRPr="004F1523">
              <w:rPr>
                <w:rFonts w:ascii="Times New Roman" w:eastAsia="Times New Roman" w:hAnsi="Times New Roman"/>
                <w:color w:val="000000"/>
                <w:sz w:val="24"/>
              </w:rPr>
              <w:t>Устный</w:t>
            </w:r>
            <w:proofErr w:type="spellEnd"/>
            <w:r w:rsidRPr="004F1523">
              <w:rPr>
                <w:rFonts w:ascii="Times New Roman" w:eastAsia="Times New Roman" w:hAnsi="Times New Roman"/>
                <w:color w:val="000000"/>
                <w:sz w:val="24"/>
              </w:rPr>
              <w:t xml:space="preserve"> </w:t>
            </w:r>
            <w:r w:rsidRPr="004F1523">
              <w:rPr>
                <w:rFonts w:ascii="Times New Roman" w:eastAsia="Times New Roman" w:hAnsi="Times New Roman"/>
                <w:color w:val="000000"/>
                <w:sz w:val="24"/>
              </w:rPr>
              <w:br/>
            </w:r>
            <w:proofErr w:type="spellStart"/>
            <w:r w:rsidRPr="004F1523">
              <w:rPr>
                <w:rFonts w:ascii="Times New Roman" w:eastAsia="Times New Roman" w:hAnsi="Times New Roman"/>
                <w:color w:val="000000"/>
                <w:sz w:val="24"/>
              </w:rPr>
              <w:t>опрос</w:t>
            </w:r>
            <w:proofErr w:type="spellEnd"/>
            <w:r w:rsidRPr="004F1523">
              <w:rPr>
                <w:rFonts w:ascii="Times New Roman" w:eastAsia="Times New Roman" w:hAnsi="Times New Roman"/>
                <w:color w:val="000000"/>
                <w:sz w:val="24"/>
              </w:rPr>
              <w:t>;</w:t>
            </w:r>
          </w:p>
        </w:tc>
      </w:tr>
      <w:tr w:rsidR="004F1523" w:rsidTr="004F1523">
        <w:trPr>
          <w:trHeight w:hRule="exact" w:val="1144"/>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4F1523" w:rsidRDefault="000D4FC9" w:rsidP="00AD7F4B">
            <w:pPr>
              <w:autoSpaceDE w:val="0"/>
              <w:autoSpaceDN w:val="0"/>
              <w:spacing w:before="98" w:after="0" w:line="230" w:lineRule="auto"/>
              <w:ind w:left="72"/>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77</w:t>
            </w:r>
            <w:r w:rsidR="004F1523">
              <w:rPr>
                <w:rFonts w:ascii="Times New Roman" w:eastAsia="Times New Roman" w:hAnsi="Times New Roman"/>
                <w:color w:val="000000"/>
                <w:sz w:val="24"/>
                <w:lang w:val="ru-RU"/>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4F1523" w:rsidRPr="004F1523" w:rsidRDefault="004F1523" w:rsidP="004F1523">
            <w:pPr>
              <w:autoSpaceDE w:val="0"/>
              <w:autoSpaceDN w:val="0"/>
              <w:spacing w:before="98" w:after="0" w:line="262" w:lineRule="auto"/>
              <w:ind w:left="72"/>
              <w:rPr>
                <w:rFonts w:ascii="Times New Roman" w:eastAsia="Times New Roman" w:hAnsi="Times New Roman"/>
                <w:color w:val="000000"/>
                <w:sz w:val="24"/>
                <w:lang w:val="ru-RU"/>
              </w:rPr>
            </w:pPr>
            <w:r w:rsidRPr="004F1523">
              <w:rPr>
                <w:rFonts w:ascii="Times New Roman" w:eastAsia="Times New Roman" w:hAnsi="Times New Roman"/>
                <w:color w:val="000000"/>
                <w:sz w:val="24"/>
                <w:lang w:val="ru-RU"/>
              </w:rPr>
              <w:t xml:space="preserve">Открытие протона и нейтрона. </w:t>
            </w:r>
          </w:p>
          <w:p w:rsidR="004F1523" w:rsidRPr="004F1523" w:rsidRDefault="004F1523">
            <w:pPr>
              <w:autoSpaceDE w:val="0"/>
              <w:autoSpaceDN w:val="0"/>
              <w:spacing w:before="98" w:after="0" w:line="262" w:lineRule="auto"/>
              <w:ind w:left="72"/>
              <w:rPr>
                <w:rFonts w:ascii="Times New Roman" w:eastAsia="Times New Roman" w:hAnsi="Times New Roman"/>
                <w:color w:val="000000"/>
                <w:sz w:val="24"/>
                <w:lang w:val="ru-RU"/>
              </w:rPr>
            </w:pP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4F1523" w:rsidRDefault="004F1523">
            <w:pPr>
              <w:autoSpaceDE w:val="0"/>
              <w:autoSpaceDN w:val="0"/>
              <w:spacing w:before="98" w:after="0" w:line="230" w:lineRule="auto"/>
              <w:ind w:left="74"/>
              <w:rPr>
                <w:rFonts w:ascii="Times New Roman" w:eastAsia="Times New Roman" w:hAnsi="Times New Roman"/>
                <w:color w:val="000000"/>
                <w:sz w:val="24"/>
                <w:lang w:val="ru-RU"/>
              </w:rPr>
            </w:pPr>
            <w:r>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4F1523" w:rsidRDefault="004F1523">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4F1523" w:rsidRDefault="004F1523">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4F1523" w:rsidRDefault="004F1523"/>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4F1523" w:rsidRPr="004F1523" w:rsidRDefault="004F1523" w:rsidP="004F1523">
            <w:pPr>
              <w:tabs>
                <w:tab w:val="left" w:pos="284"/>
              </w:tabs>
              <w:autoSpaceDE w:val="0"/>
              <w:autoSpaceDN w:val="0"/>
              <w:spacing w:before="98" w:after="0" w:line="262" w:lineRule="auto"/>
              <w:ind w:left="72" w:right="142"/>
              <w:rPr>
                <w:rFonts w:ascii="Times New Roman" w:eastAsia="Times New Roman" w:hAnsi="Times New Roman"/>
                <w:color w:val="000000"/>
                <w:sz w:val="24"/>
              </w:rPr>
            </w:pPr>
            <w:proofErr w:type="spellStart"/>
            <w:r w:rsidRPr="004F1523">
              <w:rPr>
                <w:rFonts w:ascii="Times New Roman" w:eastAsia="Times New Roman" w:hAnsi="Times New Roman"/>
                <w:color w:val="000000"/>
                <w:sz w:val="24"/>
              </w:rPr>
              <w:t>Устный</w:t>
            </w:r>
            <w:proofErr w:type="spellEnd"/>
            <w:r w:rsidRPr="004F1523">
              <w:rPr>
                <w:rFonts w:ascii="Times New Roman" w:eastAsia="Times New Roman" w:hAnsi="Times New Roman"/>
                <w:color w:val="000000"/>
                <w:sz w:val="24"/>
              </w:rPr>
              <w:t xml:space="preserve"> </w:t>
            </w:r>
          </w:p>
          <w:p w:rsidR="004F1523" w:rsidRPr="004F1523" w:rsidRDefault="004F1523" w:rsidP="004F1523">
            <w:pPr>
              <w:tabs>
                <w:tab w:val="left" w:pos="284"/>
              </w:tabs>
              <w:autoSpaceDE w:val="0"/>
              <w:autoSpaceDN w:val="0"/>
              <w:spacing w:before="98" w:after="0" w:line="262" w:lineRule="auto"/>
              <w:ind w:left="72" w:right="142"/>
              <w:rPr>
                <w:rFonts w:ascii="Times New Roman" w:eastAsia="Times New Roman" w:hAnsi="Times New Roman"/>
                <w:color w:val="000000"/>
                <w:sz w:val="24"/>
              </w:rPr>
            </w:pPr>
            <w:proofErr w:type="spellStart"/>
            <w:r w:rsidRPr="004F1523">
              <w:rPr>
                <w:rFonts w:ascii="Times New Roman" w:eastAsia="Times New Roman" w:hAnsi="Times New Roman"/>
                <w:color w:val="000000"/>
                <w:sz w:val="24"/>
              </w:rPr>
              <w:t>опрос</w:t>
            </w:r>
            <w:proofErr w:type="spellEnd"/>
            <w:r w:rsidRPr="004F1523">
              <w:rPr>
                <w:rFonts w:ascii="Times New Roman" w:eastAsia="Times New Roman" w:hAnsi="Times New Roman"/>
                <w:color w:val="000000"/>
                <w:sz w:val="24"/>
              </w:rPr>
              <w:t>;</w:t>
            </w:r>
          </w:p>
        </w:tc>
      </w:tr>
      <w:tr w:rsidR="002A41DB" w:rsidTr="004F1523">
        <w:trPr>
          <w:trHeight w:hRule="exact" w:val="1545"/>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0D4FC9" w:rsidP="00AD7F4B">
            <w:pPr>
              <w:autoSpaceDE w:val="0"/>
              <w:autoSpaceDN w:val="0"/>
              <w:spacing w:before="98" w:after="0" w:line="230" w:lineRule="auto"/>
              <w:ind w:left="72"/>
              <w:jc w:val="center"/>
            </w:pPr>
            <w:r>
              <w:rPr>
                <w:rFonts w:ascii="Times New Roman" w:eastAsia="Times New Roman" w:hAnsi="Times New Roman"/>
                <w:color w:val="000000"/>
                <w:sz w:val="24"/>
              </w:rPr>
              <w:lastRenderedPageBreak/>
              <w:t>78</w:t>
            </w:r>
            <w:r w:rsidR="002A41DB">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4F1523" w:rsidRDefault="002A41DB">
            <w:pPr>
              <w:autoSpaceDE w:val="0"/>
              <w:autoSpaceDN w:val="0"/>
              <w:spacing w:before="98" w:after="0" w:line="271" w:lineRule="auto"/>
              <w:ind w:left="72" w:right="144"/>
              <w:rPr>
                <w:lang w:val="ru-RU"/>
              </w:rPr>
            </w:pPr>
            <w:r w:rsidRPr="0095420A">
              <w:rPr>
                <w:rFonts w:ascii="Times New Roman" w:eastAsia="Times New Roman" w:hAnsi="Times New Roman"/>
                <w:color w:val="000000"/>
                <w:sz w:val="24"/>
                <w:lang w:val="ru-RU"/>
              </w:rPr>
              <w:t xml:space="preserve">Состав атомного ядра. </w:t>
            </w:r>
            <w:r w:rsidRPr="004F1523">
              <w:rPr>
                <w:rFonts w:ascii="Times New Roman" w:eastAsia="Times New Roman" w:hAnsi="Times New Roman"/>
                <w:color w:val="000000"/>
                <w:sz w:val="24"/>
                <w:lang w:val="ru-RU"/>
              </w:rPr>
              <w:t>Ядерные силы.</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71"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Тестирование</w:t>
            </w:r>
            <w:proofErr w:type="spellEnd"/>
            <w:r>
              <w:rPr>
                <w:rFonts w:ascii="Times New Roman" w:eastAsia="Times New Roman" w:hAnsi="Times New Roman"/>
                <w:color w:val="000000"/>
                <w:sz w:val="24"/>
              </w:rPr>
              <w:t>;</w:t>
            </w:r>
          </w:p>
        </w:tc>
      </w:tr>
      <w:tr w:rsidR="002A41DB" w:rsidTr="004F1523">
        <w:trPr>
          <w:trHeight w:hRule="exact" w:val="1235"/>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0D4FC9" w:rsidP="00AD7F4B">
            <w:pPr>
              <w:autoSpaceDE w:val="0"/>
              <w:autoSpaceDN w:val="0"/>
              <w:spacing w:before="98" w:after="0" w:line="230" w:lineRule="auto"/>
              <w:ind w:left="72"/>
              <w:jc w:val="center"/>
            </w:pPr>
            <w:r>
              <w:rPr>
                <w:rFonts w:ascii="Times New Roman" w:eastAsia="Times New Roman" w:hAnsi="Times New Roman"/>
                <w:color w:val="000000"/>
                <w:sz w:val="24"/>
              </w:rPr>
              <w:t>79</w:t>
            </w:r>
            <w:r w:rsidR="002A41DB">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rsidP="00323A3F">
            <w:pPr>
              <w:autoSpaceDE w:val="0"/>
              <w:autoSpaceDN w:val="0"/>
              <w:spacing w:before="98" w:after="0" w:line="230" w:lineRule="auto"/>
            </w:pPr>
            <w:proofErr w:type="spellStart"/>
            <w:r>
              <w:rPr>
                <w:rFonts w:ascii="Times New Roman" w:eastAsia="Times New Roman" w:hAnsi="Times New Roman"/>
                <w:color w:val="000000"/>
                <w:sz w:val="24"/>
              </w:rPr>
              <w:t>Энергия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связи</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Дефект</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масс</w:t>
            </w:r>
            <w:proofErr w:type="spellEnd"/>
            <w:r>
              <w:rPr>
                <w:rFonts w:ascii="Times New Roman" w:eastAsia="Times New Roman" w:hAnsi="Times New Roman"/>
                <w:color w:val="000000"/>
                <w:sz w:val="24"/>
              </w:rPr>
              <w:t>.</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rsidP="004F1523">
            <w:pPr>
              <w:autoSpaceDE w:val="0"/>
              <w:autoSpaceDN w:val="0"/>
              <w:spacing w:before="98" w:after="0" w:line="262"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4F1523" w:rsidRPr="004F1523" w:rsidTr="004F1523">
        <w:trPr>
          <w:trHeight w:hRule="exact" w:val="1235"/>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4F1523" w:rsidRPr="004F1523" w:rsidRDefault="000D4FC9" w:rsidP="00AD7F4B">
            <w:pPr>
              <w:autoSpaceDE w:val="0"/>
              <w:autoSpaceDN w:val="0"/>
              <w:spacing w:before="98" w:after="0" w:line="230" w:lineRule="auto"/>
              <w:ind w:left="72"/>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80</w:t>
            </w:r>
            <w:r w:rsidR="004F1523">
              <w:rPr>
                <w:rFonts w:ascii="Times New Roman" w:eastAsia="Times New Roman" w:hAnsi="Times New Roman"/>
                <w:color w:val="000000"/>
                <w:sz w:val="24"/>
                <w:lang w:val="ru-RU"/>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4F1523" w:rsidRPr="004F1523" w:rsidRDefault="004F1523" w:rsidP="004F1523">
            <w:pPr>
              <w:autoSpaceDE w:val="0"/>
              <w:autoSpaceDN w:val="0"/>
              <w:spacing w:before="98" w:after="0" w:line="230" w:lineRule="auto"/>
              <w:rPr>
                <w:rFonts w:ascii="Times New Roman" w:eastAsia="Times New Roman" w:hAnsi="Times New Roman"/>
                <w:color w:val="000000"/>
                <w:sz w:val="24"/>
                <w:lang w:val="ru-RU"/>
              </w:rPr>
            </w:pPr>
            <w:r>
              <w:rPr>
                <w:rFonts w:ascii="Times New Roman" w:eastAsia="Times New Roman" w:hAnsi="Times New Roman"/>
                <w:color w:val="000000"/>
                <w:sz w:val="24"/>
                <w:lang w:val="ru-RU"/>
              </w:rPr>
              <w:t>Решение задач на расчет энергии связи.</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4F1523" w:rsidRPr="004F1523" w:rsidRDefault="004F1523">
            <w:pPr>
              <w:autoSpaceDE w:val="0"/>
              <w:autoSpaceDN w:val="0"/>
              <w:spacing w:before="98" w:after="0" w:line="230" w:lineRule="auto"/>
              <w:ind w:left="74"/>
              <w:rPr>
                <w:rFonts w:ascii="Times New Roman" w:eastAsia="Times New Roman" w:hAnsi="Times New Roman"/>
                <w:color w:val="000000"/>
                <w:sz w:val="24"/>
                <w:lang w:val="ru-RU"/>
              </w:rPr>
            </w:pPr>
            <w:r>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4F1523" w:rsidRPr="004F1523" w:rsidRDefault="004F1523">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4F1523" w:rsidRPr="004F1523" w:rsidRDefault="004F1523">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4F1523" w:rsidRPr="004F1523" w:rsidRDefault="004F1523">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4F1523" w:rsidRPr="004F1523" w:rsidRDefault="004F1523" w:rsidP="004F1523">
            <w:pPr>
              <w:autoSpaceDE w:val="0"/>
              <w:autoSpaceDN w:val="0"/>
              <w:spacing w:before="98" w:after="0" w:line="262" w:lineRule="auto"/>
              <w:ind w:left="72"/>
              <w:rPr>
                <w:rFonts w:ascii="Times New Roman" w:eastAsia="Times New Roman" w:hAnsi="Times New Roman"/>
                <w:color w:val="000000"/>
                <w:sz w:val="24"/>
                <w:lang w:val="ru-RU"/>
              </w:rPr>
            </w:pPr>
            <w:r w:rsidRPr="004F1523">
              <w:rPr>
                <w:rFonts w:ascii="Times New Roman" w:eastAsia="Times New Roman" w:hAnsi="Times New Roman"/>
                <w:color w:val="000000"/>
                <w:sz w:val="24"/>
                <w:lang w:val="ru-RU"/>
              </w:rPr>
              <w:t xml:space="preserve">Устный </w:t>
            </w:r>
          </w:p>
          <w:p w:rsidR="004F1523" w:rsidRPr="004F1523" w:rsidRDefault="004F1523" w:rsidP="004F1523">
            <w:pPr>
              <w:autoSpaceDE w:val="0"/>
              <w:autoSpaceDN w:val="0"/>
              <w:spacing w:before="98" w:after="0" w:line="262" w:lineRule="auto"/>
              <w:ind w:left="72"/>
              <w:rPr>
                <w:rFonts w:ascii="Times New Roman" w:eastAsia="Times New Roman" w:hAnsi="Times New Roman"/>
                <w:color w:val="000000"/>
                <w:sz w:val="24"/>
                <w:lang w:val="ru-RU"/>
              </w:rPr>
            </w:pPr>
            <w:r w:rsidRPr="004F1523">
              <w:rPr>
                <w:rFonts w:ascii="Times New Roman" w:eastAsia="Times New Roman" w:hAnsi="Times New Roman"/>
                <w:color w:val="000000"/>
                <w:sz w:val="24"/>
                <w:lang w:val="ru-RU"/>
              </w:rPr>
              <w:t>опрос;</w:t>
            </w:r>
          </w:p>
        </w:tc>
      </w:tr>
      <w:tr w:rsidR="002A41DB" w:rsidTr="004F1523">
        <w:trPr>
          <w:trHeight w:hRule="exact" w:val="1487"/>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rsidP="00AD7F4B">
            <w:pPr>
              <w:autoSpaceDE w:val="0"/>
              <w:autoSpaceDN w:val="0"/>
              <w:spacing w:before="98" w:after="0" w:line="230" w:lineRule="auto"/>
              <w:ind w:left="72"/>
              <w:jc w:val="center"/>
            </w:pPr>
            <w:r>
              <w:rPr>
                <w:rFonts w:ascii="Times New Roman" w:eastAsia="Times New Roman" w:hAnsi="Times New Roman"/>
                <w:color w:val="000000"/>
                <w:sz w:val="24"/>
              </w:rPr>
              <w:t>8</w:t>
            </w:r>
            <w:r w:rsidR="000D4FC9">
              <w:rPr>
                <w:rFonts w:ascii="Times New Roman" w:eastAsia="Times New Roman" w:hAnsi="Times New Roman"/>
                <w:color w:val="000000"/>
                <w:sz w:val="24"/>
                <w:lang w:val="ru-RU"/>
              </w:rPr>
              <w:t>1</w:t>
            </w:r>
            <w:r>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95420A" w:rsidRDefault="002A41DB">
            <w:pPr>
              <w:autoSpaceDE w:val="0"/>
              <w:autoSpaceDN w:val="0"/>
              <w:spacing w:before="98" w:after="0" w:line="262" w:lineRule="auto"/>
              <w:ind w:left="72" w:right="144"/>
              <w:rPr>
                <w:lang w:val="ru-RU"/>
              </w:rPr>
            </w:pPr>
            <w:r w:rsidRPr="0095420A">
              <w:rPr>
                <w:rFonts w:ascii="Times New Roman" w:eastAsia="Times New Roman" w:hAnsi="Times New Roman"/>
                <w:color w:val="000000"/>
                <w:sz w:val="24"/>
                <w:lang w:val="ru-RU"/>
              </w:rPr>
              <w:t>Деление ядер урана. Цепная реакция.</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ind w:left="72" w:right="144"/>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A936AF" w:rsidRPr="004176F8" w:rsidTr="004F1523">
        <w:trPr>
          <w:trHeight w:hRule="exact" w:val="1487"/>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A936AF" w:rsidRPr="00A936AF" w:rsidRDefault="000D4FC9" w:rsidP="00AD7F4B">
            <w:pPr>
              <w:autoSpaceDE w:val="0"/>
              <w:autoSpaceDN w:val="0"/>
              <w:spacing w:before="98" w:after="0" w:line="230" w:lineRule="auto"/>
              <w:ind w:left="72"/>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82</w:t>
            </w:r>
            <w:r w:rsidR="00A936AF">
              <w:rPr>
                <w:rFonts w:ascii="Times New Roman" w:eastAsia="Times New Roman" w:hAnsi="Times New Roman"/>
                <w:color w:val="000000"/>
                <w:sz w:val="24"/>
                <w:lang w:val="ru-RU"/>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A936AF" w:rsidRPr="00323A3F" w:rsidRDefault="00A936AF">
            <w:pPr>
              <w:autoSpaceDE w:val="0"/>
              <w:autoSpaceDN w:val="0"/>
              <w:spacing w:before="98" w:after="0" w:line="262" w:lineRule="auto"/>
              <w:ind w:left="72" w:right="144"/>
              <w:rPr>
                <w:rFonts w:ascii="Times New Roman" w:eastAsia="Times New Roman" w:hAnsi="Times New Roman"/>
                <w:b/>
                <w:color w:val="000000"/>
                <w:sz w:val="24"/>
                <w:lang w:val="ru-RU"/>
              </w:rPr>
            </w:pPr>
            <w:r w:rsidRPr="00323A3F">
              <w:rPr>
                <w:rFonts w:ascii="Times New Roman" w:eastAsia="Times New Roman" w:hAnsi="Times New Roman"/>
                <w:b/>
                <w:sz w:val="24"/>
                <w:lang w:val="ru-RU"/>
              </w:rPr>
              <w:t xml:space="preserve">Лабораторная работа № </w:t>
            </w:r>
            <w:r w:rsidR="00323A3F" w:rsidRPr="00323A3F">
              <w:rPr>
                <w:rFonts w:ascii="Times New Roman" w:eastAsia="Times New Roman" w:hAnsi="Times New Roman"/>
                <w:b/>
                <w:sz w:val="24"/>
                <w:lang w:val="ru-RU"/>
              </w:rPr>
              <w:t>4</w:t>
            </w:r>
            <w:r w:rsidRPr="00323A3F">
              <w:rPr>
                <w:rFonts w:ascii="Times New Roman" w:eastAsia="Times New Roman" w:hAnsi="Times New Roman"/>
                <w:b/>
                <w:sz w:val="24"/>
                <w:lang w:val="ru-RU"/>
              </w:rPr>
              <w:t xml:space="preserve"> «Изучение деления ядра атома урана по фотографии треков»</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A936AF" w:rsidRPr="00A936AF" w:rsidRDefault="003C7DDF">
            <w:pPr>
              <w:autoSpaceDE w:val="0"/>
              <w:autoSpaceDN w:val="0"/>
              <w:spacing w:before="98" w:after="0" w:line="230" w:lineRule="auto"/>
              <w:ind w:left="74"/>
              <w:rPr>
                <w:rFonts w:ascii="Times New Roman" w:eastAsia="Times New Roman" w:hAnsi="Times New Roman"/>
                <w:color w:val="000000"/>
                <w:sz w:val="24"/>
                <w:lang w:val="ru-RU"/>
              </w:rPr>
            </w:pPr>
            <w:r>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A936AF" w:rsidRPr="00A936AF" w:rsidRDefault="003C7DDF">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A936AF" w:rsidRPr="00A936AF" w:rsidRDefault="003C7DDF">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A936AF" w:rsidRPr="00A936AF" w:rsidRDefault="00A936AF">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A936AF" w:rsidRPr="00A936AF" w:rsidRDefault="003C7DDF">
            <w:pPr>
              <w:autoSpaceDE w:val="0"/>
              <w:autoSpaceDN w:val="0"/>
              <w:spacing w:before="98" w:after="0"/>
              <w:ind w:left="72" w:right="144"/>
              <w:rPr>
                <w:rFonts w:ascii="Times New Roman" w:eastAsia="Times New Roman" w:hAnsi="Times New Roman"/>
                <w:color w:val="000000"/>
                <w:sz w:val="24"/>
                <w:lang w:val="ru-RU"/>
              </w:rPr>
            </w:pPr>
            <w:r>
              <w:rPr>
                <w:rFonts w:ascii="Times New Roman" w:eastAsia="Times New Roman" w:hAnsi="Times New Roman"/>
                <w:color w:val="000000"/>
                <w:sz w:val="24"/>
                <w:lang w:val="ru-RU"/>
              </w:rPr>
              <w:t>Лабораторная работа;</w:t>
            </w:r>
          </w:p>
        </w:tc>
      </w:tr>
      <w:tr w:rsidR="002A41DB" w:rsidRPr="00A936AF" w:rsidTr="00A936AF">
        <w:trPr>
          <w:trHeight w:hRule="exact" w:val="1375"/>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0D4FC9" w:rsidP="00AD7F4B">
            <w:pPr>
              <w:autoSpaceDE w:val="0"/>
              <w:autoSpaceDN w:val="0"/>
              <w:spacing w:before="98" w:after="0" w:line="230" w:lineRule="auto"/>
              <w:ind w:left="72"/>
              <w:jc w:val="center"/>
            </w:pPr>
            <w:r>
              <w:rPr>
                <w:rFonts w:ascii="Times New Roman" w:eastAsia="Times New Roman" w:hAnsi="Times New Roman"/>
                <w:color w:val="000000"/>
                <w:sz w:val="24"/>
              </w:rPr>
              <w:t>83</w:t>
            </w:r>
            <w:r w:rsidR="002A41DB">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A936AF" w:rsidRDefault="00A936AF">
            <w:pPr>
              <w:autoSpaceDE w:val="0"/>
              <w:autoSpaceDN w:val="0"/>
              <w:spacing w:before="98" w:after="0" w:line="262" w:lineRule="auto"/>
              <w:ind w:left="72" w:right="432"/>
              <w:rPr>
                <w:lang w:val="ru-RU"/>
              </w:rPr>
            </w:pPr>
            <w:r>
              <w:rPr>
                <w:rFonts w:ascii="Times New Roman" w:eastAsia="Times New Roman" w:hAnsi="Times New Roman"/>
                <w:color w:val="000000"/>
                <w:sz w:val="24"/>
                <w:lang w:val="ru-RU"/>
              </w:rPr>
              <w:t>Ядерный реактор. Преобразование внутренней энергии атомных ядер в электрическую энергию.</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A936AF" w:rsidRDefault="002A41DB">
            <w:pPr>
              <w:autoSpaceDE w:val="0"/>
              <w:autoSpaceDN w:val="0"/>
              <w:spacing w:before="98" w:after="0" w:line="230" w:lineRule="auto"/>
              <w:ind w:left="74"/>
              <w:rPr>
                <w:lang w:val="ru-RU"/>
              </w:rPr>
            </w:pPr>
            <w:r w:rsidRPr="00A936AF">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A936AF" w:rsidRDefault="002A41DB">
            <w:pPr>
              <w:autoSpaceDE w:val="0"/>
              <w:autoSpaceDN w:val="0"/>
              <w:spacing w:before="98" w:after="0" w:line="230" w:lineRule="auto"/>
              <w:ind w:left="72"/>
              <w:rPr>
                <w:lang w:val="ru-RU"/>
              </w:rPr>
            </w:pPr>
            <w:r w:rsidRPr="00A936AF">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A936AF" w:rsidRDefault="002A41DB">
            <w:pPr>
              <w:autoSpaceDE w:val="0"/>
              <w:autoSpaceDN w:val="0"/>
              <w:spacing w:before="98" w:after="0" w:line="230" w:lineRule="auto"/>
              <w:ind w:left="72"/>
              <w:rPr>
                <w:lang w:val="ru-RU"/>
              </w:rPr>
            </w:pPr>
            <w:r w:rsidRPr="00A936AF">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A936AF" w:rsidRDefault="002A41DB">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A936AF" w:rsidRDefault="002A41DB">
            <w:pPr>
              <w:autoSpaceDE w:val="0"/>
              <w:autoSpaceDN w:val="0"/>
              <w:spacing w:before="98" w:after="0" w:line="262" w:lineRule="auto"/>
              <w:ind w:left="72" w:right="720"/>
              <w:rPr>
                <w:lang w:val="ru-RU"/>
              </w:rPr>
            </w:pPr>
            <w:r w:rsidRPr="00A936AF">
              <w:rPr>
                <w:rFonts w:ascii="Times New Roman" w:eastAsia="Times New Roman" w:hAnsi="Times New Roman"/>
                <w:color w:val="000000"/>
                <w:sz w:val="24"/>
                <w:lang w:val="ru-RU"/>
              </w:rPr>
              <w:t xml:space="preserve">Устный </w:t>
            </w:r>
            <w:r w:rsidRPr="00A936AF">
              <w:rPr>
                <w:lang w:val="ru-RU"/>
              </w:rPr>
              <w:br/>
            </w:r>
            <w:r w:rsidRPr="00A936AF">
              <w:rPr>
                <w:rFonts w:ascii="Times New Roman" w:eastAsia="Times New Roman" w:hAnsi="Times New Roman"/>
                <w:color w:val="000000"/>
                <w:sz w:val="24"/>
                <w:lang w:val="ru-RU"/>
              </w:rPr>
              <w:t>опрос;</w:t>
            </w:r>
          </w:p>
        </w:tc>
      </w:tr>
      <w:tr w:rsidR="00A9456D" w:rsidRPr="00A936AF" w:rsidTr="00A9456D">
        <w:trPr>
          <w:trHeight w:hRule="exact" w:val="842"/>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A9456D" w:rsidRPr="00A9456D" w:rsidRDefault="000D4FC9" w:rsidP="00AD7F4B">
            <w:pPr>
              <w:autoSpaceDE w:val="0"/>
              <w:autoSpaceDN w:val="0"/>
              <w:spacing w:before="98" w:after="0" w:line="230" w:lineRule="auto"/>
              <w:ind w:left="72"/>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84</w:t>
            </w:r>
            <w:r w:rsidR="00A9456D">
              <w:rPr>
                <w:rFonts w:ascii="Times New Roman" w:eastAsia="Times New Roman" w:hAnsi="Times New Roman"/>
                <w:color w:val="000000"/>
                <w:sz w:val="24"/>
                <w:lang w:val="ru-RU"/>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A9456D" w:rsidRDefault="00A9456D">
            <w:pPr>
              <w:autoSpaceDE w:val="0"/>
              <w:autoSpaceDN w:val="0"/>
              <w:spacing w:before="98" w:after="0" w:line="262" w:lineRule="auto"/>
              <w:ind w:left="72" w:right="432"/>
              <w:rPr>
                <w:rFonts w:ascii="Times New Roman" w:eastAsia="Times New Roman" w:hAnsi="Times New Roman"/>
                <w:color w:val="000000"/>
                <w:sz w:val="24"/>
                <w:lang w:val="ru-RU"/>
              </w:rPr>
            </w:pPr>
            <w:r>
              <w:rPr>
                <w:rFonts w:ascii="Times New Roman" w:eastAsia="Times New Roman" w:hAnsi="Times New Roman"/>
                <w:color w:val="000000"/>
                <w:sz w:val="24"/>
                <w:lang w:val="ru-RU"/>
              </w:rPr>
              <w:t>Атомная энергетика.</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A9456D" w:rsidRPr="00A936AF" w:rsidRDefault="00A9456D">
            <w:pPr>
              <w:autoSpaceDE w:val="0"/>
              <w:autoSpaceDN w:val="0"/>
              <w:spacing w:before="98" w:after="0" w:line="230" w:lineRule="auto"/>
              <w:ind w:left="74"/>
              <w:rPr>
                <w:rFonts w:ascii="Times New Roman" w:eastAsia="Times New Roman" w:hAnsi="Times New Roman"/>
                <w:color w:val="000000"/>
                <w:sz w:val="24"/>
                <w:lang w:val="ru-RU"/>
              </w:rPr>
            </w:pPr>
            <w:r>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A9456D" w:rsidRPr="00A936AF" w:rsidRDefault="00A9456D">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A9456D" w:rsidRPr="00A936AF" w:rsidRDefault="00A9456D">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A9456D" w:rsidRPr="00A936AF" w:rsidRDefault="00A9456D">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A9456D" w:rsidRPr="00A936AF" w:rsidRDefault="00A9456D">
            <w:pPr>
              <w:autoSpaceDE w:val="0"/>
              <w:autoSpaceDN w:val="0"/>
              <w:spacing w:before="98" w:after="0" w:line="262" w:lineRule="auto"/>
              <w:ind w:left="72" w:right="720"/>
              <w:rPr>
                <w:rFonts w:ascii="Times New Roman" w:eastAsia="Times New Roman" w:hAnsi="Times New Roman"/>
                <w:color w:val="000000"/>
                <w:sz w:val="24"/>
                <w:lang w:val="ru-RU"/>
              </w:rPr>
            </w:pPr>
            <w:r w:rsidRPr="00A9456D">
              <w:rPr>
                <w:rFonts w:ascii="Times New Roman" w:eastAsia="Times New Roman" w:hAnsi="Times New Roman"/>
                <w:color w:val="000000"/>
                <w:sz w:val="24"/>
                <w:lang w:val="ru-RU"/>
              </w:rPr>
              <w:t xml:space="preserve">Устный </w:t>
            </w:r>
            <w:r w:rsidRPr="00A9456D">
              <w:rPr>
                <w:rFonts w:ascii="Times New Roman" w:eastAsia="Times New Roman" w:hAnsi="Times New Roman"/>
                <w:color w:val="000000"/>
                <w:sz w:val="24"/>
                <w:lang w:val="ru-RU"/>
              </w:rPr>
              <w:br/>
              <w:t>опрос;</w:t>
            </w:r>
          </w:p>
        </w:tc>
      </w:tr>
      <w:tr w:rsidR="00A936AF" w:rsidRPr="00A936AF" w:rsidTr="00A936AF">
        <w:trPr>
          <w:trHeight w:hRule="exact" w:val="984"/>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A936AF" w:rsidRPr="00A936AF" w:rsidRDefault="000D4FC9" w:rsidP="00AD7F4B">
            <w:pPr>
              <w:autoSpaceDE w:val="0"/>
              <w:autoSpaceDN w:val="0"/>
              <w:spacing w:before="98" w:after="0" w:line="230" w:lineRule="auto"/>
              <w:ind w:left="72"/>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85</w:t>
            </w:r>
            <w:r w:rsidR="00A936AF">
              <w:rPr>
                <w:rFonts w:ascii="Times New Roman" w:eastAsia="Times New Roman" w:hAnsi="Times New Roman"/>
                <w:color w:val="000000"/>
                <w:sz w:val="24"/>
                <w:lang w:val="ru-RU"/>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A936AF" w:rsidRDefault="00A936AF">
            <w:pPr>
              <w:autoSpaceDE w:val="0"/>
              <w:autoSpaceDN w:val="0"/>
              <w:spacing w:before="98" w:after="0" w:line="262" w:lineRule="auto"/>
              <w:ind w:left="72" w:right="432"/>
              <w:rPr>
                <w:rFonts w:ascii="Times New Roman" w:eastAsia="Times New Roman" w:hAnsi="Times New Roman"/>
                <w:color w:val="000000"/>
                <w:sz w:val="24"/>
                <w:lang w:val="ru-RU"/>
              </w:rPr>
            </w:pPr>
            <w:r>
              <w:rPr>
                <w:rFonts w:ascii="Times New Roman" w:eastAsia="Times New Roman" w:hAnsi="Times New Roman"/>
                <w:color w:val="000000"/>
                <w:sz w:val="24"/>
                <w:lang w:val="ru-RU"/>
              </w:rPr>
              <w:t>Биологическое действие радиации.</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A936AF" w:rsidRPr="00A936AF" w:rsidRDefault="00A936AF">
            <w:pPr>
              <w:autoSpaceDE w:val="0"/>
              <w:autoSpaceDN w:val="0"/>
              <w:spacing w:before="98" w:after="0" w:line="230" w:lineRule="auto"/>
              <w:ind w:left="74"/>
              <w:rPr>
                <w:rFonts w:ascii="Times New Roman" w:eastAsia="Times New Roman" w:hAnsi="Times New Roman"/>
                <w:color w:val="000000"/>
                <w:sz w:val="24"/>
                <w:lang w:val="ru-RU"/>
              </w:rPr>
            </w:pPr>
            <w:r>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A936AF" w:rsidRPr="00A936AF" w:rsidRDefault="00A936AF">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A936AF" w:rsidRPr="00A936AF" w:rsidRDefault="00A936AF">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A936AF" w:rsidRPr="00A936AF" w:rsidRDefault="00A936AF">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A936AF" w:rsidRPr="00A936AF" w:rsidRDefault="00A936AF" w:rsidP="00A936AF">
            <w:pPr>
              <w:autoSpaceDE w:val="0"/>
              <w:autoSpaceDN w:val="0"/>
              <w:spacing w:before="98" w:after="0" w:line="262" w:lineRule="auto"/>
              <w:ind w:left="72" w:right="720"/>
              <w:rPr>
                <w:rFonts w:ascii="Times New Roman" w:eastAsia="Times New Roman" w:hAnsi="Times New Roman"/>
                <w:color w:val="000000"/>
                <w:sz w:val="24"/>
                <w:lang w:val="ru-RU"/>
              </w:rPr>
            </w:pPr>
            <w:r w:rsidRPr="00A936AF">
              <w:rPr>
                <w:rFonts w:ascii="Times New Roman" w:eastAsia="Times New Roman" w:hAnsi="Times New Roman"/>
                <w:color w:val="000000"/>
                <w:sz w:val="24"/>
                <w:lang w:val="ru-RU"/>
              </w:rPr>
              <w:t xml:space="preserve">Устный </w:t>
            </w:r>
          </w:p>
          <w:p w:rsidR="00A936AF" w:rsidRPr="00A936AF" w:rsidRDefault="00A936AF" w:rsidP="00A936AF">
            <w:pPr>
              <w:autoSpaceDE w:val="0"/>
              <w:autoSpaceDN w:val="0"/>
              <w:spacing w:before="98" w:after="0" w:line="262" w:lineRule="auto"/>
              <w:ind w:left="72" w:right="720"/>
              <w:rPr>
                <w:rFonts w:ascii="Times New Roman" w:eastAsia="Times New Roman" w:hAnsi="Times New Roman"/>
                <w:color w:val="000000"/>
                <w:sz w:val="24"/>
                <w:lang w:val="ru-RU"/>
              </w:rPr>
            </w:pPr>
            <w:r w:rsidRPr="00A936AF">
              <w:rPr>
                <w:rFonts w:ascii="Times New Roman" w:eastAsia="Times New Roman" w:hAnsi="Times New Roman"/>
                <w:color w:val="000000"/>
                <w:sz w:val="24"/>
                <w:lang w:val="ru-RU"/>
              </w:rPr>
              <w:t>опрос;</w:t>
            </w:r>
          </w:p>
        </w:tc>
      </w:tr>
      <w:tr w:rsidR="002A41DB" w:rsidRPr="00A936AF" w:rsidTr="004F1523">
        <w:trPr>
          <w:trHeight w:hRule="exact" w:val="821"/>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A936AF" w:rsidRDefault="000D4FC9" w:rsidP="00AD7F4B">
            <w:pPr>
              <w:autoSpaceDE w:val="0"/>
              <w:autoSpaceDN w:val="0"/>
              <w:spacing w:before="98" w:after="0" w:line="230" w:lineRule="auto"/>
              <w:ind w:left="72"/>
              <w:jc w:val="center"/>
              <w:rPr>
                <w:lang w:val="ru-RU"/>
              </w:rPr>
            </w:pPr>
            <w:r>
              <w:rPr>
                <w:rFonts w:ascii="Times New Roman" w:eastAsia="Times New Roman" w:hAnsi="Times New Roman"/>
                <w:color w:val="000000"/>
                <w:sz w:val="24"/>
                <w:lang w:val="ru-RU"/>
              </w:rPr>
              <w:t>86</w:t>
            </w:r>
            <w:r w:rsidR="002A41DB" w:rsidRPr="00A936AF">
              <w:rPr>
                <w:rFonts w:ascii="Times New Roman" w:eastAsia="Times New Roman" w:hAnsi="Times New Roman"/>
                <w:color w:val="000000"/>
                <w:sz w:val="24"/>
                <w:lang w:val="ru-RU"/>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A936AF" w:rsidRDefault="00A9456D">
            <w:pPr>
              <w:autoSpaceDE w:val="0"/>
              <w:autoSpaceDN w:val="0"/>
              <w:spacing w:before="98" w:after="0" w:line="262" w:lineRule="auto"/>
              <w:ind w:left="72" w:right="144"/>
              <w:rPr>
                <w:lang w:val="ru-RU"/>
              </w:rPr>
            </w:pPr>
            <w:r>
              <w:rPr>
                <w:rFonts w:ascii="Times New Roman" w:eastAsia="Times New Roman" w:hAnsi="Times New Roman"/>
                <w:color w:val="000000"/>
                <w:sz w:val="24"/>
                <w:lang w:val="ru-RU"/>
              </w:rPr>
              <w:t>Закон радиоактивного распада.</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A936AF" w:rsidRDefault="002A41DB">
            <w:pPr>
              <w:autoSpaceDE w:val="0"/>
              <w:autoSpaceDN w:val="0"/>
              <w:spacing w:before="98" w:after="0" w:line="230" w:lineRule="auto"/>
              <w:ind w:left="74"/>
              <w:rPr>
                <w:lang w:val="ru-RU"/>
              </w:rPr>
            </w:pPr>
            <w:r w:rsidRPr="00A936AF">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A936AF" w:rsidRDefault="002A41DB">
            <w:pPr>
              <w:autoSpaceDE w:val="0"/>
              <w:autoSpaceDN w:val="0"/>
              <w:spacing w:before="98" w:after="0" w:line="230" w:lineRule="auto"/>
              <w:ind w:left="72"/>
              <w:rPr>
                <w:lang w:val="ru-RU"/>
              </w:rPr>
            </w:pPr>
            <w:r w:rsidRPr="00A936AF">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A936AF" w:rsidRDefault="002A41DB">
            <w:pPr>
              <w:autoSpaceDE w:val="0"/>
              <w:autoSpaceDN w:val="0"/>
              <w:spacing w:before="98" w:after="0" w:line="230" w:lineRule="auto"/>
              <w:ind w:left="72"/>
              <w:rPr>
                <w:lang w:val="ru-RU"/>
              </w:rPr>
            </w:pPr>
            <w:r w:rsidRPr="00A936AF">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A936AF" w:rsidRDefault="002A41DB">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A936AF" w:rsidRDefault="002A41DB">
            <w:pPr>
              <w:autoSpaceDE w:val="0"/>
              <w:autoSpaceDN w:val="0"/>
              <w:spacing w:before="98" w:after="0" w:line="262" w:lineRule="auto"/>
              <w:ind w:left="72" w:right="720"/>
              <w:rPr>
                <w:lang w:val="ru-RU"/>
              </w:rPr>
            </w:pPr>
            <w:r w:rsidRPr="00A936AF">
              <w:rPr>
                <w:rFonts w:ascii="Times New Roman" w:eastAsia="Times New Roman" w:hAnsi="Times New Roman"/>
                <w:color w:val="000000"/>
                <w:sz w:val="24"/>
                <w:lang w:val="ru-RU"/>
              </w:rPr>
              <w:t xml:space="preserve">Устный </w:t>
            </w:r>
            <w:r w:rsidRPr="00A936AF">
              <w:rPr>
                <w:lang w:val="ru-RU"/>
              </w:rPr>
              <w:br/>
            </w:r>
            <w:r w:rsidRPr="00A936AF">
              <w:rPr>
                <w:rFonts w:ascii="Times New Roman" w:eastAsia="Times New Roman" w:hAnsi="Times New Roman"/>
                <w:color w:val="000000"/>
                <w:sz w:val="24"/>
                <w:lang w:val="ru-RU"/>
              </w:rPr>
              <w:t>опрос;</w:t>
            </w:r>
          </w:p>
        </w:tc>
      </w:tr>
      <w:tr w:rsidR="002A41DB" w:rsidTr="004F1523">
        <w:trPr>
          <w:trHeight w:hRule="exact" w:val="821"/>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A936AF" w:rsidRDefault="000D4FC9" w:rsidP="00AD7F4B">
            <w:pPr>
              <w:autoSpaceDE w:val="0"/>
              <w:autoSpaceDN w:val="0"/>
              <w:spacing w:before="98" w:after="0" w:line="230" w:lineRule="auto"/>
              <w:ind w:left="72"/>
              <w:jc w:val="center"/>
              <w:rPr>
                <w:lang w:val="ru-RU"/>
              </w:rPr>
            </w:pPr>
            <w:r>
              <w:rPr>
                <w:rFonts w:ascii="Times New Roman" w:eastAsia="Times New Roman" w:hAnsi="Times New Roman"/>
                <w:color w:val="000000"/>
                <w:sz w:val="24"/>
                <w:lang w:val="ru-RU"/>
              </w:rPr>
              <w:t>87</w:t>
            </w:r>
            <w:r w:rsidR="002A41DB" w:rsidRPr="00A936AF">
              <w:rPr>
                <w:rFonts w:ascii="Times New Roman" w:eastAsia="Times New Roman" w:hAnsi="Times New Roman"/>
                <w:color w:val="000000"/>
                <w:sz w:val="24"/>
                <w:lang w:val="ru-RU"/>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A936AF" w:rsidRDefault="002A41DB">
            <w:pPr>
              <w:autoSpaceDE w:val="0"/>
              <w:autoSpaceDN w:val="0"/>
              <w:spacing w:before="98" w:after="0" w:line="230" w:lineRule="auto"/>
              <w:ind w:left="72"/>
              <w:rPr>
                <w:lang w:val="ru-RU"/>
              </w:rPr>
            </w:pPr>
            <w:r w:rsidRPr="00A936AF">
              <w:rPr>
                <w:rFonts w:ascii="Times New Roman" w:eastAsia="Times New Roman" w:hAnsi="Times New Roman"/>
                <w:color w:val="000000"/>
                <w:sz w:val="24"/>
                <w:lang w:val="ru-RU"/>
              </w:rPr>
              <w:t>Термоядерные реакции.</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A936AF" w:rsidRDefault="002A41DB">
            <w:pPr>
              <w:autoSpaceDE w:val="0"/>
              <w:autoSpaceDN w:val="0"/>
              <w:spacing w:before="98" w:after="0" w:line="230" w:lineRule="auto"/>
              <w:ind w:left="74"/>
              <w:rPr>
                <w:lang w:val="ru-RU"/>
              </w:rPr>
            </w:pPr>
            <w:r w:rsidRPr="00A936AF">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A936AF" w:rsidRDefault="002A41DB">
            <w:pPr>
              <w:autoSpaceDE w:val="0"/>
              <w:autoSpaceDN w:val="0"/>
              <w:spacing w:before="98" w:after="0" w:line="230" w:lineRule="auto"/>
              <w:ind w:left="72"/>
              <w:rPr>
                <w:lang w:val="ru-RU"/>
              </w:rPr>
            </w:pPr>
            <w:r w:rsidRPr="00A936AF">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A936AF" w:rsidRDefault="002A41DB">
            <w:pPr>
              <w:autoSpaceDE w:val="0"/>
              <w:autoSpaceDN w:val="0"/>
              <w:spacing w:before="98" w:after="0" w:line="230" w:lineRule="auto"/>
              <w:ind w:left="72"/>
              <w:rPr>
                <w:lang w:val="ru-RU"/>
              </w:rPr>
            </w:pPr>
            <w:r w:rsidRPr="00A936AF">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A936AF" w:rsidRDefault="002A41DB">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62" w:lineRule="auto"/>
              <w:ind w:left="72" w:right="720"/>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A9456D" w:rsidRPr="00A9456D" w:rsidTr="004F1523">
        <w:trPr>
          <w:trHeight w:hRule="exact" w:val="821"/>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A9456D" w:rsidRDefault="000D4FC9" w:rsidP="00AD7F4B">
            <w:pPr>
              <w:autoSpaceDE w:val="0"/>
              <w:autoSpaceDN w:val="0"/>
              <w:spacing w:before="98" w:after="0" w:line="230" w:lineRule="auto"/>
              <w:ind w:left="72"/>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88</w:t>
            </w:r>
            <w:r w:rsidR="00A9456D">
              <w:rPr>
                <w:rFonts w:ascii="Times New Roman" w:eastAsia="Times New Roman" w:hAnsi="Times New Roman"/>
                <w:color w:val="000000"/>
                <w:sz w:val="24"/>
                <w:lang w:val="ru-RU"/>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A9456D" w:rsidRPr="00A936AF" w:rsidRDefault="00A9456D">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Элементарные частицы. Античастицы.</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A9456D" w:rsidRPr="00A936AF" w:rsidRDefault="00A9456D">
            <w:pPr>
              <w:autoSpaceDE w:val="0"/>
              <w:autoSpaceDN w:val="0"/>
              <w:spacing w:before="98" w:after="0" w:line="230" w:lineRule="auto"/>
              <w:ind w:left="74"/>
              <w:rPr>
                <w:rFonts w:ascii="Times New Roman" w:eastAsia="Times New Roman" w:hAnsi="Times New Roman"/>
                <w:color w:val="000000"/>
                <w:sz w:val="24"/>
                <w:lang w:val="ru-RU"/>
              </w:rPr>
            </w:pPr>
            <w:r>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A9456D" w:rsidRPr="00A936AF" w:rsidRDefault="00A9456D">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A9456D" w:rsidRPr="00A936AF" w:rsidRDefault="00A9456D">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A9456D" w:rsidRPr="00A936AF" w:rsidRDefault="00A9456D">
            <w:pPr>
              <w:rPr>
                <w:lang w:val="ru-RU"/>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A9456D" w:rsidRPr="00A9456D" w:rsidRDefault="00A9456D">
            <w:pPr>
              <w:autoSpaceDE w:val="0"/>
              <w:autoSpaceDN w:val="0"/>
              <w:spacing w:before="98" w:after="0" w:line="262" w:lineRule="auto"/>
              <w:ind w:left="72" w:right="720"/>
              <w:rPr>
                <w:rFonts w:ascii="Times New Roman" w:eastAsia="Times New Roman" w:hAnsi="Times New Roman"/>
                <w:color w:val="000000"/>
                <w:sz w:val="24"/>
                <w:lang w:val="ru-RU"/>
              </w:rPr>
            </w:pPr>
            <w:r>
              <w:rPr>
                <w:rFonts w:ascii="Times New Roman" w:eastAsia="Times New Roman" w:hAnsi="Times New Roman"/>
                <w:color w:val="000000"/>
                <w:sz w:val="24"/>
                <w:lang w:val="ru-RU"/>
              </w:rPr>
              <w:t>Устный опрос;</w:t>
            </w:r>
          </w:p>
        </w:tc>
      </w:tr>
      <w:tr w:rsidR="002A41DB" w:rsidRPr="00A9456D" w:rsidTr="004F1523">
        <w:trPr>
          <w:trHeight w:hRule="exact" w:val="1154"/>
        </w:trPr>
        <w:tc>
          <w:tcPr>
            <w:tcW w:w="710" w:type="dxa"/>
            <w:tcBorders>
              <w:top w:val="single" w:sz="4" w:space="0" w:color="000000"/>
              <w:left w:val="single" w:sz="4" w:space="0" w:color="000000"/>
              <w:bottom w:val="single" w:sz="5" w:space="0" w:color="000000"/>
              <w:right w:val="single" w:sz="4" w:space="0" w:color="000000"/>
            </w:tcBorders>
            <w:tcMar>
              <w:left w:w="0" w:type="dxa"/>
              <w:right w:w="0" w:type="dxa"/>
            </w:tcMar>
          </w:tcPr>
          <w:p w:rsidR="002A41DB" w:rsidRPr="00A9456D" w:rsidRDefault="000D4FC9" w:rsidP="00AD7F4B">
            <w:pPr>
              <w:autoSpaceDE w:val="0"/>
              <w:autoSpaceDN w:val="0"/>
              <w:spacing w:before="98" w:after="0" w:line="230" w:lineRule="auto"/>
              <w:ind w:left="72"/>
              <w:jc w:val="center"/>
              <w:rPr>
                <w:lang w:val="ru-RU"/>
              </w:rPr>
            </w:pPr>
            <w:r>
              <w:rPr>
                <w:rFonts w:ascii="Times New Roman" w:eastAsia="Times New Roman" w:hAnsi="Times New Roman"/>
                <w:color w:val="000000"/>
                <w:sz w:val="24"/>
                <w:lang w:val="ru-RU"/>
              </w:rPr>
              <w:t>89</w:t>
            </w:r>
            <w:r w:rsidR="002A41DB" w:rsidRPr="00A9456D">
              <w:rPr>
                <w:rFonts w:ascii="Times New Roman" w:eastAsia="Times New Roman" w:hAnsi="Times New Roman"/>
                <w:color w:val="000000"/>
                <w:sz w:val="24"/>
                <w:lang w:val="ru-RU"/>
              </w:rPr>
              <w:t>.</w:t>
            </w:r>
          </w:p>
        </w:tc>
        <w:tc>
          <w:tcPr>
            <w:tcW w:w="3969" w:type="dxa"/>
            <w:tcBorders>
              <w:top w:val="single" w:sz="4" w:space="0" w:color="000000"/>
              <w:left w:val="single" w:sz="4" w:space="0" w:color="000000"/>
              <w:bottom w:val="single" w:sz="5" w:space="0" w:color="000000"/>
              <w:right w:val="single" w:sz="4" w:space="0" w:color="000000"/>
            </w:tcBorders>
            <w:tcMar>
              <w:left w:w="0" w:type="dxa"/>
              <w:right w:w="0" w:type="dxa"/>
            </w:tcMar>
          </w:tcPr>
          <w:p w:rsidR="002A41DB" w:rsidRPr="000D4FC9" w:rsidRDefault="002A41DB">
            <w:pPr>
              <w:autoSpaceDE w:val="0"/>
              <w:autoSpaceDN w:val="0"/>
              <w:spacing w:before="98" w:after="0" w:line="271" w:lineRule="auto"/>
              <w:ind w:left="72" w:right="144"/>
              <w:rPr>
                <w:b/>
                <w:lang w:val="ru-RU"/>
              </w:rPr>
            </w:pPr>
            <w:r w:rsidRPr="000D4FC9">
              <w:rPr>
                <w:rFonts w:ascii="Times New Roman" w:eastAsia="Times New Roman" w:hAnsi="Times New Roman"/>
                <w:b/>
                <w:color w:val="000000"/>
                <w:sz w:val="24"/>
                <w:lang w:val="ru-RU"/>
              </w:rPr>
              <w:t xml:space="preserve">Контрольная работа № 5 по теме "Строение атома и </w:t>
            </w:r>
            <w:r w:rsidRPr="000D4FC9">
              <w:rPr>
                <w:b/>
                <w:lang w:val="ru-RU"/>
              </w:rPr>
              <w:br/>
            </w:r>
            <w:r w:rsidRPr="000D4FC9">
              <w:rPr>
                <w:rFonts w:ascii="Times New Roman" w:eastAsia="Times New Roman" w:hAnsi="Times New Roman"/>
                <w:b/>
                <w:color w:val="000000"/>
                <w:sz w:val="24"/>
                <w:lang w:val="ru-RU"/>
              </w:rPr>
              <w:t>атомного ядра"</w:t>
            </w:r>
          </w:p>
        </w:tc>
        <w:tc>
          <w:tcPr>
            <w:tcW w:w="850" w:type="dxa"/>
            <w:tcBorders>
              <w:top w:val="single" w:sz="4" w:space="0" w:color="000000"/>
              <w:left w:val="single" w:sz="4" w:space="0" w:color="000000"/>
              <w:bottom w:val="single" w:sz="5" w:space="0" w:color="000000"/>
              <w:right w:val="single" w:sz="4" w:space="0" w:color="000000"/>
            </w:tcBorders>
            <w:tcMar>
              <w:left w:w="0" w:type="dxa"/>
              <w:right w:w="0" w:type="dxa"/>
            </w:tcMar>
          </w:tcPr>
          <w:p w:rsidR="002A41DB" w:rsidRPr="00A9456D" w:rsidRDefault="002A41DB">
            <w:pPr>
              <w:autoSpaceDE w:val="0"/>
              <w:autoSpaceDN w:val="0"/>
              <w:spacing w:before="98" w:after="0" w:line="230" w:lineRule="auto"/>
              <w:ind w:left="74"/>
              <w:rPr>
                <w:lang w:val="ru-RU"/>
              </w:rPr>
            </w:pPr>
            <w:r w:rsidRPr="00A9456D">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5" w:space="0" w:color="000000"/>
              <w:right w:val="single" w:sz="4" w:space="0" w:color="000000"/>
            </w:tcBorders>
            <w:tcMar>
              <w:left w:w="0" w:type="dxa"/>
              <w:right w:w="0" w:type="dxa"/>
            </w:tcMar>
          </w:tcPr>
          <w:p w:rsidR="002A41DB" w:rsidRPr="00A9456D" w:rsidRDefault="002A41DB">
            <w:pPr>
              <w:autoSpaceDE w:val="0"/>
              <w:autoSpaceDN w:val="0"/>
              <w:spacing w:before="98" w:after="0" w:line="230" w:lineRule="auto"/>
              <w:ind w:left="72"/>
              <w:rPr>
                <w:lang w:val="ru-RU"/>
              </w:rPr>
            </w:pPr>
            <w:r w:rsidRPr="00A9456D">
              <w:rPr>
                <w:rFonts w:ascii="Times New Roman" w:eastAsia="Times New Roman" w:hAnsi="Times New Roman"/>
                <w:color w:val="000000"/>
                <w:sz w:val="24"/>
                <w:lang w:val="ru-RU"/>
              </w:rPr>
              <w:t>1</w:t>
            </w:r>
          </w:p>
        </w:tc>
        <w:tc>
          <w:tcPr>
            <w:tcW w:w="1134" w:type="dxa"/>
            <w:tcBorders>
              <w:top w:val="single" w:sz="4" w:space="0" w:color="000000"/>
              <w:left w:val="single" w:sz="4" w:space="0" w:color="000000"/>
              <w:bottom w:val="single" w:sz="5" w:space="0" w:color="000000"/>
              <w:right w:val="single" w:sz="4" w:space="0" w:color="000000"/>
            </w:tcBorders>
            <w:tcMar>
              <w:left w:w="0" w:type="dxa"/>
              <w:right w:w="0" w:type="dxa"/>
            </w:tcMar>
          </w:tcPr>
          <w:p w:rsidR="002A41DB" w:rsidRPr="00A9456D" w:rsidRDefault="002A41DB">
            <w:pPr>
              <w:autoSpaceDE w:val="0"/>
              <w:autoSpaceDN w:val="0"/>
              <w:spacing w:before="98" w:after="0" w:line="230" w:lineRule="auto"/>
              <w:ind w:left="72"/>
              <w:rPr>
                <w:lang w:val="ru-RU"/>
              </w:rPr>
            </w:pPr>
            <w:r w:rsidRPr="00A9456D">
              <w:rPr>
                <w:rFonts w:ascii="Times New Roman" w:eastAsia="Times New Roman" w:hAnsi="Times New Roman"/>
                <w:color w:val="000000"/>
                <w:sz w:val="24"/>
                <w:lang w:val="ru-RU"/>
              </w:rPr>
              <w:t>0</w:t>
            </w:r>
          </w:p>
        </w:tc>
        <w:tc>
          <w:tcPr>
            <w:tcW w:w="993" w:type="dxa"/>
            <w:tcBorders>
              <w:top w:val="single" w:sz="4" w:space="0" w:color="000000"/>
              <w:left w:val="single" w:sz="4" w:space="0" w:color="000000"/>
              <w:bottom w:val="single" w:sz="5" w:space="0" w:color="000000"/>
              <w:right w:val="single" w:sz="4" w:space="0" w:color="000000"/>
            </w:tcBorders>
            <w:tcMar>
              <w:left w:w="0" w:type="dxa"/>
              <w:right w:w="0" w:type="dxa"/>
            </w:tcMar>
          </w:tcPr>
          <w:p w:rsidR="002A41DB" w:rsidRPr="00A9456D" w:rsidRDefault="002A41DB">
            <w:pPr>
              <w:rPr>
                <w:lang w:val="ru-RU"/>
              </w:rPr>
            </w:pPr>
          </w:p>
        </w:tc>
        <w:tc>
          <w:tcPr>
            <w:tcW w:w="1701" w:type="dxa"/>
            <w:tcBorders>
              <w:top w:val="single" w:sz="4" w:space="0" w:color="000000"/>
              <w:left w:val="single" w:sz="4" w:space="0" w:color="000000"/>
              <w:bottom w:val="single" w:sz="5" w:space="0" w:color="000000"/>
              <w:right w:val="single" w:sz="4" w:space="0" w:color="000000"/>
            </w:tcBorders>
            <w:tcMar>
              <w:left w:w="0" w:type="dxa"/>
              <w:right w:w="0" w:type="dxa"/>
            </w:tcMar>
          </w:tcPr>
          <w:p w:rsidR="002A41DB" w:rsidRPr="00A9456D" w:rsidRDefault="002A41DB">
            <w:pPr>
              <w:autoSpaceDE w:val="0"/>
              <w:autoSpaceDN w:val="0"/>
              <w:spacing w:before="98" w:after="0" w:line="262" w:lineRule="auto"/>
              <w:ind w:left="72" w:right="144"/>
              <w:rPr>
                <w:lang w:val="ru-RU"/>
              </w:rPr>
            </w:pPr>
            <w:r w:rsidRPr="00A9456D">
              <w:rPr>
                <w:rFonts w:ascii="Times New Roman" w:eastAsia="Times New Roman" w:hAnsi="Times New Roman"/>
                <w:color w:val="000000"/>
                <w:sz w:val="24"/>
                <w:lang w:val="ru-RU"/>
              </w:rPr>
              <w:t>Контрольная работа;</w:t>
            </w:r>
          </w:p>
        </w:tc>
      </w:tr>
      <w:tr w:rsidR="002A41DB" w:rsidTr="004F1523">
        <w:trPr>
          <w:trHeight w:hRule="exact" w:val="1156"/>
        </w:trPr>
        <w:tc>
          <w:tcPr>
            <w:tcW w:w="710" w:type="dxa"/>
            <w:tcBorders>
              <w:top w:val="single" w:sz="5" w:space="0" w:color="000000"/>
              <w:left w:val="single" w:sz="4" w:space="0" w:color="000000"/>
              <w:bottom w:val="single" w:sz="4" w:space="0" w:color="000000"/>
              <w:right w:val="single" w:sz="4" w:space="0" w:color="000000"/>
            </w:tcBorders>
            <w:tcMar>
              <w:left w:w="0" w:type="dxa"/>
              <w:right w:w="0" w:type="dxa"/>
            </w:tcMar>
          </w:tcPr>
          <w:p w:rsidR="002A41DB" w:rsidRPr="00A9456D" w:rsidRDefault="000D4FC9" w:rsidP="00AD7F4B">
            <w:pPr>
              <w:autoSpaceDE w:val="0"/>
              <w:autoSpaceDN w:val="0"/>
              <w:spacing w:before="100" w:after="0" w:line="230" w:lineRule="auto"/>
              <w:ind w:left="72"/>
              <w:jc w:val="center"/>
              <w:rPr>
                <w:lang w:val="ru-RU"/>
              </w:rPr>
            </w:pPr>
            <w:r>
              <w:rPr>
                <w:rFonts w:ascii="Times New Roman" w:eastAsia="Times New Roman" w:hAnsi="Times New Roman"/>
                <w:color w:val="000000"/>
                <w:sz w:val="24"/>
                <w:lang w:val="ru-RU"/>
              </w:rPr>
              <w:lastRenderedPageBreak/>
              <w:t>90</w:t>
            </w:r>
            <w:r w:rsidR="002A41DB" w:rsidRPr="00A9456D">
              <w:rPr>
                <w:rFonts w:ascii="Times New Roman" w:eastAsia="Times New Roman" w:hAnsi="Times New Roman"/>
                <w:color w:val="000000"/>
                <w:sz w:val="24"/>
                <w:lang w:val="ru-RU"/>
              </w:rPr>
              <w:t>.</w:t>
            </w:r>
          </w:p>
        </w:tc>
        <w:tc>
          <w:tcPr>
            <w:tcW w:w="3969" w:type="dxa"/>
            <w:tcBorders>
              <w:top w:val="single" w:sz="5" w:space="0" w:color="000000"/>
              <w:left w:val="single" w:sz="4" w:space="0" w:color="000000"/>
              <w:bottom w:val="single" w:sz="4" w:space="0" w:color="000000"/>
              <w:right w:val="single" w:sz="4" w:space="0" w:color="000000"/>
            </w:tcBorders>
            <w:tcMar>
              <w:left w:w="0" w:type="dxa"/>
              <w:right w:w="0" w:type="dxa"/>
            </w:tcMar>
          </w:tcPr>
          <w:p w:rsidR="002A41DB" w:rsidRPr="0095420A" w:rsidRDefault="002A41DB">
            <w:pPr>
              <w:autoSpaceDE w:val="0"/>
              <w:autoSpaceDN w:val="0"/>
              <w:spacing w:before="100" w:after="0" w:line="271" w:lineRule="auto"/>
              <w:ind w:left="72" w:right="144"/>
              <w:rPr>
                <w:lang w:val="ru-RU"/>
              </w:rPr>
            </w:pPr>
            <w:r w:rsidRPr="0095420A">
              <w:rPr>
                <w:rFonts w:ascii="Times New Roman" w:eastAsia="Times New Roman" w:hAnsi="Times New Roman"/>
                <w:color w:val="000000"/>
                <w:sz w:val="24"/>
                <w:lang w:val="ru-RU"/>
              </w:rPr>
              <w:t xml:space="preserve">Состав, строение и </w:t>
            </w:r>
            <w:r w:rsidRPr="0095420A">
              <w:rPr>
                <w:lang w:val="ru-RU"/>
              </w:rPr>
              <w:br/>
            </w:r>
            <w:r w:rsidRPr="0095420A">
              <w:rPr>
                <w:rFonts w:ascii="Times New Roman" w:eastAsia="Times New Roman" w:hAnsi="Times New Roman"/>
                <w:color w:val="000000"/>
                <w:sz w:val="24"/>
                <w:lang w:val="ru-RU"/>
              </w:rPr>
              <w:t>происхождение Солнечной системы.</w:t>
            </w:r>
          </w:p>
        </w:tc>
        <w:tc>
          <w:tcPr>
            <w:tcW w:w="850" w:type="dxa"/>
            <w:tcBorders>
              <w:top w:val="single" w:sz="5"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100" w:after="0" w:line="230" w:lineRule="auto"/>
              <w:ind w:left="74"/>
            </w:pPr>
            <w:r>
              <w:rPr>
                <w:rFonts w:ascii="Times New Roman" w:eastAsia="Times New Roman" w:hAnsi="Times New Roman"/>
                <w:color w:val="000000"/>
                <w:sz w:val="24"/>
              </w:rPr>
              <w:t>1</w:t>
            </w:r>
          </w:p>
        </w:tc>
        <w:tc>
          <w:tcPr>
            <w:tcW w:w="1134" w:type="dxa"/>
            <w:tcBorders>
              <w:top w:val="single" w:sz="5"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100" w:after="0" w:line="230" w:lineRule="auto"/>
              <w:ind w:left="72"/>
            </w:pPr>
            <w:r>
              <w:rPr>
                <w:rFonts w:ascii="Times New Roman" w:eastAsia="Times New Roman" w:hAnsi="Times New Roman"/>
                <w:color w:val="000000"/>
                <w:sz w:val="24"/>
              </w:rPr>
              <w:t>0</w:t>
            </w:r>
          </w:p>
        </w:tc>
        <w:tc>
          <w:tcPr>
            <w:tcW w:w="1134" w:type="dxa"/>
            <w:tcBorders>
              <w:top w:val="single" w:sz="5"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100" w:after="0" w:line="230" w:lineRule="auto"/>
              <w:ind w:left="72"/>
            </w:pPr>
            <w:r>
              <w:rPr>
                <w:rFonts w:ascii="Times New Roman" w:eastAsia="Times New Roman" w:hAnsi="Times New Roman"/>
                <w:color w:val="000000"/>
                <w:sz w:val="24"/>
              </w:rPr>
              <w:t>0</w:t>
            </w:r>
          </w:p>
        </w:tc>
        <w:tc>
          <w:tcPr>
            <w:tcW w:w="993" w:type="dxa"/>
            <w:tcBorders>
              <w:top w:val="single" w:sz="5" w:space="0" w:color="000000"/>
              <w:left w:val="single" w:sz="4" w:space="0" w:color="000000"/>
              <w:bottom w:val="single" w:sz="4" w:space="0" w:color="000000"/>
              <w:right w:val="single" w:sz="4" w:space="0" w:color="000000"/>
            </w:tcBorders>
            <w:tcMar>
              <w:left w:w="0" w:type="dxa"/>
              <w:right w:w="0" w:type="dxa"/>
            </w:tcMar>
          </w:tcPr>
          <w:p w:rsidR="002A41DB" w:rsidRDefault="002A41DB"/>
        </w:tc>
        <w:tc>
          <w:tcPr>
            <w:tcW w:w="1701" w:type="dxa"/>
            <w:tcBorders>
              <w:top w:val="single" w:sz="5"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100" w:after="0" w:line="262" w:lineRule="auto"/>
              <w:ind w:left="72" w:right="720"/>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2A41DB" w:rsidTr="004F1523">
        <w:trPr>
          <w:trHeight w:hRule="exact" w:val="821"/>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0D4FC9" w:rsidP="00AD7F4B">
            <w:pPr>
              <w:autoSpaceDE w:val="0"/>
              <w:autoSpaceDN w:val="0"/>
              <w:spacing w:before="98" w:after="0" w:line="230" w:lineRule="auto"/>
              <w:ind w:left="72"/>
              <w:jc w:val="center"/>
            </w:pPr>
            <w:r>
              <w:rPr>
                <w:rFonts w:ascii="Times New Roman" w:eastAsia="Times New Roman" w:hAnsi="Times New Roman"/>
                <w:color w:val="000000"/>
                <w:sz w:val="24"/>
              </w:rPr>
              <w:t>91</w:t>
            </w:r>
            <w:r w:rsidR="002A41DB">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95420A" w:rsidRDefault="002A41DB">
            <w:pPr>
              <w:autoSpaceDE w:val="0"/>
              <w:autoSpaceDN w:val="0"/>
              <w:spacing w:before="98" w:after="0" w:line="262" w:lineRule="auto"/>
              <w:ind w:left="72" w:right="720"/>
              <w:rPr>
                <w:lang w:val="ru-RU"/>
              </w:rPr>
            </w:pPr>
            <w:r w:rsidRPr="0095420A">
              <w:rPr>
                <w:rFonts w:ascii="Times New Roman" w:eastAsia="Times New Roman" w:hAnsi="Times New Roman"/>
                <w:color w:val="000000"/>
                <w:sz w:val="24"/>
                <w:lang w:val="ru-RU"/>
              </w:rPr>
              <w:t>Большие и малые тела Солнечной системы.</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62" w:lineRule="auto"/>
              <w:ind w:left="72" w:right="720"/>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2A41DB" w:rsidTr="004F1523">
        <w:trPr>
          <w:trHeight w:hRule="exact" w:val="821"/>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0D4FC9" w:rsidP="00AD7F4B">
            <w:pPr>
              <w:autoSpaceDE w:val="0"/>
              <w:autoSpaceDN w:val="0"/>
              <w:spacing w:before="98" w:after="0" w:line="230" w:lineRule="auto"/>
              <w:ind w:left="72"/>
              <w:jc w:val="center"/>
            </w:pPr>
            <w:r>
              <w:rPr>
                <w:rFonts w:ascii="Times New Roman" w:eastAsia="Times New Roman" w:hAnsi="Times New Roman"/>
                <w:color w:val="000000"/>
                <w:sz w:val="24"/>
              </w:rPr>
              <w:t>92</w:t>
            </w:r>
            <w:r w:rsidR="002A41DB">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95420A" w:rsidRDefault="00A9456D">
            <w:pPr>
              <w:autoSpaceDE w:val="0"/>
              <w:autoSpaceDN w:val="0"/>
              <w:spacing w:before="98" w:after="0" w:line="262" w:lineRule="auto"/>
              <w:ind w:left="72" w:right="288"/>
              <w:rPr>
                <w:lang w:val="ru-RU"/>
              </w:rPr>
            </w:pPr>
            <w:r>
              <w:rPr>
                <w:rFonts w:ascii="Times New Roman" w:eastAsia="Times New Roman" w:hAnsi="Times New Roman"/>
                <w:color w:val="000000"/>
                <w:sz w:val="24"/>
                <w:lang w:val="ru-RU"/>
              </w:rPr>
              <w:t>Строение, излучение</w:t>
            </w:r>
            <w:r w:rsidR="002A41DB" w:rsidRPr="0095420A">
              <w:rPr>
                <w:rFonts w:ascii="Times New Roman" w:eastAsia="Times New Roman" w:hAnsi="Times New Roman"/>
                <w:color w:val="000000"/>
                <w:sz w:val="24"/>
                <w:lang w:val="ru-RU"/>
              </w:rPr>
              <w:t xml:space="preserve"> и </w:t>
            </w:r>
            <w:r w:rsidR="002A41DB" w:rsidRPr="0095420A">
              <w:rPr>
                <w:lang w:val="ru-RU"/>
              </w:rPr>
              <w:br/>
            </w:r>
            <w:r w:rsidR="002A41DB" w:rsidRPr="0095420A">
              <w:rPr>
                <w:rFonts w:ascii="Times New Roman" w:eastAsia="Times New Roman" w:hAnsi="Times New Roman"/>
                <w:color w:val="000000"/>
                <w:sz w:val="24"/>
                <w:lang w:val="ru-RU"/>
              </w:rPr>
              <w:t>эволюция Солнца и звезд.</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62" w:lineRule="auto"/>
              <w:ind w:left="72" w:right="720"/>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2A41DB" w:rsidTr="004F1523">
        <w:trPr>
          <w:trHeight w:hRule="exact" w:val="821"/>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0D4FC9" w:rsidP="00AD7F4B">
            <w:pPr>
              <w:autoSpaceDE w:val="0"/>
              <w:autoSpaceDN w:val="0"/>
              <w:spacing w:before="98" w:after="0" w:line="230" w:lineRule="auto"/>
              <w:ind w:left="72"/>
              <w:jc w:val="center"/>
            </w:pPr>
            <w:r>
              <w:rPr>
                <w:rFonts w:ascii="Times New Roman" w:eastAsia="Times New Roman" w:hAnsi="Times New Roman"/>
                <w:color w:val="000000"/>
                <w:sz w:val="24"/>
              </w:rPr>
              <w:t>93</w:t>
            </w:r>
            <w:r w:rsidR="002A41DB">
              <w:rPr>
                <w:rFonts w:ascii="Times New Roman" w:eastAsia="Times New Roman" w:hAnsi="Times New Roman"/>
                <w:color w:val="000000"/>
                <w:sz w:val="24"/>
              </w:rPr>
              <w:t>.</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62" w:lineRule="auto"/>
              <w:ind w:left="72" w:right="720"/>
            </w:pPr>
            <w:proofErr w:type="spellStart"/>
            <w:r>
              <w:rPr>
                <w:rFonts w:ascii="Times New Roman" w:eastAsia="Times New Roman" w:hAnsi="Times New Roman"/>
                <w:color w:val="000000"/>
                <w:sz w:val="24"/>
              </w:rPr>
              <w:t>Строение</w:t>
            </w:r>
            <w:proofErr w:type="spellEnd"/>
            <w:r>
              <w:rPr>
                <w:rFonts w:ascii="Times New Roman" w:eastAsia="Times New Roman" w:hAnsi="Times New Roman"/>
                <w:color w:val="000000"/>
                <w:sz w:val="24"/>
              </w:rPr>
              <w:t xml:space="preserve"> и </w:t>
            </w:r>
            <w:proofErr w:type="spellStart"/>
            <w:r>
              <w:rPr>
                <w:rFonts w:ascii="Times New Roman" w:eastAsia="Times New Roman" w:hAnsi="Times New Roman"/>
                <w:color w:val="000000"/>
                <w:sz w:val="24"/>
              </w:rPr>
              <w:t>эволюция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Вселенной</w:t>
            </w:r>
            <w:proofErr w:type="spellEnd"/>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4"/>
            </w:pPr>
            <w:r>
              <w:rPr>
                <w:rFonts w:ascii="Times New Roman" w:eastAsia="Times New Roman" w:hAnsi="Times New Roman"/>
                <w:color w:val="000000"/>
                <w:sz w:val="24"/>
              </w:rPr>
              <w:t>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2"/>
            </w:pPr>
            <w:r>
              <w:rPr>
                <w:rFonts w:ascii="Times New Roman" w:eastAsia="Times New Roman" w:hAnsi="Times New Roman"/>
                <w:color w:val="000000"/>
                <w:sz w:val="24"/>
              </w:rPr>
              <w:t>0</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2"/>
            </w:pPr>
            <w:r>
              <w:rPr>
                <w:rFonts w:ascii="Times New Roman" w:eastAsia="Times New Roman" w:hAnsi="Times New Roman"/>
                <w:color w:val="000000"/>
                <w:sz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62" w:lineRule="auto"/>
              <w:ind w:left="72" w:right="720"/>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2A41DB" w:rsidTr="0011588E">
        <w:trPr>
          <w:trHeight w:hRule="exact" w:val="770"/>
        </w:trPr>
        <w:tc>
          <w:tcPr>
            <w:tcW w:w="71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Pr="0011588E" w:rsidRDefault="000D4FC9" w:rsidP="00AD7F4B">
            <w:pPr>
              <w:autoSpaceDE w:val="0"/>
              <w:autoSpaceDN w:val="0"/>
              <w:spacing w:before="98" w:after="0" w:line="230" w:lineRule="auto"/>
              <w:ind w:left="72"/>
              <w:jc w:val="center"/>
              <w:rPr>
                <w:lang w:val="ru-RU"/>
              </w:rPr>
            </w:pPr>
            <w:r>
              <w:rPr>
                <w:rFonts w:ascii="Times New Roman" w:eastAsia="Times New Roman" w:hAnsi="Times New Roman"/>
                <w:color w:val="000000"/>
                <w:sz w:val="24"/>
              </w:rPr>
              <w:t>94</w:t>
            </w:r>
            <w:r w:rsidR="0011588E">
              <w:rPr>
                <w:rFonts w:ascii="Times New Roman" w:eastAsia="Times New Roman" w:hAnsi="Times New Roman"/>
                <w:color w:val="000000"/>
                <w:sz w:val="24"/>
                <w:lang w:val="ru-RU"/>
              </w:rPr>
              <w:t xml:space="preserve"> -102</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2"/>
            </w:pPr>
            <w:proofErr w:type="spellStart"/>
            <w:r>
              <w:rPr>
                <w:rFonts w:ascii="Times New Roman" w:eastAsia="Times New Roman" w:hAnsi="Times New Roman"/>
                <w:color w:val="000000"/>
                <w:sz w:val="24"/>
              </w:rPr>
              <w:t>Резерв</w:t>
            </w:r>
            <w:proofErr w:type="spellEnd"/>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4"/>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2"/>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pPr>
              <w:autoSpaceDE w:val="0"/>
              <w:autoSpaceDN w:val="0"/>
              <w:spacing w:before="98" w:after="0" w:line="230" w:lineRule="auto"/>
              <w:ind w:left="72"/>
            </w:pP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2A41DB" w:rsidRDefault="002A41DB"/>
        </w:tc>
        <w:bookmarkStart w:id="0" w:name="_GoBack"/>
        <w:bookmarkEnd w:id="0"/>
      </w:tr>
      <w:tr w:rsidR="006D5725" w:rsidRPr="006D5725" w:rsidTr="008E6AD4">
        <w:trPr>
          <w:trHeight w:hRule="exact" w:val="936"/>
        </w:trPr>
        <w:tc>
          <w:tcPr>
            <w:tcW w:w="467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D5725" w:rsidRPr="006D5725" w:rsidRDefault="006D5725">
            <w:pPr>
              <w:autoSpaceDE w:val="0"/>
              <w:autoSpaceDN w:val="0"/>
              <w:spacing w:before="98" w:after="0" w:line="230" w:lineRule="auto"/>
              <w:ind w:left="72"/>
              <w:rPr>
                <w:rFonts w:ascii="Times New Roman" w:eastAsia="Times New Roman" w:hAnsi="Times New Roman"/>
                <w:color w:val="000000"/>
                <w:sz w:val="24"/>
                <w:lang w:val="ru-RU"/>
              </w:rPr>
            </w:pPr>
            <w:r>
              <w:rPr>
                <w:rFonts w:ascii="Times New Roman" w:eastAsia="Times New Roman" w:hAnsi="Times New Roman"/>
                <w:color w:val="000000"/>
                <w:sz w:val="24"/>
                <w:lang w:val="ru-RU"/>
              </w:rPr>
              <w:t>ОБЩЕЕ КОЛИЧЕСТВО ЧАСОВ ПО ПРОГРАММЕ</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6D5725" w:rsidRPr="006D5725" w:rsidRDefault="003C7DDF" w:rsidP="006D5725">
            <w:pPr>
              <w:autoSpaceDE w:val="0"/>
              <w:autoSpaceDN w:val="0"/>
              <w:spacing w:before="98" w:after="0" w:line="230" w:lineRule="auto"/>
              <w:ind w:left="74"/>
              <w:jc w:val="center"/>
              <w:rPr>
                <w:rFonts w:ascii="Times New Roman" w:eastAsia="Times New Roman" w:hAnsi="Times New Roman"/>
                <w:b/>
                <w:color w:val="000000"/>
                <w:sz w:val="24"/>
                <w:lang w:val="ru-RU"/>
              </w:rPr>
            </w:pPr>
            <w:r>
              <w:rPr>
                <w:rFonts w:ascii="Times New Roman" w:eastAsia="Times New Roman" w:hAnsi="Times New Roman"/>
                <w:b/>
                <w:color w:val="000000"/>
                <w:sz w:val="24"/>
                <w:lang w:val="ru-RU"/>
              </w:rPr>
              <w:t>102</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6D5725" w:rsidRPr="006D5725" w:rsidRDefault="003C7DDF" w:rsidP="006D5725">
            <w:pPr>
              <w:autoSpaceDE w:val="0"/>
              <w:autoSpaceDN w:val="0"/>
              <w:spacing w:before="98" w:after="0" w:line="230" w:lineRule="auto"/>
              <w:ind w:left="72"/>
              <w:jc w:val="center"/>
              <w:rPr>
                <w:rFonts w:ascii="Times New Roman" w:eastAsia="Times New Roman" w:hAnsi="Times New Roman"/>
                <w:b/>
                <w:color w:val="000000"/>
                <w:sz w:val="24"/>
                <w:lang w:val="ru-RU"/>
              </w:rPr>
            </w:pPr>
            <w:r>
              <w:rPr>
                <w:rFonts w:ascii="Times New Roman" w:eastAsia="Times New Roman" w:hAnsi="Times New Roman"/>
                <w:b/>
                <w:color w:val="000000"/>
                <w:sz w:val="24"/>
                <w:lang w:val="ru-RU"/>
              </w:rPr>
              <w:t>5</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6D5725" w:rsidRPr="006D5725" w:rsidRDefault="003C7DDF" w:rsidP="006D5725">
            <w:pPr>
              <w:autoSpaceDE w:val="0"/>
              <w:autoSpaceDN w:val="0"/>
              <w:spacing w:before="98" w:after="0" w:line="230" w:lineRule="auto"/>
              <w:ind w:left="72"/>
              <w:jc w:val="center"/>
              <w:rPr>
                <w:rFonts w:ascii="Times New Roman" w:eastAsia="Times New Roman" w:hAnsi="Times New Roman"/>
                <w:b/>
                <w:color w:val="000000"/>
                <w:sz w:val="24"/>
                <w:lang w:val="ru-RU"/>
              </w:rPr>
            </w:pPr>
            <w:r>
              <w:rPr>
                <w:rFonts w:ascii="Times New Roman" w:eastAsia="Times New Roman" w:hAnsi="Times New Roman"/>
                <w:b/>
                <w:color w:val="000000"/>
                <w:sz w:val="24"/>
                <w:lang w:val="ru-RU"/>
              </w:rPr>
              <w:t>4</w:t>
            </w:r>
          </w:p>
        </w:tc>
        <w:tc>
          <w:tcPr>
            <w:tcW w:w="269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D5725" w:rsidRPr="006D5725" w:rsidRDefault="006D5725">
            <w:pPr>
              <w:rPr>
                <w:lang w:val="ru-RU"/>
              </w:rPr>
            </w:pPr>
          </w:p>
        </w:tc>
      </w:tr>
    </w:tbl>
    <w:p w:rsidR="0029140A" w:rsidRDefault="0029140A" w:rsidP="006D5725">
      <w:pPr>
        <w:jc w:val="center"/>
        <w:rPr>
          <w:lang w:val="ru-RU"/>
        </w:rPr>
      </w:pPr>
    </w:p>
    <w:p w:rsidR="00F52AFA" w:rsidRDefault="00F52AFA" w:rsidP="006D5725">
      <w:pPr>
        <w:jc w:val="center"/>
        <w:rPr>
          <w:lang w:val="ru-RU"/>
        </w:rPr>
      </w:pPr>
    </w:p>
    <w:p w:rsidR="00F52AFA" w:rsidRPr="00F52AFA" w:rsidRDefault="00F52AFA" w:rsidP="00F52AFA">
      <w:pPr>
        <w:pStyle w:val="1"/>
        <w:rPr>
          <w:rFonts w:ascii="Times New Roman" w:hAnsi="Times New Roman" w:cs="Times New Roman"/>
          <w:color w:val="auto"/>
          <w:sz w:val="24"/>
          <w:szCs w:val="24"/>
          <w:lang w:val="ru-RU"/>
        </w:rPr>
      </w:pPr>
      <w:r w:rsidRPr="00F52AFA">
        <w:rPr>
          <w:rFonts w:ascii="Times New Roman" w:hAnsi="Times New Roman" w:cs="Times New Roman"/>
          <w:color w:val="auto"/>
          <w:spacing w:val="-2"/>
          <w:sz w:val="24"/>
          <w:szCs w:val="24"/>
          <w:lang w:val="ru-RU"/>
        </w:rPr>
        <w:t>МАТЕРИАЛЬНО-ТЕХНИЧЕСКОЕОБЕСПЕЧЕНИЕОБРАЗОВАТЕЛЬНОГОПРОЦЕССА</w:t>
      </w:r>
    </w:p>
    <w:p w:rsidR="00F52AFA" w:rsidRPr="00F52AFA" w:rsidRDefault="00A859B8" w:rsidP="00F52AFA">
      <w:pPr>
        <w:pStyle w:val="af"/>
        <w:rPr>
          <w:rFonts w:ascii="Times New Roman" w:hAnsi="Times New Roman" w:cs="Times New Roman"/>
          <w:b/>
          <w:sz w:val="24"/>
          <w:szCs w:val="24"/>
          <w:lang w:val="ru-RU"/>
        </w:rPr>
      </w:pPr>
      <w:r w:rsidRPr="00A859B8">
        <w:rPr>
          <w:rFonts w:ascii="Times New Roman" w:hAnsi="Times New Roman" w:cs="Times New Roman"/>
          <w:noProof/>
          <w:sz w:val="24"/>
          <w:szCs w:val="24"/>
          <w:lang w:val="ru-RU" w:eastAsia="ru-RU"/>
        </w:rPr>
        <w:pict>
          <v:rect id="Прямоугольник 1" o:spid="_x0000_s1026" style="position:absolute;margin-left:33.3pt;margin-top:5.8pt;width:528.15pt;height:.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" fillcolor="black" stroked="f">
            <w10:wrap type="topAndBottom" anchorx="page"/>
          </v:rect>
        </w:pict>
      </w:r>
    </w:p>
    <w:p w:rsidR="00F52AFA" w:rsidRPr="00F52AFA" w:rsidRDefault="00F52AFA" w:rsidP="00F52AFA">
      <w:pPr>
        <w:spacing w:before="208"/>
        <w:ind w:left="106"/>
        <w:rPr>
          <w:rFonts w:ascii="Times New Roman" w:hAnsi="Times New Roman" w:cs="Times New Roman"/>
          <w:b/>
          <w:sz w:val="24"/>
          <w:szCs w:val="24"/>
          <w:lang w:val="ru-RU"/>
        </w:rPr>
      </w:pPr>
      <w:r w:rsidRPr="00F52AFA">
        <w:rPr>
          <w:rFonts w:ascii="Times New Roman" w:hAnsi="Times New Roman" w:cs="Times New Roman"/>
          <w:b/>
          <w:sz w:val="24"/>
          <w:szCs w:val="24"/>
          <w:lang w:val="ru-RU"/>
        </w:rPr>
        <w:t>УЧЕБНОЕ</w:t>
      </w:r>
      <w:r w:rsidRPr="00F52AFA">
        <w:rPr>
          <w:rFonts w:ascii="Times New Roman" w:hAnsi="Times New Roman" w:cs="Times New Roman"/>
          <w:b/>
          <w:spacing w:val="-2"/>
          <w:sz w:val="24"/>
          <w:szCs w:val="24"/>
          <w:lang w:val="ru-RU"/>
        </w:rPr>
        <w:t>ОБОРУДОВАНИЕ</w:t>
      </w:r>
    </w:p>
    <w:p w:rsidR="00F52AFA" w:rsidRPr="00F52AFA" w:rsidRDefault="00F52AFA" w:rsidP="00F52AFA">
      <w:pPr>
        <w:pStyle w:val="af"/>
        <w:spacing w:before="156"/>
        <w:ind w:left="106"/>
        <w:rPr>
          <w:rFonts w:ascii="Times New Roman" w:hAnsi="Times New Roman" w:cs="Times New Roman"/>
          <w:sz w:val="24"/>
          <w:szCs w:val="24"/>
          <w:lang w:val="ru-RU"/>
        </w:rPr>
      </w:pPr>
      <w:proofErr w:type="spellStart"/>
      <w:r w:rsidRPr="00F52AFA">
        <w:rPr>
          <w:rFonts w:ascii="Times New Roman" w:hAnsi="Times New Roman" w:cs="Times New Roman"/>
          <w:sz w:val="24"/>
          <w:szCs w:val="24"/>
          <w:lang w:val="ru-RU"/>
        </w:rPr>
        <w:t>Справочныетаблицыпофизике</w:t>
      </w:r>
      <w:proofErr w:type="gramStart"/>
      <w:r w:rsidRPr="00F52AFA">
        <w:rPr>
          <w:rFonts w:ascii="Times New Roman" w:hAnsi="Times New Roman" w:cs="Times New Roman"/>
          <w:sz w:val="24"/>
          <w:szCs w:val="24"/>
          <w:lang w:val="ru-RU"/>
        </w:rPr>
        <w:t>,к</w:t>
      </w:r>
      <w:proofErr w:type="gramEnd"/>
      <w:r w:rsidRPr="00F52AFA">
        <w:rPr>
          <w:rFonts w:ascii="Times New Roman" w:hAnsi="Times New Roman" w:cs="Times New Roman"/>
          <w:sz w:val="24"/>
          <w:szCs w:val="24"/>
          <w:lang w:val="ru-RU"/>
        </w:rPr>
        <w:t>омплекты</w:t>
      </w:r>
      <w:r w:rsidRPr="00F52AFA">
        <w:rPr>
          <w:rFonts w:ascii="Times New Roman" w:hAnsi="Times New Roman" w:cs="Times New Roman"/>
          <w:spacing w:val="-2"/>
          <w:sz w:val="24"/>
          <w:szCs w:val="24"/>
          <w:lang w:val="ru-RU"/>
        </w:rPr>
        <w:t>таблиц</w:t>
      </w:r>
      <w:proofErr w:type="spellEnd"/>
    </w:p>
    <w:p w:rsidR="00F52AFA" w:rsidRPr="00F52AFA" w:rsidRDefault="00F52AFA" w:rsidP="00F52AFA">
      <w:pPr>
        <w:pStyle w:val="af"/>
        <w:spacing w:before="10"/>
        <w:rPr>
          <w:rFonts w:ascii="Times New Roman" w:hAnsi="Times New Roman" w:cs="Times New Roman"/>
          <w:sz w:val="24"/>
          <w:szCs w:val="24"/>
          <w:lang w:val="ru-RU"/>
        </w:rPr>
      </w:pPr>
    </w:p>
    <w:p w:rsidR="00F52AFA" w:rsidRPr="00F52AFA" w:rsidRDefault="00F52AFA" w:rsidP="00F52AFA">
      <w:pPr>
        <w:pStyle w:val="1"/>
        <w:spacing w:before="1" w:line="292" w:lineRule="auto"/>
        <w:rPr>
          <w:rFonts w:ascii="Times New Roman" w:hAnsi="Times New Roman" w:cs="Times New Roman"/>
          <w:color w:val="auto"/>
          <w:sz w:val="24"/>
          <w:szCs w:val="24"/>
          <w:lang w:val="ru-RU"/>
        </w:rPr>
      </w:pPr>
      <w:r w:rsidRPr="00F52AFA">
        <w:rPr>
          <w:rFonts w:ascii="Times New Roman" w:hAnsi="Times New Roman" w:cs="Times New Roman"/>
          <w:color w:val="auto"/>
          <w:sz w:val="24"/>
          <w:szCs w:val="24"/>
          <w:lang w:val="ru-RU"/>
        </w:rPr>
        <w:t>ОБОРУДОВАНИЕДЛЯПРОВЕДЕНИЯЛАБОРАТОРНЫХ</w:t>
      </w:r>
      <w:proofErr w:type="gramStart"/>
      <w:r w:rsidRPr="00F52AFA">
        <w:rPr>
          <w:rFonts w:ascii="Times New Roman" w:hAnsi="Times New Roman" w:cs="Times New Roman"/>
          <w:color w:val="auto"/>
          <w:sz w:val="24"/>
          <w:szCs w:val="24"/>
          <w:lang w:val="ru-RU"/>
        </w:rPr>
        <w:t>,П</w:t>
      </w:r>
      <w:proofErr w:type="gramEnd"/>
      <w:r w:rsidRPr="00F52AFA">
        <w:rPr>
          <w:rFonts w:ascii="Times New Roman" w:hAnsi="Times New Roman" w:cs="Times New Roman"/>
          <w:color w:val="auto"/>
          <w:sz w:val="24"/>
          <w:szCs w:val="24"/>
          <w:lang w:val="ru-RU"/>
        </w:rPr>
        <w:t xml:space="preserve">РАКТИЧЕСКИХРАБОТ, </w:t>
      </w:r>
      <w:r w:rsidRPr="00F52AFA">
        <w:rPr>
          <w:rFonts w:ascii="Times New Roman" w:hAnsi="Times New Roman" w:cs="Times New Roman"/>
          <w:color w:val="auto"/>
          <w:spacing w:val="-2"/>
          <w:sz w:val="24"/>
          <w:szCs w:val="24"/>
          <w:lang w:val="ru-RU"/>
        </w:rPr>
        <w:t>ДЕМОНСТРАЦИЙ</w:t>
      </w:r>
    </w:p>
    <w:p w:rsidR="0095420A" w:rsidRPr="0095420A" w:rsidRDefault="00F52AFA" w:rsidP="0062476F">
      <w:pPr>
        <w:pStyle w:val="af"/>
        <w:spacing w:before="94" w:line="585" w:lineRule="auto"/>
        <w:ind w:left="106" w:right="4474"/>
        <w:rPr>
          <w:lang w:val="ru-RU"/>
        </w:rPr>
      </w:pPr>
      <w:proofErr w:type="spellStart"/>
      <w:r w:rsidRPr="00F52AFA">
        <w:rPr>
          <w:rFonts w:ascii="Times New Roman" w:hAnsi="Times New Roman" w:cs="Times New Roman"/>
          <w:sz w:val="24"/>
          <w:szCs w:val="24"/>
          <w:lang w:val="ru-RU"/>
        </w:rPr>
        <w:t>Оборудованиедляпроведениялабораторныхработ</w:t>
      </w:r>
      <w:proofErr w:type="spellEnd"/>
      <w:r w:rsidRPr="00F52AFA">
        <w:rPr>
          <w:rFonts w:ascii="Times New Roman" w:hAnsi="Times New Roman" w:cs="Times New Roman"/>
          <w:sz w:val="24"/>
          <w:szCs w:val="24"/>
          <w:lang w:val="ru-RU"/>
        </w:rPr>
        <w:t xml:space="preserve"> Оборудование для проведения физических опытов Комплект «Точ</w:t>
      </w:r>
      <w:r w:rsidR="0062476F">
        <w:rPr>
          <w:rFonts w:ascii="Times New Roman" w:hAnsi="Times New Roman" w:cs="Times New Roman"/>
          <w:sz w:val="24"/>
          <w:szCs w:val="24"/>
          <w:lang w:val="ru-RU"/>
        </w:rPr>
        <w:t>ка роста» - цифровые лаборатория</w:t>
      </w:r>
    </w:p>
    <w:sectPr w:rsidR="0095420A" w:rsidRPr="0095420A" w:rsidSect="00034616">
      <w:pgSz w:w="11900" w:h="16840"/>
      <w:pgMar w:top="1440" w:right="1440" w:bottom="1440" w:left="1440" w:header="720" w:footer="720" w:gutter="0"/>
      <w:cols w:space="720" w:equalWidth="0">
        <w:col w:w="10584" w:space="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9D6" w:rsidRDefault="007149D6" w:rsidP="0095420A">
      <w:pPr>
        <w:spacing w:after="0" w:line="240" w:lineRule="auto"/>
      </w:pPr>
      <w:r>
        <w:separator/>
      </w:r>
    </w:p>
  </w:endnote>
  <w:endnote w:type="continuationSeparator" w:id="1">
    <w:p w:rsidR="007149D6" w:rsidRDefault="007149D6" w:rsidP="009542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1917319"/>
      <w:docPartObj>
        <w:docPartGallery w:val="Page Numbers (Bottom of Page)"/>
        <w:docPartUnique/>
      </w:docPartObj>
    </w:sdtPr>
    <w:sdtContent>
      <w:p w:rsidR="004176F8" w:rsidRDefault="00A859B8">
        <w:pPr>
          <w:pStyle w:val="a7"/>
          <w:jc w:val="right"/>
        </w:pPr>
        <w:r>
          <w:fldChar w:fldCharType="begin"/>
        </w:r>
        <w:r w:rsidR="004176F8">
          <w:instrText>PAGE   \* MERGEFORMAT</w:instrText>
        </w:r>
        <w:r>
          <w:fldChar w:fldCharType="separate"/>
        </w:r>
        <w:r w:rsidR="008C2685" w:rsidRPr="008C2685">
          <w:rPr>
            <w:noProof/>
            <w:lang w:val="ru-RU"/>
          </w:rPr>
          <w:t>4</w:t>
        </w:r>
        <w:r>
          <w:fldChar w:fldCharType="end"/>
        </w:r>
      </w:p>
    </w:sdtContent>
  </w:sdt>
  <w:p w:rsidR="004176F8" w:rsidRDefault="004176F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6F8" w:rsidRDefault="004176F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9D6" w:rsidRDefault="007149D6" w:rsidP="0095420A">
      <w:pPr>
        <w:spacing w:after="0" w:line="240" w:lineRule="auto"/>
      </w:pPr>
      <w:r>
        <w:separator/>
      </w:r>
    </w:p>
  </w:footnote>
  <w:footnote w:type="continuationSeparator" w:id="1">
    <w:p w:rsidR="007149D6" w:rsidRDefault="007149D6" w:rsidP="009542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0F7B13E4"/>
    <w:multiLevelType w:val="hybridMultilevel"/>
    <w:tmpl w:val="8F38B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D57685"/>
    <w:multiLevelType w:val="hybridMultilevel"/>
    <w:tmpl w:val="57DACACC"/>
    <w:lvl w:ilvl="0" w:tplc="E7B6D3BC">
      <w:start w:val="1"/>
      <w:numFmt w:val="decimal"/>
      <w:lvlText w:val="%1."/>
      <w:lvlJc w:val="left"/>
      <w:pPr>
        <w:ind w:left="1080" w:hanging="360"/>
      </w:pPr>
      <w:rPr>
        <w:rFonts w:ascii="Times New Roman" w:eastAsia="Times New Roman" w:hAnsi="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B47730"/>
    <w:rsid w:val="00014C74"/>
    <w:rsid w:val="00034616"/>
    <w:rsid w:val="0004505F"/>
    <w:rsid w:val="000568BC"/>
    <w:rsid w:val="0006063C"/>
    <w:rsid w:val="000A29D3"/>
    <w:rsid w:val="000B0F2F"/>
    <w:rsid w:val="000D4FC9"/>
    <w:rsid w:val="0011588E"/>
    <w:rsid w:val="0015074B"/>
    <w:rsid w:val="001B69F4"/>
    <w:rsid w:val="00251692"/>
    <w:rsid w:val="0029140A"/>
    <w:rsid w:val="0029639D"/>
    <w:rsid w:val="002A41DB"/>
    <w:rsid w:val="002E3D1C"/>
    <w:rsid w:val="002E7B9B"/>
    <w:rsid w:val="00305C39"/>
    <w:rsid w:val="00323A3F"/>
    <w:rsid w:val="00326F90"/>
    <w:rsid w:val="003760D4"/>
    <w:rsid w:val="003C7DDF"/>
    <w:rsid w:val="004176F8"/>
    <w:rsid w:val="00441E46"/>
    <w:rsid w:val="00453651"/>
    <w:rsid w:val="004F1523"/>
    <w:rsid w:val="00574719"/>
    <w:rsid w:val="005A64BF"/>
    <w:rsid w:val="005C40C6"/>
    <w:rsid w:val="0062476F"/>
    <w:rsid w:val="006772AC"/>
    <w:rsid w:val="00696F0E"/>
    <w:rsid w:val="006D5725"/>
    <w:rsid w:val="007149D6"/>
    <w:rsid w:val="00716009"/>
    <w:rsid w:val="00776044"/>
    <w:rsid w:val="007C2FFC"/>
    <w:rsid w:val="008C2685"/>
    <w:rsid w:val="008E6AD4"/>
    <w:rsid w:val="0093008D"/>
    <w:rsid w:val="00933758"/>
    <w:rsid w:val="0095420A"/>
    <w:rsid w:val="009A745F"/>
    <w:rsid w:val="009B7AE5"/>
    <w:rsid w:val="00A33225"/>
    <w:rsid w:val="00A576CB"/>
    <w:rsid w:val="00A859B8"/>
    <w:rsid w:val="00A936AF"/>
    <w:rsid w:val="00A9456D"/>
    <w:rsid w:val="00AA1D8D"/>
    <w:rsid w:val="00AA5BBD"/>
    <w:rsid w:val="00AD7F4B"/>
    <w:rsid w:val="00AF47EC"/>
    <w:rsid w:val="00B47730"/>
    <w:rsid w:val="00C51B8F"/>
    <w:rsid w:val="00C8667A"/>
    <w:rsid w:val="00CB0664"/>
    <w:rsid w:val="00CE5FA0"/>
    <w:rsid w:val="00D3275F"/>
    <w:rsid w:val="00D42298"/>
    <w:rsid w:val="00D83B2F"/>
    <w:rsid w:val="00D90BB2"/>
    <w:rsid w:val="00DC7819"/>
    <w:rsid w:val="00DF2AB5"/>
    <w:rsid w:val="00EC5894"/>
    <w:rsid w:val="00F04CF3"/>
    <w:rsid w:val="00F05903"/>
    <w:rsid w:val="00F52AFA"/>
    <w:rsid w:val="00F61BAB"/>
    <w:rsid w:val="00F64412"/>
    <w:rsid w:val="00FC693F"/>
    <w:rsid w:val="00FF503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41E46"/>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tyle3">
    <w:name w:val="Style3"/>
    <w:basedOn w:val="a1"/>
    <w:uiPriority w:val="99"/>
    <w:rsid w:val="008C2685"/>
    <w:pPr>
      <w:widowControl w:val="0"/>
      <w:autoSpaceDE w:val="0"/>
      <w:autoSpaceDN w:val="0"/>
      <w:adjustRightInd w:val="0"/>
      <w:spacing w:after="0" w:line="254" w:lineRule="exact"/>
      <w:ind w:firstLine="278"/>
    </w:pPr>
    <w:rPr>
      <w:rFonts w:ascii="Times New Roman" w:hAnsi="Times New Roman" w:cs="Times New Roman"/>
      <w:sz w:val="24"/>
      <w:szCs w:val="24"/>
      <w:lang w:val="ru-RU" w:eastAsia="ru-RU"/>
    </w:rPr>
  </w:style>
  <w:style w:type="character" w:customStyle="1" w:styleId="FontStyle53">
    <w:name w:val="Font Style53"/>
    <w:basedOn w:val="a2"/>
    <w:uiPriority w:val="99"/>
    <w:rsid w:val="008C2685"/>
    <w:rPr>
      <w:rFonts w:ascii="Times New Roman" w:hAnsi="Times New Roman" w:cs="Times New Roman" w:hint="default"/>
      <w:b/>
      <w:bCs/>
      <w:i/>
      <w:iCs/>
      <w:color w:val="000000"/>
      <w:sz w:val="22"/>
      <w:szCs w:val="22"/>
    </w:rPr>
  </w:style>
  <w:style w:type="character" w:customStyle="1" w:styleId="FontStyle55">
    <w:name w:val="Font Style55"/>
    <w:basedOn w:val="a2"/>
    <w:uiPriority w:val="99"/>
    <w:rsid w:val="008C2685"/>
    <w:rPr>
      <w:rFonts w:ascii="Times New Roman" w:hAnsi="Times New Roman" w:cs="Times New Roman" w:hint="default"/>
      <w:b/>
      <w:bCs/>
      <w:color w:val="000000"/>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678F8-2676-49E1-B8B6-EC5E9D700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24</Pages>
  <Words>5160</Words>
  <Characters>29413</Characters>
  <Application>Microsoft Office Word</Application>
  <DocSecurity>0</DocSecurity>
  <Lines>245</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34504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Елена</cp:lastModifiedBy>
  <cp:revision>18</cp:revision>
  <dcterms:created xsi:type="dcterms:W3CDTF">2013-12-23T23:15:00Z</dcterms:created>
  <dcterms:modified xsi:type="dcterms:W3CDTF">2023-09-03T13:41:00Z</dcterms:modified>
  <cp:category/>
</cp:coreProperties>
</file>