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0A" w:rsidRPr="008B28E3" w:rsidRDefault="00747E0A" w:rsidP="008B28E3">
      <w:pPr>
        <w:pStyle w:val="ae"/>
        <w:autoSpaceDE w:val="0"/>
        <w:autoSpaceDN w:val="0"/>
        <w:spacing w:after="78" w:line="220" w:lineRule="exact"/>
        <w:rPr>
          <w:lang w:val="ru-RU"/>
        </w:rPr>
      </w:pPr>
    </w:p>
    <w:p w:rsidR="00956F34" w:rsidRDefault="00956F34" w:rsidP="00933DC1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61766C" w:rsidRPr="007213CA" w:rsidRDefault="0061766C" w:rsidP="0061766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7213CA">
        <w:rPr>
          <w:rFonts w:ascii="Times New Roman" w:hAnsi="Times New Roman"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61766C" w:rsidRPr="007213CA" w:rsidRDefault="0061766C" w:rsidP="0061766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7213CA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0" w:name="ccf94676-8cc8-481e-bda5-8fab9254b757"/>
      <w:r w:rsidRPr="007213CA">
        <w:rPr>
          <w:rFonts w:ascii="Times New Roman" w:hAnsi="Times New Roman"/>
          <w:color w:val="000000"/>
          <w:sz w:val="24"/>
          <w:szCs w:val="24"/>
          <w:lang w:val="ru-RU"/>
        </w:rPr>
        <w:t>Министерство образования и молодёжной политики Свердловской области</w:t>
      </w:r>
      <w:bookmarkEnd w:id="0"/>
      <w:r w:rsidRPr="007213CA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61766C" w:rsidRPr="007213CA" w:rsidRDefault="0061766C" w:rsidP="0061766C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7213CA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" w:name="a8a890ff-bfa6-4231-8640-f7224df0df51"/>
      <w:r w:rsidR="007213CA">
        <w:rPr>
          <w:rFonts w:ascii="Times New Roman" w:hAnsi="Times New Roman"/>
          <w:color w:val="000000"/>
          <w:sz w:val="24"/>
          <w:szCs w:val="24"/>
          <w:lang w:val="ru-RU"/>
        </w:rPr>
        <w:t>ГО</w:t>
      </w:r>
      <w:r w:rsidRPr="007213CA">
        <w:rPr>
          <w:rFonts w:ascii="Times New Roman" w:hAnsi="Times New Roman"/>
          <w:color w:val="000000"/>
          <w:sz w:val="24"/>
          <w:szCs w:val="24"/>
          <w:lang w:val="ru-RU"/>
        </w:rPr>
        <w:t xml:space="preserve"> Пелым</w:t>
      </w:r>
      <w:bookmarkEnd w:id="1"/>
      <w:r w:rsidRPr="007213CA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61766C" w:rsidRDefault="0061766C" w:rsidP="0061766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213CA">
        <w:rPr>
          <w:rFonts w:ascii="Times New Roman" w:hAnsi="Times New Roman"/>
          <w:color w:val="000000"/>
          <w:sz w:val="24"/>
          <w:szCs w:val="24"/>
          <w:lang w:val="ru-RU"/>
        </w:rPr>
        <w:t>МКОУ СОШ № 1</w:t>
      </w:r>
      <w:r w:rsidR="007213CA">
        <w:rPr>
          <w:rFonts w:ascii="Times New Roman" w:hAnsi="Times New Roman"/>
          <w:color w:val="000000"/>
          <w:sz w:val="24"/>
          <w:szCs w:val="24"/>
          <w:lang w:val="ru-RU"/>
        </w:rPr>
        <w:t>п. Пелым</w:t>
      </w:r>
    </w:p>
    <w:p w:rsidR="007213CA" w:rsidRDefault="007213CA" w:rsidP="0061766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7213CA" w:rsidRDefault="007213CA" w:rsidP="0061766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213CA" w:rsidRPr="00FC5256" w:rsidTr="00735288">
        <w:tc>
          <w:tcPr>
            <w:tcW w:w="4785" w:type="dxa"/>
            <w:hideMark/>
          </w:tcPr>
          <w:p w:rsidR="007213CA" w:rsidRPr="0064190B" w:rsidRDefault="007213CA" w:rsidP="00735288">
            <w:pPr>
              <w:pStyle w:val="Style3"/>
              <w:widowControl/>
              <w:ind w:firstLine="0"/>
              <w:jc w:val="center"/>
              <w:rPr>
                <w:rStyle w:val="FontStyle55"/>
                <w:b w:val="0"/>
                <w:sz w:val="22"/>
                <w:szCs w:val="22"/>
              </w:rPr>
            </w:pPr>
            <w:r w:rsidRPr="0064190B">
              <w:rPr>
                <w:rStyle w:val="FontStyle55"/>
                <w:b w:val="0"/>
                <w:sz w:val="22"/>
                <w:szCs w:val="22"/>
              </w:rPr>
              <w:t>РАССМОТРЕНО</w:t>
            </w:r>
          </w:p>
          <w:p w:rsidR="007213CA" w:rsidRPr="0064190B" w:rsidRDefault="007213CA" w:rsidP="00735288">
            <w:pPr>
              <w:pStyle w:val="Style3"/>
              <w:widowControl/>
              <w:ind w:firstLine="0"/>
              <w:rPr>
                <w:rStyle w:val="FontStyle55"/>
                <w:b w:val="0"/>
              </w:rPr>
            </w:pPr>
            <w:r w:rsidRPr="0064190B">
              <w:rPr>
                <w:rStyle w:val="FontStyle55"/>
                <w:b w:val="0"/>
              </w:rPr>
              <w:t xml:space="preserve">                     на педагогическом совете</w:t>
            </w:r>
          </w:p>
          <w:p w:rsidR="007213CA" w:rsidRPr="0064190B" w:rsidRDefault="007213CA" w:rsidP="00735288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64190B">
              <w:rPr>
                <w:rStyle w:val="FontStyle55"/>
                <w:b w:val="0"/>
                <w:sz w:val="24"/>
                <w:szCs w:val="24"/>
                <w:lang w:val="ru-RU" w:eastAsia="ru-RU"/>
              </w:rPr>
              <w:t xml:space="preserve">Протокол № 1 от </w:t>
            </w:r>
            <w:r w:rsidRPr="0064190B">
              <w:rPr>
                <w:rStyle w:val="FontStyle55"/>
                <w:b w:val="0"/>
                <w:lang w:val="ru-RU" w:eastAsia="ru-RU"/>
              </w:rPr>
              <w:t>28 августа 2023</w:t>
            </w:r>
            <w:r w:rsidRPr="0064190B">
              <w:rPr>
                <w:rStyle w:val="FontStyle55"/>
                <w:b w:val="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4786" w:type="dxa"/>
          </w:tcPr>
          <w:p w:rsidR="007213CA" w:rsidRPr="0064190B" w:rsidRDefault="007213CA" w:rsidP="00735288">
            <w:pPr>
              <w:pStyle w:val="Style3"/>
              <w:widowControl/>
              <w:ind w:firstLine="0"/>
              <w:jc w:val="center"/>
              <w:rPr>
                <w:rStyle w:val="FontStyle55"/>
                <w:b w:val="0"/>
                <w:sz w:val="22"/>
                <w:szCs w:val="22"/>
              </w:rPr>
            </w:pPr>
            <w:r w:rsidRPr="0064190B">
              <w:rPr>
                <w:rStyle w:val="FontStyle55"/>
                <w:b w:val="0"/>
                <w:sz w:val="22"/>
                <w:szCs w:val="22"/>
              </w:rPr>
              <w:t>УТВЕРЖДАЮ</w:t>
            </w:r>
          </w:p>
          <w:p w:rsidR="007213CA" w:rsidRPr="0064190B" w:rsidRDefault="007213CA" w:rsidP="00735288">
            <w:pPr>
              <w:pStyle w:val="Style3"/>
              <w:widowControl/>
              <w:ind w:firstLine="0"/>
              <w:rPr>
                <w:rStyle w:val="FontStyle53"/>
                <w:b w:val="0"/>
                <w:i w:val="0"/>
              </w:rPr>
            </w:pPr>
            <w:r w:rsidRPr="0064190B">
              <w:rPr>
                <w:rStyle w:val="FontStyle53"/>
                <w:b w:val="0"/>
                <w:i w:val="0"/>
              </w:rPr>
              <w:t>Директор МКОУ СОШ №1                                          __________________            /</w:t>
            </w:r>
            <w:proofErr w:type="spellStart"/>
            <w:r w:rsidRPr="0064190B">
              <w:rPr>
                <w:rStyle w:val="FontStyle53"/>
                <w:b w:val="0"/>
                <w:i w:val="0"/>
              </w:rPr>
              <w:t>СмирноваТ.А</w:t>
            </w:r>
            <w:proofErr w:type="spellEnd"/>
            <w:r w:rsidRPr="0064190B">
              <w:rPr>
                <w:rStyle w:val="FontStyle53"/>
                <w:b w:val="0"/>
                <w:i w:val="0"/>
              </w:rPr>
              <w:t>./</w:t>
            </w:r>
          </w:p>
          <w:p w:rsidR="007213CA" w:rsidRPr="0064190B" w:rsidRDefault="007213CA" w:rsidP="00735288">
            <w:pPr>
              <w:pStyle w:val="Style3"/>
              <w:widowControl/>
              <w:ind w:firstLine="0"/>
              <w:rPr>
                <w:rStyle w:val="FontStyle53"/>
                <w:b w:val="0"/>
                <w:i w:val="0"/>
              </w:rPr>
            </w:pPr>
            <w:r w:rsidRPr="0064190B">
              <w:rPr>
                <w:rStyle w:val="FontStyle53"/>
                <w:b w:val="0"/>
                <w:i w:val="0"/>
              </w:rPr>
              <w:t>Приказ № 165 от 28 августа 2023г.</w:t>
            </w:r>
          </w:p>
          <w:p w:rsidR="007213CA" w:rsidRPr="0064190B" w:rsidRDefault="007213CA" w:rsidP="00735288">
            <w:pPr>
              <w:pStyle w:val="Style3"/>
              <w:widowControl/>
              <w:ind w:firstLine="0"/>
              <w:rPr>
                <w:rStyle w:val="FontStyle53"/>
                <w:b w:val="0"/>
                <w:i w:val="0"/>
              </w:rPr>
            </w:pPr>
          </w:p>
          <w:p w:rsidR="007213CA" w:rsidRPr="0064190B" w:rsidRDefault="007213CA" w:rsidP="00735288">
            <w:pPr>
              <w:spacing w:after="0" w:line="240" w:lineRule="auto"/>
              <w:rPr>
                <w:b/>
                <w:sz w:val="24"/>
                <w:szCs w:val="24"/>
                <w:lang w:val="ru-RU" w:eastAsia="ru-RU"/>
              </w:rPr>
            </w:pPr>
            <w:r w:rsidRPr="0064190B">
              <w:rPr>
                <w:rStyle w:val="FontStyle53"/>
                <w:b w:val="0"/>
                <w:i w:val="0"/>
                <w:sz w:val="24"/>
                <w:szCs w:val="24"/>
                <w:lang w:val="ru-RU" w:eastAsia="ru-RU"/>
              </w:rPr>
              <w:t>Вводится в действие с 01.09.2023г</w:t>
            </w:r>
          </w:p>
        </w:tc>
      </w:tr>
    </w:tbl>
    <w:p w:rsidR="0061766C" w:rsidRPr="001D00BB" w:rsidRDefault="0061766C" w:rsidP="007213CA">
      <w:pPr>
        <w:spacing w:after="0"/>
        <w:rPr>
          <w:lang w:val="ru-RU"/>
        </w:rPr>
      </w:pPr>
    </w:p>
    <w:p w:rsidR="0061766C" w:rsidRPr="001D00BB" w:rsidRDefault="0061766C" w:rsidP="0061766C">
      <w:pPr>
        <w:spacing w:after="0"/>
        <w:ind w:left="120"/>
        <w:rPr>
          <w:lang w:val="ru-RU"/>
        </w:rPr>
      </w:pPr>
    </w:p>
    <w:p w:rsidR="0061766C" w:rsidRPr="001D00BB" w:rsidRDefault="0061766C" w:rsidP="0061766C">
      <w:pPr>
        <w:spacing w:after="0"/>
        <w:ind w:left="120"/>
        <w:rPr>
          <w:lang w:val="ru-RU"/>
        </w:rPr>
      </w:pPr>
    </w:p>
    <w:p w:rsidR="0061766C" w:rsidRPr="001D00BB" w:rsidRDefault="0061766C" w:rsidP="0061766C">
      <w:pPr>
        <w:spacing w:after="0" w:line="408" w:lineRule="auto"/>
        <w:ind w:left="120"/>
        <w:jc w:val="center"/>
        <w:rPr>
          <w:lang w:val="ru-RU"/>
        </w:rPr>
      </w:pPr>
      <w:r w:rsidRPr="001D00B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1766C" w:rsidRDefault="0061766C" w:rsidP="0061766C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1766C" w:rsidRPr="001D00BB" w:rsidRDefault="0061766C" w:rsidP="0061766C">
      <w:pPr>
        <w:spacing w:after="0"/>
        <w:ind w:left="120"/>
        <w:jc w:val="center"/>
        <w:rPr>
          <w:lang w:val="ru-RU"/>
        </w:rPr>
      </w:pPr>
    </w:p>
    <w:p w:rsidR="0061766C" w:rsidRPr="001D00BB" w:rsidRDefault="0061766C" w:rsidP="0061766C">
      <w:pPr>
        <w:spacing w:after="0" w:line="408" w:lineRule="auto"/>
        <w:ind w:left="120"/>
        <w:jc w:val="center"/>
        <w:rPr>
          <w:lang w:val="ru-RU"/>
        </w:rPr>
      </w:pPr>
      <w:r w:rsidRPr="001D00BB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Технология</w:t>
      </w:r>
      <w:r w:rsidRPr="001D00BB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61766C" w:rsidRPr="001D00BB" w:rsidRDefault="0061766C" w:rsidP="0061766C">
      <w:pPr>
        <w:spacing w:after="0" w:line="408" w:lineRule="auto"/>
        <w:ind w:left="120"/>
        <w:jc w:val="center"/>
        <w:rPr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B910B9">
        <w:rPr>
          <w:rFonts w:ascii="Times New Roman" w:hAnsi="Times New Roman"/>
          <w:color w:val="000000"/>
          <w:sz w:val="28"/>
          <w:lang w:val="ru-RU"/>
        </w:rPr>
        <w:t>2</w:t>
      </w:r>
      <w:r w:rsidRPr="001D00BB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61766C" w:rsidRPr="001D00BB" w:rsidRDefault="0061766C" w:rsidP="0061766C">
      <w:pPr>
        <w:spacing w:after="0"/>
        <w:ind w:left="120"/>
        <w:jc w:val="center"/>
        <w:rPr>
          <w:lang w:val="ru-RU"/>
        </w:rPr>
      </w:pPr>
    </w:p>
    <w:p w:rsidR="0061766C" w:rsidRPr="001D00BB" w:rsidRDefault="0061766C" w:rsidP="0061766C">
      <w:pPr>
        <w:spacing w:after="0"/>
        <w:ind w:left="120"/>
        <w:jc w:val="center"/>
        <w:rPr>
          <w:lang w:val="ru-RU"/>
        </w:rPr>
      </w:pPr>
    </w:p>
    <w:p w:rsidR="0061766C" w:rsidRPr="001D00BB" w:rsidRDefault="0061766C" w:rsidP="0061766C">
      <w:pPr>
        <w:spacing w:after="0"/>
        <w:ind w:left="120"/>
        <w:jc w:val="center"/>
        <w:rPr>
          <w:lang w:val="ru-RU"/>
        </w:rPr>
      </w:pPr>
    </w:p>
    <w:p w:rsidR="0061766C" w:rsidRPr="001D00BB" w:rsidRDefault="0061766C" w:rsidP="0061766C">
      <w:pPr>
        <w:spacing w:after="0"/>
        <w:ind w:left="120"/>
        <w:jc w:val="center"/>
        <w:rPr>
          <w:lang w:val="ru-RU"/>
        </w:rPr>
      </w:pPr>
    </w:p>
    <w:p w:rsidR="0061766C" w:rsidRDefault="0061766C" w:rsidP="0061766C">
      <w:pPr>
        <w:spacing w:after="0"/>
        <w:ind w:left="120"/>
        <w:jc w:val="center"/>
        <w:rPr>
          <w:lang w:val="ru-RU"/>
        </w:rPr>
      </w:pPr>
    </w:p>
    <w:p w:rsidR="0061766C" w:rsidRDefault="0061766C" w:rsidP="0061766C">
      <w:pPr>
        <w:spacing w:after="0"/>
        <w:ind w:left="120"/>
        <w:jc w:val="center"/>
        <w:rPr>
          <w:lang w:val="ru-RU"/>
        </w:rPr>
      </w:pPr>
    </w:p>
    <w:p w:rsidR="0061766C" w:rsidRDefault="0061766C" w:rsidP="0061766C">
      <w:pPr>
        <w:spacing w:after="0"/>
        <w:ind w:left="120"/>
        <w:jc w:val="center"/>
        <w:rPr>
          <w:lang w:val="ru-RU"/>
        </w:rPr>
      </w:pPr>
    </w:p>
    <w:p w:rsidR="0061766C" w:rsidRDefault="0061766C" w:rsidP="0061766C">
      <w:pPr>
        <w:spacing w:after="0"/>
        <w:ind w:left="120"/>
        <w:jc w:val="center"/>
        <w:rPr>
          <w:lang w:val="ru-RU"/>
        </w:rPr>
      </w:pPr>
    </w:p>
    <w:p w:rsidR="00B910B9" w:rsidRPr="001D00BB" w:rsidRDefault="00B910B9" w:rsidP="0061766C">
      <w:pPr>
        <w:spacing w:after="0"/>
        <w:ind w:left="120"/>
        <w:jc w:val="center"/>
        <w:rPr>
          <w:lang w:val="ru-RU"/>
        </w:rPr>
      </w:pPr>
    </w:p>
    <w:p w:rsidR="0061766C" w:rsidRPr="001D00BB" w:rsidRDefault="0061766C" w:rsidP="0061766C">
      <w:pPr>
        <w:spacing w:after="0"/>
        <w:ind w:left="120"/>
        <w:jc w:val="center"/>
        <w:rPr>
          <w:lang w:val="ru-RU"/>
        </w:rPr>
      </w:pPr>
    </w:p>
    <w:p w:rsidR="0061766C" w:rsidRPr="001D00BB" w:rsidRDefault="0061766C" w:rsidP="0061766C">
      <w:pPr>
        <w:spacing w:after="0"/>
        <w:rPr>
          <w:lang w:val="ru-RU"/>
        </w:rPr>
      </w:pPr>
    </w:p>
    <w:p w:rsidR="0061766C" w:rsidRPr="001D00BB" w:rsidRDefault="0061766C" w:rsidP="0061766C">
      <w:pPr>
        <w:spacing w:after="0"/>
        <w:ind w:left="120"/>
        <w:jc w:val="center"/>
        <w:rPr>
          <w:lang w:val="ru-RU"/>
        </w:rPr>
      </w:pPr>
    </w:p>
    <w:p w:rsidR="0061766C" w:rsidRPr="001D00BB" w:rsidRDefault="0061766C" w:rsidP="0061766C">
      <w:pPr>
        <w:spacing w:after="0"/>
        <w:ind w:left="120"/>
        <w:jc w:val="center"/>
        <w:rPr>
          <w:lang w:val="ru-RU"/>
        </w:rPr>
      </w:pPr>
    </w:p>
    <w:p w:rsidR="007213CA" w:rsidRDefault="0061766C" w:rsidP="00B910B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1D00BB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c3056e5-3310-4ab5-8149-431321fcd2e5"/>
    </w:p>
    <w:p w:rsidR="007213CA" w:rsidRDefault="007213CA" w:rsidP="00B910B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213CA" w:rsidRDefault="007213CA" w:rsidP="00B910B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213CA" w:rsidRDefault="007213CA" w:rsidP="00B910B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213CA" w:rsidRDefault="007213CA" w:rsidP="00B910B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213CA" w:rsidRDefault="007213CA" w:rsidP="00B910B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213CA" w:rsidRDefault="007213CA" w:rsidP="00B910B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1766C" w:rsidRPr="007213CA" w:rsidRDefault="0061766C" w:rsidP="00B910B9">
      <w:pPr>
        <w:spacing w:after="0"/>
        <w:ind w:left="120"/>
        <w:jc w:val="center"/>
        <w:rPr>
          <w:sz w:val="24"/>
          <w:szCs w:val="24"/>
          <w:lang w:val="ru-RU"/>
        </w:rPr>
      </w:pPr>
      <w:r w:rsidRPr="007213CA">
        <w:rPr>
          <w:rFonts w:ascii="Times New Roman" w:hAnsi="Times New Roman"/>
          <w:color w:val="000000"/>
          <w:sz w:val="24"/>
          <w:szCs w:val="24"/>
          <w:lang w:val="ru-RU"/>
        </w:rPr>
        <w:t>п. Пелым</w:t>
      </w:r>
      <w:bookmarkEnd w:id="2"/>
      <w:r w:rsidRPr="007213CA">
        <w:rPr>
          <w:rFonts w:ascii="Times New Roman" w:hAnsi="Times New Roman"/>
          <w:color w:val="000000"/>
          <w:sz w:val="24"/>
          <w:szCs w:val="24"/>
          <w:lang w:val="ru-RU"/>
        </w:rPr>
        <w:t xml:space="preserve">‌ </w:t>
      </w:r>
      <w:bookmarkStart w:id="3" w:name="0896ba0f-9440-428b-b990-6bdd731fd219"/>
      <w:r w:rsidRPr="007213CA">
        <w:rPr>
          <w:rFonts w:ascii="Times New Roman" w:hAnsi="Times New Roman"/>
          <w:color w:val="000000"/>
          <w:sz w:val="24"/>
          <w:szCs w:val="24"/>
          <w:lang w:val="ru-RU"/>
        </w:rPr>
        <w:t>2023</w:t>
      </w:r>
      <w:bookmarkEnd w:id="3"/>
      <w:r w:rsidRPr="007213CA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956F34" w:rsidRDefault="00956F34" w:rsidP="008B28E3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747E0A" w:rsidRPr="008B28E3" w:rsidRDefault="008B28E3" w:rsidP="008B28E3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8B28E3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747E0A" w:rsidRPr="008B28E3" w:rsidRDefault="008B28E3">
      <w:pPr>
        <w:autoSpaceDE w:val="0"/>
        <w:autoSpaceDN w:val="0"/>
        <w:spacing w:before="346" w:after="0" w:line="271" w:lineRule="auto"/>
        <w:ind w:right="432" w:firstLine="180"/>
        <w:rPr>
          <w:lang w:val="ru-RU"/>
        </w:rPr>
      </w:pP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747E0A" w:rsidRPr="008B28E3" w:rsidRDefault="008B28E3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8B28E3">
        <w:rPr>
          <w:lang w:val="ru-RU"/>
        </w:rPr>
        <w:br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747E0A" w:rsidRPr="008B28E3" w:rsidRDefault="008B28E3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Во втором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саморегуляция</w:t>
      </w:r>
      <w:proofErr w:type="spellEnd"/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747E0A" w:rsidRPr="008B28E3" w:rsidRDefault="008B28E3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включают личностные, </w:t>
      </w:r>
      <w:proofErr w:type="spellStart"/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</w:t>
      </w:r>
    </w:p>
    <w:p w:rsidR="00747E0A" w:rsidRPr="008B28E3" w:rsidRDefault="008B28E3">
      <w:pPr>
        <w:tabs>
          <w:tab w:val="left" w:pos="180"/>
        </w:tabs>
        <w:autoSpaceDE w:val="0"/>
        <w:autoSpaceDN w:val="0"/>
        <w:spacing w:before="190" w:after="0" w:line="281" w:lineRule="auto"/>
        <w:ind w:right="864"/>
        <w:rPr>
          <w:lang w:val="ru-RU"/>
        </w:rPr>
      </w:pP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«ТЕХНОЛОГИЯ»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747E0A" w:rsidRPr="008B28E3" w:rsidRDefault="008B28E3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требованиями времени и инновационными установками отечественного </w:t>
      </w:r>
      <w:r w:rsidRPr="008B28E3">
        <w:rPr>
          <w:lang w:val="ru-RU"/>
        </w:rPr>
        <w:br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образования, обозначенными во ФГОС НОО, данная программа обеспечивает реализацию </w:t>
      </w:r>
      <w:r w:rsidRPr="008B28E3">
        <w:rPr>
          <w:lang w:val="ru-RU"/>
        </w:rPr>
        <w:br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обновлённой концептуальной идеи учебного предмета «Технология». Её особенность состоит в формирован</w:t>
      </w:r>
      <w:proofErr w:type="gramStart"/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ии у о</w:t>
      </w:r>
      <w:proofErr w:type="gramEnd"/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бучающихся социально ценных качеств, </w:t>
      </w:r>
      <w:proofErr w:type="spellStart"/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креативности</w:t>
      </w:r>
      <w:proofErr w:type="spellEnd"/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747E0A" w:rsidRPr="008B28E3" w:rsidRDefault="008B28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В курсе технологии осуществляется реализация широкого спектра </w:t>
      </w:r>
      <w:proofErr w:type="spellStart"/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связей.</w:t>
      </w:r>
    </w:p>
    <w:p w:rsidR="00747E0A" w:rsidRPr="008B28E3" w:rsidRDefault="008B28E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Математика </w:t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747E0A" w:rsidRPr="008B28E3" w:rsidRDefault="008B28E3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 — использование средств художественной выразительности, законов и правил декоративно-прикладного искусства и дизайна.</w:t>
      </w:r>
    </w:p>
    <w:p w:rsidR="00747E0A" w:rsidRPr="008B28E3" w:rsidRDefault="008B28E3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b/>
          <w:color w:val="000000"/>
          <w:sz w:val="24"/>
          <w:lang w:val="ru-RU"/>
        </w:rPr>
        <w:t>Окружающий мир</w:t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 </w:t>
      </w:r>
      <w:r w:rsidRPr="008B28E3">
        <w:rPr>
          <w:lang w:val="ru-RU"/>
        </w:rPr>
        <w:lastRenderedPageBreak/>
        <w:tab/>
      </w:r>
      <w:r w:rsidRPr="008B28E3">
        <w:rPr>
          <w:rFonts w:ascii="Times New Roman" w:eastAsia="Times New Roman" w:hAnsi="Times New Roman"/>
          <w:b/>
          <w:color w:val="000000"/>
          <w:sz w:val="24"/>
          <w:lang w:val="ru-RU"/>
        </w:rPr>
        <w:t>Родной язык</w:t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747E0A" w:rsidRPr="008B28E3" w:rsidRDefault="008B28E3" w:rsidP="00956F3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28E3">
        <w:rPr>
          <w:rFonts w:ascii="Times New Roman" w:eastAsia="Times New Roman" w:hAnsi="Times New Roman"/>
          <w:b/>
          <w:color w:val="000000"/>
          <w:sz w:val="24"/>
          <w:lang w:val="ru-RU"/>
        </w:rPr>
        <w:t>Литературное чтени</w:t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е — работа с текстами для создания образа, реализуемого в изделии.</w:t>
      </w:r>
    </w:p>
    <w:p w:rsidR="00747E0A" w:rsidRPr="008B28E3" w:rsidRDefault="008B28E3">
      <w:pPr>
        <w:autoSpaceDE w:val="0"/>
        <w:autoSpaceDN w:val="0"/>
        <w:spacing w:after="0" w:line="271" w:lineRule="auto"/>
        <w:ind w:right="720" w:firstLine="180"/>
        <w:rPr>
          <w:lang w:val="ru-RU"/>
        </w:rPr>
      </w:pP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:rsidR="00747E0A" w:rsidRPr="008B28E3" w:rsidRDefault="008B28E3">
      <w:pPr>
        <w:autoSpaceDE w:val="0"/>
        <w:autoSpaceDN w:val="0"/>
        <w:spacing w:before="70" w:after="0"/>
        <w:ind w:firstLine="180"/>
        <w:rPr>
          <w:lang w:val="ru-RU"/>
        </w:rPr>
      </w:pP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</w:t>
      </w:r>
      <w:r w:rsidRPr="008B28E3">
        <w:rPr>
          <w:lang w:val="ru-RU"/>
        </w:rPr>
        <w:br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материальной культуры и семейных традиций своего и других народов и уважительного отношения к ним.</w:t>
      </w:r>
    </w:p>
    <w:p w:rsidR="00747E0A" w:rsidRPr="008B28E3" w:rsidRDefault="008B28E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747E0A" w:rsidRPr="008B28E3" w:rsidRDefault="008B28E3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747E0A" w:rsidRPr="008B28E3" w:rsidRDefault="008B28E3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«ТЕХНОЛОГИЯ»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Основной целью </w:t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предмета является успешная социализация обучающихся, формирование у них функциональной грамотности на базе освоения культурологических и </w:t>
      </w:r>
      <w:proofErr w:type="spellStart"/>
      <w:proofErr w:type="gramStart"/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конструкторско</w:t>
      </w:r>
      <w:proofErr w:type="spellEnd"/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Pr="008B28E3">
        <w:rPr>
          <w:lang w:val="ru-RU"/>
        </w:rPr>
        <w:br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технологических</w:t>
      </w:r>
      <w:proofErr w:type="gramEnd"/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747E0A" w:rsidRPr="008B28E3" w:rsidRDefault="008B28E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747E0A" w:rsidRPr="008B28E3" w:rsidRDefault="008B28E3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Образовательные задачи курса: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основ чертёжно-графической грамотности, умения работать с простейшей технологической документацией (рисунок, чертёж, эскиз, схема);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747E0A" w:rsidRPr="008B28E3" w:rsidRDefault="008B28E3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8B28E3">
        <w:rPr>
          <w:lang w:val="ru-RU"/>
        </w:rPr>
        <w:tab/>
      </w:r>
      <w:proofErr w:type="gramStart"/>
      <w:r w:rsidRPr="008B28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Развивающие задачи: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развитие гибкости и вариативности мышления, способностей к изобретательской деятельности.</w:t>
      </w:r>
      <w:proofErr w:type="gramEnd"/>
    </w:p>
    <w:p w:rsidR="00747E0A" w:rsidRPr="008B28E3" w:rsidRDefault="008B28E3" w:rsidP="00956F34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Воспитательные задачи: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уважительного отношения к людям труда, к культурным традициям, понимания </w:t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ценности предшествующих культур, отражённых в материальном мире;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саморегуляции</w:t>
      </w:r>
      <w:proofErr w:type="spellEnd"/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, активности и инициативности;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воспитание интереса и творческого отношения к продуктивной созидательной деятельности,</w:t>
      </w:r>
    </w:p>
    <w:p w:rsidR="00747E0A" w:rsidRPr="008B28E3" w:rsidRDefault="008B28E3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мотивации успеха и достижений, стремления к творческой самореализации;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B36C2" w:rsidRDefault="008B28E3" w:rsidP="00956F34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8B28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«ТЕХНОЛОГИЯ» В УЧЕБНОМ ПЛАНЕ </w:t>
      </w:r>
      <w:r w:rsidRPr="008B28E3">
        <w:rPr>
          <w:lang w:val="ru-RU"/>
        </w:rPr>
        <w:br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Согласно требованиям ФГОС общее число часов на изучение курса «Технология» во 2 классе — 34 часа (по 1 часу в неделю)</w:t>
      </w:r>
      <w:r>
        <w:rPr>
          <w:lang w:val="ru-RU"/>
        </w:rPr>
        <w:t>.</w:t>
      </w:r>
    </w:p>
    <w:p w:rsidR="00FB36C2" w:rsidRDefault="00FB36C2" w:rsidP="008B28E3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>
        <w:rPr>
          <w:lang w:val="ru-RU"/>
        </w:rPr>
        <w:t>УМК « Школа России»</w:t>
      </w:r>
    </w:p>
    <w:p w:rsidR="007213CA" w:rsidRDefault="007213CA" w:rsidP="008B28E3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</w:p>
    <w:p w:rsidR="00747E0A" w:rsidRPr="008B28E3" w:rsidRDefault="008B28E3" w:rsidP="008B28E3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8B28E3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ПРЕДМЕТА</w:t>
      </w:r>
    </w:p>
    <w:p w:rsidR="00747E0A" w:rsidRPr="008B28E3" w:rsidRDefault="008B28E3">
      <w:pPr>
        <w:tabs>
          <w:tab w:val="left" w:pos="180"/>
        </w:tabs>
        <w:autoSpaceDE w:val="0"/>
        <w:autoSpaceDN w:val="0"/>
        <w:spacing w:before="346" w:after="0"/>
        <w:rPr>
          <w:lang w:val="ru-RU"/>
        </w:rPr>
      </w:pP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Технологии, профессии и производства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Рукотворный мир —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</w:t>
      </w:r>
      <w:r w:rsidRPr="008B28E3">
        <w:rPr>
          <w:lang w:val="ru-RU"/>
        </w:rPr>
        <w:br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выразительность. Средства художественной выразительности (композиция, цвет, тон и др.).</w:t>
      </w:r>
    </w:p>
    <w:p w:rsidR="00747E0A" w:rsidRPr="008B28E3" w:rsidRDefault="008B28E3">
      <w:pPr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Изготовление изделий с учётом данного принципа.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747E0A" w:rsidRPr="008B28E3" w:rsidRDefault="008B28E3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профессии; правила мастера. Культурные традиции.</w:t>
      </w:r>
    </w:p>
    <w:p w:rsidR="00747E0A" w:rsidRPr="008B28E3" w:rsidRDefault="008B28E3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747E0A" w:rsidRPr="008B28E3" w:rsidRDefault="008B28E3">
      <w:pPr>
        <w:tabs>
          <w:tab w:val="left" w:pos="180"/>
        </w:tabs>
        <w:autoSpaceDE w:val="0"/>
        <w:autoSpaceDN w:val="0"/>
        <w:spacing w:before="70" w:after="0"/>
        <w:ind w:right="288"/>
        <w:rPr>
          <w:lang w:val="ru-RU"/>
        </w:rPr>
      </w:pP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Технологии ручной обработки материалов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747E0A" w:rsidRPr="008B28E3" w:rsidRDefault="008B28E3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proofErr w:type="gramStart"/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др.), сборка изделия (сшивание).</w:t>
      </w:r>
      <w:proofErr w:type="gramEnd"/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 Подвижное соединение деталей изделия. Использование </w:t>
      </w:r>
      <w:r w:rsidRPr="008B28E3">
        <w:rPr>
          <w:lang w:val="ru-RU"/>
        </w:rPr>
        <w:br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соответствующих способов обработки материалов в зависимости от вида и назначения изделия.</w:t>
      </w:r>
    </w:p>
    <w:p w:rsidR="00747E0A" w:rsidRPr="008B28E3" w:rsidRDefault="008B28E3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Виды условных графических изображений: рисунок, простейший чертёж, эскиз, схема. Чертёжные инструменты —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747E0A" w:rsidRPr="008B28E3" w:rsidRDefault="008B28E3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8B28E3">
        <w:rPr>
          <w:rFonts w:ascii="Times New Roman" w:eastAsia="Times New Roman" w:hAnsi="Times New Roman"/>
          <w:color w:val="000000"/>
          <w:sz w:val="24"/>
          <w:u w:val="single"/>
          <w:lang w:val="ru-RU"/>
        </w:rPr>
        <w:lastRenderedPageBreak/>
        <w:t>Технология обработки бумаги и картона.</w:t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— </w:t>
      </w:r>
      <w:proofErr w:type="spellStart"/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биговка</w:t>
      </w:r>
      <w:proofErr w:type="spellEnd"/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. Подвижное соединение деталей на проволоку, толстую нитку.</w:t>
      </w:r>
    </w:p>
    <w:p w:rsidR="00747E0A" w:rsidRPr="008B28E3" w:rsidRDefault="008B28E3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8B28E3">
        <w:rPr>
          <w:rFonts w:ascii="Times New Roman" w:eastAsia="Times New Roman" w:hAnsi="Times New Roman"/>
          <w:color w:val="000000"/>
          <w:sz w:val="24"/>
          <w:u w:val="single"/>
          <w:lang w:val="ru-RU"/>
        </w:rPr>
        <w:t>Технология обработки текстильных материалов.</w:t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 Строение ткани (поперечное и продольное направление нитей). Ткани и нитки растительного происхождения (полученные на основе </w:t>
      </w:r>
      <w:r w:rsidRPr="008B28E3">
        <w:rPr>
          <w:lang w:val="ru-RU"/>
        </w:rPr>
        <w:br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747E0A" w:rsidRPr="008B28E3" w:rsidRDefault="008B28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Использование дополнительных материалов (например, проволока, пряжа, бусины и др.).</w:t>
      </w:r>
    </w:p>
    <w:p w:rsidR="00747E0A" w:rsidRPr="008B28E3" w:rsidRDefault="008B28E3" w:rsidP="00956F34">
      <w:pPr>
        <w:tabs>
          <w:tab w:val="left" w:pos="180"/>
        </w:tabs>
        <w:autoSpaceDE w:val="0"/>
        <w:autoSpaceDN w:val="0"/>
        <w:spacing w:before="70" w:after="0" w:line="271" w:lineRule="auto"/>
        <w:ind w:right="720"/>
        <w:rPr>
          <w:lang w:val="ru-RU"/>
        </w:rPr>
      </w:pP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Конструирование и </w:t>
      </w:r>
      <w:proofErr w:type="gramStart"/>
      <w:r w:rsidRPr="008B28E3">
        <w:rPr>
          <w:rFonts w:ascii="Times New Roman" w:eastAsia="Times New Roman" w:hAnsi="Times New Roman"/>
          <w:b/>
          <w:color w:val="000000"/>
          <w:sz w:val="24"/>
          <w:lang w:val="ru-RU"/>
        </w:rPr>
        <w:t>моделирование</w:t>
      </w:r>
      <w:proofErr w:type="gramEnd"/>
      <w:r w:rsidRPr="008B28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747E0A" w:rsidRPr="008B28E3" w:rsidRDefault="008B28E3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747E0A" w:rsidRPr="008B28E3" w:rsidRDefault="008B28E3">
      <w:pPr>
        <w:autoSpaceDE w:val="0"/>
        <w:autoSpaceDN w:val="0"/>
        <w:spacing w:before="70" w:after="0" w:line="262" w:lineRule="auto"/>
        <w:ind w:left="180" w:right="2304"/>
        <w:rPr>
          <w:lang w:val="ru-RU"/>
        </w:rPr>
      </w:pPr>
      <w:r w:rsidRPr="008B28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Информационно-коммуникативные технологии </w:t>
      </w:r>
      <w:r w:rsidRPr="008B28E3">
        <w:rPr>
          <w:lang w:val="ru-RU"/>
        </w:rPr>
        <w:br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Демонстрация учителем готовых материалов на информационных носителях.</w:t>
      </w:r>
    </w:p>
    <w:p w:rsidR="00747E0A" w:rsidRPr="008B28E3" w:rsidRDefault="008B28E3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Поиск информации. Интернет как источник информации.</w:t>
      </w:r>
    </w:p>
    <w:p w:rsidR="00747E0A" w:rsidRPr="008B28E3" w:rsidRDefault="008B28E3">
      <w:pPr>
        <w:autoSpaceDE w:val="0"/>
        <w:autoSpaceDN w:val="0"/>
        <w:spacing w:before="190" w:after="0" w:line="286" w:lineRule="auto"/>
        <w:ind w:left="180" w:right="432"/>
        <w:rPr>
          <w:lang w:val="ru-RU"/>
        </w:rPr>
      </w:pPr>
      <w:proofErr w:type="gramStart"/>
      <w:r w:rsidRPr="008B28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</w:t>
      </w:r>
      <w:r w:rsidRPr="008B28E3">
        <w:rPr>
          <w:lang w:val="ru-RU"/>
        </w:rPr>
        <w:br/>
      </w:r>
      <w:r w:rsidRPr="008B28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Познавательные УУД: </w:t>
      </w:r>
      <w:r w:rsidRPr="008B28E3">
        <w:rPr>
          <w:lang w:val="ru-RU"/>
        </w:rPr>
        <w:br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терминах, используемых в технологии (в пределах изученного); </w:t>
      </w:r>
      <w:r w:rsidRPr="008B28E3">
        <w:rPr>
          <w:lang w:val="ru-RU"/>
        </w:rPr>
        <w:br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работу в соответствии с образцом, инструкцией, устной или письменной; </w:t>
      </w:r>
      <w:r w:rsidRPr="008B28E3">
        <w:rPr>
          <w:lang w:val="ru-RU"/>
        </w:rPr>
        <w:br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действия анализа и синтеза, сравнения, группировки с учётом указанных критериев; строить рассуждения, делать умозаключения, проверять их в практической работе; </w:t>
      </w:r>
      <w:r w:rsidRPr="008B28E3">
        <w:rPr>
          <w:lang w:val="ru-RU"/>
        </w:rPr>
        <w:br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воспроизводить порядок действий при решении учебной/практической задачи;</w:t>
      </w:r>
      <w:proofErr w:type="gramEnd"/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B28E3">
        <w:rPr>
          <w:lang w:val="ru-RU"/>
        </w:rPr>
        <w:br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осуществлять решение простых задач в умственной и материализованной форме.</w:t>
      </w:r>
    </w:p>
    <w:p w:rsidR="00747E0A" w:rsidRPr="008B28E3" w:rsidRDefault="008B28E3">
      <w:pPr>
        <w:tabs>
          <w:tab w:val="left" w:pos="180"/>
        </w:tabs>
        <w:autoSpaceDE w:val="0"/>
        <w:autoSpaceDN w:val="0"/>
        <w:spacing w:before="70" w:after="0"/>
        <w:ind w:right="144"/>
        <w:rPr>
          <w:lang w:val="ru-RU"/>
        </w:rPr>
      </w:pP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получать информацию из учебника и других дидактических материалов, использовать её в работе; </w:t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747E0A" w:rsidRPr="008B28E3" w:rsidRDefault="008B28E3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Коммуникативные УУД: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правила участия в учебном диалоге: задавать вопросы, дополнять ответы </w:t>
      </w:r>
      <w:r w:rsidRPr="008B28E3">
        <w:rPr>
          <w:lang w:val="ru-RU"/>
        </w:rPr>
        <w:br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одноклассников, высказывать своё мнение; отвечать на вопросы; проявлять уважительное отношение к одноклассникам, внимание к мнению другого;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делиться впечатлениями о прослушанном (прочитанном) тексте, рассказе учителя; о выполненной работе, созданном изделии.</w:t>
      </w:r>
    </w:p>
    <w:p w:rsidR="00747E0A" w:rsidRPr="008B28E3" w:rsidRDefault="008B28E3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8B28E3">
        <w:rPr>
          <w:lang w:val="ru-RU"/>
        </w:rPr>
        <w:lastRenderedPageBreak/>
        <w:tab/>
      </w:r>
      <w:r w:rsidRPr="008B28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Регулятивные УУД: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принимать учебную задачу;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свою деятельность;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предлагаемый план действий, действовать по плану;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прогнозировать необходимые действия для получения практического результата, планировать работу;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действия контроля и оценки;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воспринимать советы, оценку учителя и одноклассников, стараться учитывать их в работе.</w:t>
      </w:r>
    </w:p>
    <w:p w:rsidR="00747E0A" w:rsidRPr="008B28E3" w:rsidRDefault="008B28E3">
      <w:pPr>
        <w:tabs>
          <w:tab w:val="left" w:pos="180"/>
        </w:tabs>
        <w:autoSpaceDE w:val="0"/>
        <w:autoSpaceDN w:val="0"/>
        <w:spacing w:before="72" w:after="0" w:line="281" w:lineRule="auto"/>
        <w:rPr>
          <w:lang w:val="ru-RU"/>
        </w:rPr>
      </w:pP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деятельность: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элементарную совместную деятельность в процессе изготовления изделий, осуществлять взаимопомощь;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выполнять правила совместной работы: справедливо распределять работу; договариваться, выполнять ответственно свою часть работы, уважительно относиться к чужому мнению.</w:t>
      </w:r>
    </w:p>
    <w:p w:rsidR="00747E0A" w:rsidRDefault="00747E0A">
      <w:pPr>
        <w:rPr>
          <w:lang w:val="ru-RU"/>
        </w:rPr>
      </w:pPr>
    </w:p>
    <w:p w:rsidR="00747E0A" w:rsidRPr="008B28E3" w:rsidRDefault="008B28E3" w:rsidP="008B28E3">
      <w:pPr>
        <w:autoSpaceDE w:val="0"/>
        <w:autoSpaceDN w:val="0"/>
        <w:spacing w:after="0" w:line="262" w:lineRule="auto"/>
        <w:ind w:right="432"/>
        <w:jc w:val="center"/>
        <w:rPr>
          <w:lang w:val="ru-RU"/>
        </w:rPr>
      </w:pPr>
      <w:r w:rsidRPr="008B28E3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 ОСВОЕНИЯ УЧЕБНОГО ПРЕДМЕТА «ТЕХНОЛОГИЯ</w:t>
      </w:r>
      <w:proofErr w:type="gramStart"/>
      <w:r w:rsidRPr="008B28E3">
        <w:rPr>
          <w:rFonts w:ascii="Times New Roman" w:eastAsia="Times New Roman" w:hAnsi="Times New Roman"/>
          <w:b/>
          <w:color w:val="000000"/>
          <w:sz w:val="24"/>
          <w:lang w:val="ru-RU"/>
        </w:rPr>
        <w:t>»Н</w:t>
      </w:r>
      <w:proofErr w:type="gramEnd"/>
      <w:r w:rsidRPr="008B28E3">
        <w:rPr>
          <w:rFonts w:ascii="Times New Roman" w:eastAsia="Times New Roman" w:hAnsi="Times New Roman"/>
          <w:b/>
          <w:color w:val="000000"/>
          <w:sz w:val="24"/>
          <w:lang w:val="ru-RU"/>
        </w:rPr>
        <w:t>А УРОВНЕ НАЧАЛЬНОГО ОБЩЕГО ОБРАЗОВАНИЯ</w:t>
      </w:r>
    </w:p>
    <w:p w:rsidR="00747E0A" w:rsidRPr="008B28E3" w:rsidRDefault="008B28E3">
      <w:pPr>
        <w:tabs>
          <w:tab w:val="left" w:pos="180"/>
        </w:tabs>
        <w:autoSpaceDE w:val="0"/>
        <w:autoSpaceDN w:val="0"/>
        <w:spacing w:before="346" w:after="0" w:line="290" w:lineRule="auto"/>
        <w:rPr>
          <w:lang w:val="ru-RU"/>
        </w:rPr>
      </w:pPr>
      <w:r w:rsidRPr="008B28E3">
        <w:rPr>
          <w:lang w:val="ru-RU"/>
        </w:rPr>
        <w:tab/>
      </w:r>
      <w:proofErr w:type="gramStart"/>
      <w:r w:rsidRPr="008B28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ОБУЧАЮЩЕГОСЯ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«Технология» у обучающегося будут сформированы следующие личностные новообразования: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роли человека и используемых им технологий в сохранении гармонического </w:t>
      </w:r>
      <w:r w:rsidRPr="008B28E3">
        <w:rPr>
          <w:lang w:val="ru-RU"/>
        </w:rPr>
        <w:br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сосуществования рукотворного мира с миром природы;</w:t>
      </w:r>
      <w:proofErr w:type="gramEnd"/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ответственное отношение к сохранению окружающей среды;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</w:t>
      </w:r>
      <w:r w:rsidRPr="008B28E3">
        <w:rPr>
          <w:lang w:val="ru-RU"/>
        </w:rPr>
        <w:br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природных объектов, образцов мировой и отечественной художественной культуры;</w:t>
      </w:r>
      <w:proofErr w:type="gramEnd"/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proofErr w:type="gramStart"/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устойчивых волевых качества и способность к </w:t>
      </w:r>
      <w:proofErr w:type="spellStart"/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саморегуляции</w:t>
      </w:r>
      <w:proofErr w:type="spellEnd"/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: организованность, аккуратность, трудолюбие, ответственность, умение справляться с доступными проблемами; </w:t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готовность вступать в сотрудничество с другими людьми с учётом этики общения;</w:t>
      </w:r>
      <w:proofErr w:type="gramEnd"/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проявление толерантности и доброжелательности.</w:t>
      </w:r>
    </w:p>
    <w:p w:rsidR="00747E0A" w:rsidRPr="008B28E3" w:rsidRDefault="008B28E3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proofErr w:type="gramStart"/>
      <w:r w:rsidRPr="008B28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ОБУЧАЮЩЕГОСЯ </w:t>
      </w:r>
      <w:r w:rsidRPr="008B28E3">
        <w:rPr>
          <w:lang w:val="ru-RU"/>
        </w:rPr>
        <w:br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747E0A" w:rsidRPr="008B28E3" w:rsidRDefault="008B28E3">
      <w:pPr>
        <w:tabs>
          <w:tab w:val="left" w:pos="180"/>
        </w:tabs>
        <w:autoSpaceDE w:val="0"/>
        <w:autoSpaceDN w:val="0"/>
        <w:spacing w:before="190" w:after="0" w:line="288" w:lineRule="auto"/>
        <w:ind w:right="288"/>
        <w:rPr>
          <w:lang w:val="ru-RU"/>
        </w:rPr>
      </w:pPr>
      <w:r w:rsidRPr="008B28E3">
        <w:rPr>
          <w:lang w:val="ru-RU"/>
        </w:rPr>
        <w:tab/>
      </w:r>
      <w:proofErr w:type="gramStart"/>
      <w:r w:rsidRPr="008B28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УУД: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анализ объектов и изделий с выделением существенных и несущественных </w:t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признаков;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группы объектов/изделий, выделять в них общее и различия;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  <w:proofErr w:type="gramEnd"/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схемы, модели и простейшие чертежи в собственной практической творческой деятельности;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47E0A" w:rsidRPr="008B28E3" w:rsidRDefault="008B28E3" w:rsidP="00956F34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Работа с информацией: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</w:t>
      </w:r>
    </w:p>
    <w:p w:rsidR="00747E0A" w:rsidRPr="008B28E3" w:rsidRDefault="008B28E3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с моделями;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747E0A" w:rsidRPr="008B28E3" w:rsidRDefault="008B28E3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8B28E3">
        <w:rPr>
          <w:lang w:val="ru-RU"/>
        </w:rPr>
        <w:tab/>
      </w:r>
      <w:proofErr w:type="gramStart"/>
      <w:r w:rsidRPr="008B28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УУД: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</w:t>
      </w:r>
      <w:proofErr w:type="spellStart"/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аргументированно</w:t>
      </w:r>
      <w:proofErr w:type="spellEnd"/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 их излагать; выслушивать разные мнения, учитывать их в диалоге;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тексты-описания на основе наблюдений (рассматривания) изделий декоративно-прикладного искусства народов России;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  <w:proofErr w:type="gramEnd"/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объяснять последовательность совершаемых действий при создании изделия.</w:t>
      </w:r>
    </w:p>
    <w:p w:rsidR="00747E0A" w:rsidRPr="008B28E3" w:rsidRDefault="008B28E3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8B28E3">
        <w:rPr>
          <w:lang w:val="ru-RU"/>
        </w:rPr>
        <w:tab/>
      </w:r>
      <w:proofErr w:type="gramStart"/>
      <w:r w:rsidRPr="008B28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УУД: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правила безопасности труда при выполнении работы;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работу, соотносить свои действия с поставленной целью;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выполнять действия контроля и оценки;</w:t>
      </w:r>
      <w:proofErr w:type="gramEnd"/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 вносить необходимые коррективы в действие после его завершения на основе его оценки и учёта характера сделанных ошибок;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</w:t>
      </w:r>
      <w:proofErr w:type="gramStart"/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волевую</w:t>
      </w:r>
      <w:proofErr w:type="gramEnd"/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саморегуляцию</w:t>
      </w:r>
      <w:proofErr w:type="spellEnd"/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выполнении работы.</w:t>
      </w:r>
    </w:p>
    <w:p w:rsidR="00747E0A" w:rsidRPr="008B28E3" w:rsidRDefault="008B28E3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Совместная деятельность: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</w:t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осуществлять продуктивное сотрудничество;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 </w:t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747E0A" w:rsidRPr="008B28E3" w:rsidRDefault="008B28E3" w:rsidP="00956F34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8B28E3">
        <w:rPr>
          <w:lang w:val="ru-RU"/>
        </w:rPr>
        <w:tab/>
      </w:r>
      <w:proofErr w:type="gramStart"/>
      <w:r w:rsidRPr="008B28E3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 ОСВОЕНИЯ КУРСА «ТЕХНОЛОГИЯ»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</w:t>
      </w:r>
      <w:r w:rsidRPr="008B28E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во втором</w:t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классе обучающийся научится: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задания по самостоятельно составленному плану;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— симметрия, асимметрия, равновесие);</w:t>
      </w:r>
      <w:proofErr w:type="gramEnd"/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 наблюдать гармонию предметов и окружающей среды; называть характерные особенности изученных видов декоративно-прикладного искусства;</w:t>
      </w:r>
    </w:p>
    <w:p w:rsidR="00747E0A" w:rsidRPr="008B28E3" w:rsidRDefault="008B28E3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выделять, называть и применять изученные общие правила создания рукотворного мира в своей предметно-творческой деятельности;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готовить рабочее место в соответствии с видом деятельности, поддерживать порядок во время работы, убирать рабочее место;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задание/образец по предложенным вопросам, памятке или инструкции, </w:t>
      </w:r>
      <w:r w:rsidRPr="008B28E3">
        <w:rPr>
          <w:lang w:val="ru-RU"/>
        </w:rPr>
        <w:br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выполнять доступные задания с опорой на инструкционную (технологическую) карту;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отбирать материалы и инструменты для работы; исследовать свойства новых изучаемых материалов (толстый картон, натуральные ткани, нитки, проволока и др.);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читать простейшие чертежи (эскизы), называть линии чертежа (линия контура и надреза, линия выносная и размерная, линия сгиба, линия симметрии);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proofErr w:type="gramStart"/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(эскиз); чертить окружность с помощью циркуля;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</w:t>
      </w:r>
      <w:proofErr w:type="spellStart"/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биговку</w:t>
      </w:r>
      <w:proofErr w:type="spellEnd"/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построение простейшего лекала (выкройки) правильной геометрической формы и разметку деталей кроя на ткани по нему/ней;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оформлять изделия и соединять детали освоенными ручными строчками;</w:t>
      </w:r>
      <w:proofErr w:type="gramEnd"/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proofErr w:type="gramStart"/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смысл понятия «развёртка» (трёхмерного предмета); соотносить объёмную конструкцию с изображениями её развёртки;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отличать макет от модели, строить трёхмерный макет из готовой развёртки;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неподвижный и подвижный способ соединения деталей и выполнять подвижное и неподвижное соединения известными способами;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  <w:proofErr w:type="gramEnd"/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решать несложные конструкторско-технологические задачи;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освоенные знания и практические умения (технологические, графические, </w:t>
      </w:r>
      <w:r w:rsidRPr="008B28E3">
        <w:rPr>
          <w:lang w:val="ru-RU"/>
        </w:rPr>
        <w:br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конструкторские) в самостоятельной интеллектуальной и практической деятельности; </w:t>
      </w:r>
      <w:r w:rsidRPr="008B28E3">
        <w:rPr>
          <w:lang w:val="ru-RU"/>
        </w:rPr>
        <w:br/>
      </w:r>
      <w:r w:rsidRPr="008B28E3">
        <w:rPr>
          <w:lang w:val="ru-RU"/>
        </w:rPr>
        <w:lastRenderedPageBreak/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выбор, какое мнение принять — своё или другое, высказанное в ходе обсуждения;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работу в малых группах, осуществлять сотрудничество;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особенности проектной деятельности, осуществлять под руководством учителя </w:t>
      </w:r>
      <w:r w:rsidRPr="008B28E3">
        <w:rPr>
          <w:lang w:val="ru-RU"/>
        </w:rPr>
        <w:br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 xml:space="preserve">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 </w:t>
      </w:r>
      <w:r w:rsidRPr="008B28E3">
        <w:rPr>
          <w:lang w:val="ru-RU"/>
        </w:rPr>
        <w:br/>
      </w:r>
      <w:r w:rsidRPr="008B28E3">
        <w:rPr>
          <w:lang w:val="ru-RU"/>
        </w:rPr>
        <w:tab/>
      </w:r>
      <w:r w:rsidRPr="008B28E3">
        <w:rPr>
          <w:rFonts w:ascii="Times New Roman" w:eastAsia="Times New Roman" w:hAnsi="Times New Roman"/>
          <w:color w:val="000000"/>
          <w:sz w:val="24"/>
          <w:lang w:val="ru-RU"/>
        </w:rPr>
        <w:t>называть профессии людей, работающих в сфере обслуживания.</w:t>
      </w:r>
    </w:p>
    <w:p w:rsidR="00747E0A" w:rsidRDefault="00747E0A">
      <w:pPr>
        <w:rPr>
          <w:lang w:val="ru-RU"/>
        </w:rPr>
      </w:pPr>
    </w:p>
    <w:p w:rsidR="007213CA" w:rsidRPr="008B28E3" w:rsidRDefault="007213CA">
      <w:pPr>
        <w:rPr>
          <w:lang w:val="ru-RU"/>
        </w:rPr>
        <w:sectPr w:rsidR="007213CA" w:rsidRPr="008B28E3">
          <w:footerReference w:type="default" r:id="rId8"/>
          <w:pgSz w:w="11900" w:h="16840"/>
          <w:pgMar w:top="298" w:right="662" w:bottom="1440" w:left="666" w:header="720" w:footer="720" w:gutter="0"/>
          <w:cols w:space="720" w:equalWidth="0">
            <w:col w:w="10572" w:space="0"/>
          </w:cols>
          <w:docGrid w:linePitch="360"/>
        </w:sectPr>
      </w:pPr>
    </w:p>
    <w:p w:rsidR="00747E0A" w:rsidRPr="008B28E3" w:rsidRDefault="00747E0A">
      <w:pPr>
        <w:autoSpaceDE w:val="0"/>
        <w:autoSpaceDN w:val="0"/>
        <w:spacing w:after="64" w:line="220" w:lineRule="exact"/>
        <w:rPr>
          <w:lang w:val="ru-RU"/>
        </w:rPr>
      </w:pPr>
    </w:p>
    <w:p w:rsidR="009C30E2" w:rsidRPr="009C30E2" w:rsidRDefault="008B28E3" w:rsidP="009C30E2">
      <w:pPr>
        <w:autoSpaceDE w:val="0"/>
        <w:autoSpaceDN w:val="0"/>
        <w:spacing w:after="258" w:line="233" w:lineRule="auto"/>
        <w:jc w:val="center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2"/>
        <w:gridCol w:w="1499"/>
        <w:gridCol w:w="3531"/>
        <w:gridCol w:w="3543"/>
      </w:tblGrid>
      <w:tr w:rsidR="009C30E2" w:rsidRPr="009C30E2" w:rsidTr="009C30E2">
        <w:trPr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jc w:val="center"/>
              <w:rPr>
                <w:b/>
                <w:bCs/>
                <w:lang w:val="ru-RU"/>
              </w:rPr>
            </w:pPr>
            <w:r w:rsidRPr="009C30E2">
              <w:rPr>
                <w:b/>
                <w:bCs/>
                <w:lang w:val="ru-RU"/>
              </w:rPr>
              <w:t>Наименование разделов и тем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jc w:val="center"/>
              <w:rPr>
                <w:b/>
                <w:bCs/>
                <w:lang w:val="ru-RU"/>
              </w:rPr>
            </w:pPr>
            <w:r w:rsidRPr="009C30E2">
              <w:rPr>
                <w:b/>
                <w:bCs/>
                <w:lang w:val="ru-RU"/>
              </w:rPr>
              <w:t>Количество часов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jc w:val="center"/>
              <w:rPr>
                <w:b/>
                <w:bCs/>
                <w:lang w:val="ru-RU"/>
              </w:rPr>
            </w:pPr>
            <w:r w:rsidRPr="009C30E2">
              <w:rPr>
                <w:b/>
                <w:bCs/>
                <w:lang w:val="ru-RU"/>
              </w:rPr>
              <w:t>Информация об электронных учебно-методических материалах (платформы, электронные ресурсы)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jc w:val="center"/>
              <w:rPr>
                <w:b/>
                <w:bCs/>
                <w:lang w:val="ru-RU"/>
              </w:rPr>
            </w:pPr>
            <w:r w:rsidRPr="009C30E2">
              <w:rPr>
                <w:b/>
                <w:bCs/>
                <w:lang w:val="ru-RU"/>
              </w:rPr>
              <w:t xml:space="preserve">Воспитательный </w:t>
            </w:r>
            <w:proofErr w:type="spellStart"/>
            <w:r w:rsidRPr="009C30E2">
              <w:rPr>
                <w:b/>
                <w:bCs/>
                <w:lang w:val="ru-RU"/>
              </w:rPr>
              <w:t>компомент</w:t>
            </w:r>
            <w:proofErr w:type="spellEnd"/>
          </w:p>
        </w:tc>
      </w:tr>
      <w:tr w:rsidR="009C30E2" w:rsidRPr="009C30E2" w:rsidTr="009C30E2">
        <w:trPr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b/>
                <w:bCs/>
                <w:lang w:val="ru-RU"/>
              </w:rPr>
              <w:t>Художественная мастерская</w:t>
            </w:r>
          </w:p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Что ты уже знаешь?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9C30E2">
              <w:rPr>
                <w:lang w:val="ru-RU"/>
              </w:rPr>
              <w:t>Учи</w:t>
            </w:r>
            <w:proofErr w:type="gramStart"/>
            <w:r w:rsidRPr="009C30E2">
              <w:rPr>
                <w:lang w:val="ru-RU"/>
              </w:rPr>
              <w:t>.р</w:t>
            </w:r>
            <w:proofErr w:type="gramEnd"/>
            <w:r w:rsidRPr="009C30E2">
              <w:rPr>
                <w:lang w:val="ru-RU"/>
              </w:rPr>
              <w:t>у</w:t>
            </w:r>
            <w:proofErr w:type="spellEnd"/>
            <w:r w:rsidRPr="009C30E2">
              <w:rPr>
                <w:lang w:val="ru-RU"/>
              </w:rPr>
              <w:t xml:space="preserve">, </w:t>
            </w:r>
            <w:proofErr w:type="spellStart"/>
            <w:r w:rsidRPr="009C30E2">
              <w:rPr>
                <w:lang w:val="ru-RU"/>
              </w:rPr>
              <w:t>сферум.ру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34" w:rsidRPr="009C30E2" w:rsidRDefault="00FB36C2" w:rsidP="009C30E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беседа</w:t>
            </w:r>
          </w:p>
        </w:tc>
      </w:tr>
      <w:tr w:rsidR="009C30E2" w:rsidRPr="009C30E2" w:rsidTr="009C30E2">
        <w:trPr>
          <w:trHeight w:val="672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Зачем художнику знать о цвете, форме и размере?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9C30E2">
              <w:rPr>
                <w:lang w:val="ru-RU"/>
              </w:rPr>
              <w:t>Учи</w:t>
            </w:r>
            <w:proofErr w:type="gramStart"/>
            <w:r w:rsidRPr="009C30E2">
              <w:rPr>
                <w:lang w:val="ru-RU"/>
              </w:rPr>
              <w:t>.р</w:t>
            </w:r>
            <w:proofErr w:type="gramEnd"/>
            <w:r w:rsidRPr="009C30E2">
              <w:rPr>
                <w:lang w:val="ru-RU"/>
              </w:rPr>
              <w:t>у</w:t>
            </w:r>
            <w:proofErr w:type="spellEnd"/>
            <w:r w:rsidRPr="009C30E2">
              <w:rPr>
                <w:lang w:val="ru-RU"/>
              </w:rPr>
              <w:t xml:space="preserve">, </w:t>
            </w:r>
            <w:proofErr w:type="spellStart"/>
            <w:r w:rsidRPr="009C30E2">
              <w:rPr>
                <w:lang w:val="ru-RU"/>
              </w:rPr>
              <w:t>сферум.ру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34" w:rsidRPr="009C30E2" w:rsidRDefault="00FB36C2" w:rsidP="009C30E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дискуссия</w:t>
            </w:r>
          </w:p>
        </w:tc>
      </w:tr>
      <w:tr w:rsidR="009C30E2" w:rsidRPr="009C30E2" w:rsidTr="009C30E2">
        <w:trPr>
          <w:trHeight w:val="228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Какова роль цвета в композиции?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9C30E2">
              <w:rPr>
                <w:lang w:val="ru-RU"/>
              </w:rPr>
              <w:t>Учи</w:t>
            </w:r>
            <w:proofErr w:type="gramStart"/>
            <w:r w:rsidRPr="009C30E2">
              <w:rPr>
                <w:lang w:val="ru-RU"/>
              </w:rPr>
              <w:t>.р</w:t>
            </w:r>
            <w:proofErr w:type="gramEnd"/>
            <w:r w:rsidRPr="009C30E2">
              <w:rPr>
                <w:lang w:val="ru-RU"/>
              </w:rPr>
              <w:t>у</w:t>
            </w:r>
            <w:proofErr w:type="spellEnd"/>
            <w:r w:rsidRPr="009C30E2">
              <w:rPr>
                <w:lang w:val="ru-RU"/>
              </w:rPr>
              <w:t xml:space="preserve">, </w:t>
            </w:r>
            <w:proofErr w:type="spellStart"/>
            <w:r w:rsidRPr="009C30E2">
              <w:rPr>
                <w:lang w:val="ru-RU"/>
              </w:rPr>
              <w:t>сферум.ру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34" w:rsidRPr="009C30E2" w:rsidRDefault="00FB36C2" w:rsidP="009C30E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дискуссия</w:t>
            </w:r>
          </w:p>
        </w:tc>
      </w:tr>
      <w:tr w:rsidR="009C30E2" w:rsidRPr="009C30E2" w:rsidTr="009C30E2">
        <w:trPr>
          <w:trHeight w:val="312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Какие бывают цветочные композиции?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9C30E2">
              <w:rPr>
                <w:lang w:val="ru-RU"/>
              </w:rPr>
              <w:t>Учи</w:t>
            </w:r>
            <w:proofErr w:type="gramStart"/>
            <w:r w:rsidRPr="009C30E2">
              <w:rPr>
                <w:lang w:val="ru-RU"/>
              </w:rPr>
              <w:t>.р</w:t>
            </w:r>
            <w:proofErr w:type="gramEnd"/>
            <w:r w:rsidRPr="009C30E2">
              <w:rPr>
                <w:lang w:val="ru-RU"/>
              </w:rPr>
              <w:t>у</w:t>
            </w:r>
            <w:proofErr w:type="spellEnd"/>
            <w:r w:rsidRPr="009C30E2">
              <w:rPr>
                <w:lang w:val="ru-RU"/>
              </w:rPr>
              <w:t xml:space="preserve">, </w:t>
            </w:r>
            <w:proofErr w:type="spellStart"/>
            <w:r w:rsidRPr="009C30E2">
              <w:rPr>
                <w:lang w:val="ru-RU"/>
              </w:rPr>
              <w:t>сферум.ру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34" w:rsidRPr="009C30E2" w:rsidRDefault="00FB36C2" w:rsidP="009C30E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дискуссия</w:t>
            </w:r>
          </w:p>
        </w:tc>
      </w:tr>
      <w:tr w:rsidR="009C30E2" w:rsidRPr="009C30E2" w:rsidTr="009C30E2">
        <w:trPr>
          <w:trHeight w:val="216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Как увидеть белое изображение на белом фоне?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9C30E2">
              <w:rPr>
                <w:lang w:val="ru-RU"/>
              </w:rPr>
              <w:t>Учи</w:t>
            </w:r>
            <w:proofErr w:type="gramStart"/>
            <w:r w:rsidRPr="009C30E2">
              <w:rPr>
                <w:lang w:val="ru-RU"/>
              </w:rPr>
              <w:t>.р</w:t>
            </w:r>
            <w:proofErr w:type="gramEnd"/>
            <w:r w:rsidRPr="009C30E2">
              <w:rPr>
                <w:lang w:val="ru-RU"/>
              </w:rPr>
              <w:t>у</w:t>
            </w:r>
            <w:proofErr w:type="spellEnd"/>
            <w:r w:rsidRPr="009C30E2">
              <w:rPr>
                <w:lang w:val="ru-RU"/>
              </w:rPr>
              <w:t xml:space="preserve">, </w:t>
            </w:r>
            <w:proofErr w:type="spellStart"/>
            <w:r w:rsidRPr="009C30E2">
              <w:rPr>
                <w:lang w:val="ru-RU"/>
              </w:rPr>
              <w:t>сферум.ру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34" w:rsidRPr="009C30E2" w:rsidRDefault="00FB36C2" w:rsidP="009C30E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дискуссия</w:t>
            </w:r>
          </w:p>
        </w:tc>
      </w:tr>
      <w:tr w:rsidR="009C30E2" w:rsidRPr="009C30E2" w:rsidTr="009C30E2">
        <w:trPr>
          <w:trHeight w:val="324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Что такое симметрия? Как получить симметричные детали?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9C30E2">
              <w:rPr>
                <w:lang w:val="ru-RU"/>
              </w:rPr>
              <w:t>Учи</w:t>
            </w:r>
            <w:proofErr w:type="gramStart"/>
            <w:r w:rsidRPr="009C30E2">
              <w:rPr>
                <w:lang w:val="ru-RU"/>
              </w:rPr>
              <w:t>.р</w:t>
            </w:r>
            <w:proofErr w:type="gramEnd"/>
            <w:r w:rsidRPr="009C30E2">
              <w:rPr>
                <w:lang w:val="ru-RU"/>
              </w:rPr>
              <w:t>у</w:t>
            </w:r>
            <w:proofErr w:type="spellEnd"/>
            <w:r w:rsidRPr="009C30E2">
              <w:rPr>
                <w:lang w:val="ru-RU"/>
              </w:rPr>
              <w:t xml:space="preserve">, </w:t>
            </w:r>
            <w:proofErr w:type="spellStart"/>
            <w:r w:rsidRPr="009C30E2">
              <w:rPr>
                <w:lang w:val="ru-RU"/>
              </w:rPr>
              <w:t>сферум.ру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34" w:rsidRPr="009C30E2" w:rsidRDefault="00FB36C2" w:rsidP="009C30E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беседа</w:t>
            </w:r>
          </w:p>
        </w:tc>
      </w:tr>
      <w:tr w:rsidR="009C30E2" w:rsidRPr="009C30E2" w:rsidTr="009C30E2">
        <w:trPr>
          <w:trHeight w:val="216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Можно ли сгибать картон? Как?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9C30E2">
              <w:rPr>
                <w:lang w:val="ru-RU"/>
              </w:rPr>
              <w:t>Учи</w:t>
            </w:r>
            <w:proofErr w:type="gramStart"/>
            <w:r w:rsidRPr="009C30E2">
              <w:rPr>
                <w:lang w:val="ru-RU"/>
              </w:rPr>
              <w:t>.р</w:t>
            </w:r>
            <w:proofErr w:type="gramEnd"/>
            <w:r w:rsidRPr="009C30E2">
              <w:rPr>
                <w:lang w:val="ru-RU"/>
              </w:rPr>
              <w:t>у</w:t>
            </w:r>
            <w:proofErr w:type="spellEnd"/>
            <w:r w:rsidRPr="009C30E2">
              <w:rPr>
                <w:lang w:val="ru-RU"/>
              </w:rPr>
              <w:t xml:space="preserve">, </w:t>
            </w:r>
            <w:proofErr w:type="spellStart"/>
            <w:r w:rsidRPr="009C30E2">
              <w:rPr>
                <w:lang w:val="ru-RU"/>
              </w:rPr>
              <w:t>сферум.ру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34" w:rsidRPr="009C30E2" w:rsidRDefault="00FB36C2" w:rsidP="009C30E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дискуссия</w:t>
            </w:r>
          </w:p>
        </w:tc>
      </w:tr>
      <w:tr w:rsidR="009C30E2" w:rsidRPr="009C30E2" w:rsidTr="009C30E2">
        <w:trPr>
          <w:trHeight w:val="300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Наши проекты. Африканская саванна.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9C30E2">
              <w:rPr>
                <w:lang w:val="ru-RU"/>
              </w:rPr>
              <w:t>Учи</w:t>
            </w:r>
            <w:proofErr w:type="gramStart"/>
            <w:r w:rsidRPr="009C30E2">
              <w:rPr>
                <w:lang w:val="ru-RU"/>
              </w:rPr>
              <w:t>.р</w:t>
            </w:r>
            <w:proofErr w:type="gramEnd"/>
            <w:r w:rsidRPr="009C30E2">
              <w:rPr>
                <w:lang w:val="ru-RU"/>
              </w:rPr>
              <w:t>у</w:t>
            </w:r>
            <w:proofErr w:type="spellEnd"/>
            <w:r w:rsidRPr="009C30E2">
              <w:rPr>
                <w:lang w:val="ru-RU"/>
              </w:rPr>
              <w:t xml:space="preserve">, </w:t>
            </w:r>
            <w:proofErr w:type="spellStart"/>
            <w:r w:rsidRPr="009C30E2">
              <w:rPr>
                <w:lang w:val="ru-RU"/>
              </w:rPr>
              <w:t>сферум.ру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34" w:rsidRPr="009C30E2" w:rsidRDefault="00FB36C2" w:rsidP="009C30E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сообщения</w:t>
            </w:r>
          </w:p>
        </w:tc>
      </w:tr>
      <w:tr w:rsidR="009C30E2" w:rsidRPr="009C30E2" w:rsidTr="009C30E2">
        <w:trPr>
          <w:trHeight w:val="252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Как плоское превратить в объемное?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9C30E2">
              <w:rPr>
                <w:lang w:val="ru-RU"/>
              </w:rPr>
              <w:t>Учи</w:t>
            </w:r>
            <w:proofErr w:type="gramStart"/>
            <w:r w:rsidRPr="009C30E2">
              <w:rPr>
                <w:lang w:val="ru-RU"/>
              </w:rPr>
              <w:t>.р</w:t>
            </w:r>
            <w:proofErr w:type="gramEnd"/>
            <w:r w:rsidRPr="009C30E2">
              <w:rPr>
                <w:lang w:val="ru-RU"/>
              </w:rPr>
              <w:t>у</w:t>
            </w:r>
            <w:proofErr w:type="spellEnd"/>
            <w:r w:rsidRPr="009C30E2">
              <w:rPr>
                <w:lang w:val="ru-RU"/>
              </w:rPr>
              <w:t xml:space="preserve">, </w:t>
            </w:r>
            <w:proofErr w:type="spellStart"/>
            <w:r w:rsidRPr="009C30E2">
              <w:rPr>
                <w:lang w:val="ru-RU"/>
              </w:rPr>
              <w:t>сферум.ру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34" w:rsidRPr="009C30E2" w:rsidRDefault="00FB36C2" w:rsidP="009C30E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дискуссия</w:t>
            </w:r>
          </w:p>
        </w:tc>
      </w:tr>
      <w:tr w:rsidR="009C30E2" w:rsidRPr="009C30E2" w:rsidTr="009C30E2">
        <w:trPr>
          <w:trHeight w:val="288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Как согнуть картон по кривой линии?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9C30E2">
              <w:rPr>
                <w:lang w:val="ru-RU"/>
              </w:rPr>
              <w:t>Учи</w:t>
            </w:r>
            <w:proofErr w:type="gramStart"/>
            <w:r w:rsidRPr="009C30E2">
              <w:rPr>
                <w:lang w:val="ru-RU"/>
              </w:rPr>
              <w:t>.р</w:t>
            </w:r>
            <w:proofErr w:type="gramEnd"/>
            <w:r w:rsidRPr="009C30E2">
              <w:rPr>
                <w:lang w:val="ru-RU"/>
              </w:rPr>
              <w:t>у</w:t>
            </w:r>
            <w:proofErr w:type="spellEnd"/>
            <w:r w:rsidRPr="009C30E2">
              <w:rPr>
                <w:lang w:val="ru-RU"/>
              </w:rPr>
              <w:t xml:space="preserve">, </w:t>
            </w:r>
            <w:proofErr w:type="spellStart"/>
            <w:r w:rsidRPr="009C30E2">
              <w:rPr>
                <w:lang w:val="ru-RU"/>
              </w:rPr>
              <w:t>сферум.ру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34" w:rsidRPr="009C30E2" w:rsidRDefault="00FB36C2" w:rsidP="009C30E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дискуссия</w:t>
            </w:r>
          </w:p>
        </w:tc>
      </w:tr>
      <w:tr w:rsidR="009C30E2" w:rsidRPr="009C30E2" w:rsidTr="009C30E2">
        <w:trPr>
          <w:trHeight w:val="180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Проверим себя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9C30E2">
              <w:rPr>
                <w:lang w:val="ru-RU"/>
              </w:rPr>
              <w:t>Учи</w:t>
            </w:r>
            <w:proofErr w:type="gramStart"/>
            <w:r w:rsidRPr="009C30E2">
              <w:rPr>
                <w:lang w:val="ru-RU"/>
              </w:rPr>
              <w:t>.р</w:t>
            </w:r>
            <w:proofErr w:type="gramEnd"/>
            <w:r w:rsidRPr="009C30E2">
              <w:rPr>
                <w:lang w:val="ru-RU"/>
              </w:rPr>
              <w:t>у</w:t>
            </w:r>
            <w:proofErr w:type="spellEnd"/>
            <w:r w:rsidRPr="009C30E2">
              <w:rPr>
                <w:lang w:val="ru-RU"/>
              </w:rPr>
              <w:t xml:space="preserve">, </w:t>
            </w:r>
            <w:proofErr w:type="spellStart"/>
            <w:r w:rsidRPr="009C30E2">
              <w:rPr>
                <w:lang w:val="ru-RU"/>
              </w:rPr>
              <w:t>сферум.ру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34" w:rsidRPr="009C30E2" w:rsidRDefault="00D04934" w:rsidP="009C30E2">
            <w:pPr>
              <w:spacing w:after="0"/>
              <w:rPr>
                <w:lang w:val="ru-RU"/>
              </w:rPr>
            </w:pPr>
          </w:p>
        </w:tc>
      </w:tr>
      <w:tr w:rsidR="009C30E2" w:rsidRPr="009C30E2" w:rsidTr="009C30E2">
        <w:trPr>
          <w:trHeight w:val="360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b/>
                <w:bCs/>
                <w:lang w:val="ru-RU"/>
              </w:rPr>
              <w:t>Чертежная мастерская</w:t>
            </w:r>
          </w:p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Что такое технологические операции и способы?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9C30E2">
              <w:rPr>
                <w:lang w:val="ru-RU"/>
              </w:rPr>
              <w:t>Учи</w:t>
            </w:r>
            <w:proofErr w:type="gramStart"/>
            <w:r w:rsidRPr="009C30E2">
              <w:rPr>
                <w:lang w:val="ru-RU"/>
              </w:rPr>
              <w:t>.р</w:t>
            </w:r>
            <w:proofErr w:type="gramEnd"/>
            <w:r w:rsidRPr="009C30E2">
              <w:rPr>
                <w:lang w:val="ru-RU"/>
              </w:rPr>
              <w:t>у</w:t>
            </w:r>
            <w:proofErr w:type="spellEnd"/>
            <w:r w:rsidRPr="009C30E2">
              <w:rPr>
                <w:lang w:val="ru-RU"/>
              </w:rPr>
              <w:t xml:space="preserve">, </w:t>
            </w:r>
            <w:proofErr w:type="spellStart"/>
            <w:r w:rsidRPr="009C30E2">
              <w:rPr>
                <w:lang w:val="ru-RU"/>
              </w:rPr>
              <w:t>сферум.ру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34" w:rsidRPr="009C30E2" w:rsidRDefault="00FB36C2" w:rsidP="009C30E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дискуссия</w:t>
            </w:r>
          </w:p>
        </w:tc>
      </w:tr>
      <w:tr w:rsidR="009C30E2" w:rsidRPr="009C30E2" w:rsidTr="009C30E2">
        <w:trPr>
          <w:trHeight w:val="192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Что такое линейка и что она умеет? Что такое чертеж и как его прочитать?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9C30E2">
              <w:rPr>
                <w:lang w:val="ru-RU"/>
              </w:rPr>
              <w:t>Учи</w:t>
            </w:r>
            <w:proofErr w:type="gramStart"/>
            <w:r w:rsidRPr="009C30E2">
              <w:rPr>
                <w:lang w:val="ru-RU"/>
              </w:rPr>
              <w:t>.р</w:t>
            </w:r>
            <w:proofErr w:type="gramEnd"/>
            <w:r w:rsidRPr="009C30E2">
              <w:rPr>
                <w:lang w:val="ru-RU"/>
              </w:rPr>
              <w:t>у</w:t>
            </w:r>
            <w:proofErr w:type="spellEnd"/>
            <w:r w:rsidRPr="009C30E2">
              <w:rPr>
                <w:lang w:val="ru-RU"/>
              </w:rPr>
              <w:t xml:space="preserve">, </w:t>
            </w:r>
            <w:proofErr w:type="spellStart"/>
            <w:r w:rsidRPr="009C30E2">
              <w:rPr>
                <w:lang w:val="ru-RU"/>
              </w:rPr>
              <w:t>сферум.ру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34" w:rsidRPr="009C30E2" w:rsidRDefault="00FB36C2" w:rsidP="009C30E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дискуссия</w:t>
            </w:r>
          </w:p>
        </w:tc>
      </w:tr>
      <w:tr w:rsidR="009C30E2" w:rsidRPr="009C30E2" w:rsidTr="009C30E2">
        <w:trPr>
          <w:trHeight w:val="384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lastRenderedPageBreak/>
              <w:t>Как изготовить несколько одинаковых прямоугольников?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9C30E2">
              <w:rPr>
                <w:lang w:val="ru-RU"/>
              </w:rPr>
              <w:t>Учи</w:t>
            </w:r>
            <w:proofErr w:type="gramStart"/>
            <w:r w:rsidRPr="009C30E2">
              <w:rPr>
                <w:lang w:val="ru-RU"/>
              </w:rPr>
              <w:t>.р</w:t>
            </w:r>
            <w:proofErr w:type="gramEnd"/>
            <w:r w:rsidRPr="009C30E2">
              <w:rPr>
                <w:lang w:val="ru-RU"/>
              </w:rPr>
              <w:t>у</w:t>
            </w:r>
            <w:proofErr w:type="spellEnd"/>
            <w:r w:rsidRPr="009C30E2">
              <w:rPr>
                <w:lang w:val="ru-RU"/>
              </w:rPr>
              <w:t xml:space="preserve">, </w:t>
            </w:r>
            <w:proofErr w:type="spellStart"/>
            <w:r w:rsidRPr="009C30E2">
              <w:rPr>
                <w:lang w:val="ru-RU"/>
              </w:rPr>
              <w:t>сферум.ру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34" w:rsidRPr="009C30E2" w:rsidRDefault="00FB36C2" w:rsidP="009C30E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дискуссия</w:t>
            </w:r>
          </w:p>
        </w:tc>
      </w:tr>
      <w:tr w:rsidR="009C30E2" w:rsidRPr="009C30E2" w:rsidTr="009C30E2">
        <w:trPr>
          <w:trHeight w:val="504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Можно ли разметить прямоугольник по угольнику?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9C30E2">
              <w:rPr>
                <w:lang w:val="ru-RU"/>
              </w:rPr>
              <w:t>Учи</w:t>
            </w:r>
            <w:proofErr w:type="gramStart"/>
            <w:r w:rsidRPr="009C30E2">
              <w:rPr>
                <w:lang w:val="ru-RU"/>
              </w:rPr>
              <w:t>.р</w:t>
            </w:r>
            <w:proofErr w:type="gramEnd"/>
            <w:r w:rsidRPr="009C30E2">
              <w:rPr>
                <w:lang w:val="ru-RU"/>
              </w:rPr>
              <w:t>у</w:t>
            </w:r>
            <w:proofErr w:type="spellEnd"/>
            <w:r w:rsidRPr="009C30E2">
              <w:rPr>
                <w:lang w:val="ru-RU"/>
              </w:rPr>
              <w:t xml:space="preserve">, </w:t>
            </w:r>
            <w:proofErr w:type="spellStart"/>
            <w:r w:rsidRPr="009C30E2">
              <w:rPr>
                <w:lang w:val="ru-RU"/>
              </w:rPr>
              <w:t>сферум.ру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34" w:rsidRPr="009C30E2" w:rsidRDefault="00FB36C2" w:rsidP="009C30E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дискуссия</w:t>
            </w:r>
          </w:p>
        </w:tc>
      </w:tr>
      <w:tr w:rsidR="009C30E2" w:rsidRPr="009C30E2" w:rsidTr="009C30E2">
        <w:trPr>
          <w:trHeight w:val="228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Можно ли без шаблона разметить круг?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9C30E2">
              <w:rPr>
                <w:lang w:val="ru-RU"/>
              </w:rPr>
              <w:t>Учи</w:t>
            </w:r>
            <w:proofErr w:type="gramStart"/>
            <w:r w:rsidRPr="009C30E2">
              <w:rPr>
                <w:lang w:val="ru-RU"/>
              </w:rPr>
              <w:t>.р</w:t>
            </w:r>
            <w:proofErr w:type="gramEnd"/>
            <w:r w:rsidRPr="009C30E2">
              <w:rPr>
                <w:lang w:val="ru-RU"/>
              </w:rPr>
              <w:t>у</w:t>
            </w:r>
            <w:proofErr w:type="spellEnd"/>
            <w:r w:rsidRPr="009C30E2">
              <w:rPr>
                <w:lang w:val="ru-RU"/>
              </w:rPr>
              <w:t xml:space="preserve">, </w:t>
            </w:r>
            <w:proofErr w:type="spellStart"/>
            <w:r w:rsidRPr="009C30E2">
              <w:rPr>
                <w:lang w:val="ru-RU"/>
              </w:rPr>
              <w:t>сферум.ру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34" w:rsidRPr="009C30E2" w:rsidRDefault="00FB36C2" w:rsidP="009C30E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дискуссия</w:t>
            </w:r>
          </w:p>
        </w:tc>
      </w:tr>
      <w:tr w:rsidR="009C30E2" w:rsidRPr="009C30E2" w:rsidTr="009C30E2">
        <w:trPr>
          <w:trHeight w:val="312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Мастерская Деда Мороза и Снегурочки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9C30E2">
              <w:rPr>
                <w:lang w:val="ru-RU"/>
              </w:rPr>
              <w:t>Учи</w:t>
            </w:r>
            <w:proofErr w:type="gramStart"/>
            <w:r w:rsidRPr="009C30E2">
              <w:rPr>
                <w:lang w:val="ru-RU"/>
              </w:rPr>
              <w:t>.р</w:t>
            </w:r>
            <w:proofErr w:type="gramEnd"/>
            <w:r w:rsidRPr="009C30E2">
              <w:rPr>
                <w:lang w:val="ru-RU"/>
              </w:rPr>
              <w:t>у</w:t>
            </w:r>
            <w:proofErr w:type="spellEnd"/>
            <w:r w:rsidRPr="009C30E2">
              <w:rPr>
                <w:lang w:val="ru-RU"/>
              </w:rPr>
              <w:t xml:space="preserve">, </w:t>
            </w:r>
            <w:proofErr w:type="spellStart"/>
            <w:r w:rsidRPr="009C30E2">
              <w:rPr>
                <w:lang w:val="ru-RU"/>
              </w:rPr>
              <w:t>сферум.ру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34" w:rsidRPr="009C30E2" w:rsidRDefault="00FB36C2" w:rsidP="009C30E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беседа</w:t>
            </w:r>
          </w:p>
        </w:tc>
      </w:tr>
      <w:tr w:rsidR="009C30E2" w:rsidRPr="009C30E2" w:rsidTr="009C30E2">
        <w:trPr>
          <w:trHeight w:val="252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Проверим себя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9C30E2">
              <w:rPr>
                <w:lang w:val="ru-RU"/>
              </w:rPr>
              <w:t>Учи</w:t>
            </w:r>
            <w:proofErr w:type="gramStart"/>
            <w:r w:rsidRPr="009C30E2">
              <w:rPr>
                <w:lang w:val="ru-RU"/>
              </w:rPr>
              <w:t>.р</w:t>
            </w:r>
            <w:proofErr w:type="gramEnd"/>
            <w:r w:rsidRPr="009C30E2">
              <w:rPr>
                <w:lang w:val="ru-RU"/>
              </w:rPr>
              <w:t>у</w:t>
            </w:r>
            <w:proofErr w:type="spellEnd"/>
            <w:r w:rsidRPr="009C30E2">
              <w:rPr>
                <w:lang w:val="ru-RU"/>
              </w:rPr>
              <w:t xml:space="preserve">, </w:t>
            </w:r>
            <w:proofErr w:type="spellStart"/>
            <w:r w:rsidRPr="009C30E2">
              <w:rPr>
                <w:lang w:val="ru-RU"/>
              </w:rPr>
              <w:t>сферум.ру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34" w:rsidRPr="009C30E2" w:rsidRDefault="00D04934" w:rsidP="009C30E2">
            <w:pPr>
              <w:spacing w:after="0"/>
              <w:rPr>
                <w:lang w:val="ru-RU"/>
              </w:rPr>
            </w:pPr>
          </w:p>
        </w:tc>
      </w:tr>
      <w:tr w:rsidR="009C30E2" w:rsidRPr="009C30E2" w:rsidTr="009C30E2">
        <w:trPr>
          <w:trHeight w:val="132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b/>
                <w:bCs/>
                <w:lang w:val="ru-RU"/>
              </w:rPr>
              <w:t>Конструкторская мастерская</w:t>
            </w:r>
          </w:p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Какой секрет у подвижных игрушек?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9C30E2">
              <w:rPr>
                <w:lang w:val="ru-RU"/>
              </w:rPr>
              <w:t>Учи</w:t>
            </w:r>
            <w:proofErr w:type="gramStart"/>
            <w:r w:rsidRPr="009C30E2">
              <w:rPr>
                <w:lang w:val="ru-RU"/>
              </w:rPr>
              <w:t>.р</w:t>
            </w:r>
            <w:proofErr w:type="gramEnd"/>
            <w:r w:rsidRPr="009C30E2">
              <w:rPr>
                <w:lang w:val="ru-RU"/>
              </w:rPr>
              <w:t>у</w:t>
            </w:r>
            <w:proofErr w:type="spellEnd"/>
            <w:r w:rsidRPr="009C30E2">
              <w:rPr>
                <w:lang w:val="ru-RU"/>
              </w:rPr>
              <w:t xml:space="preserve">, </w:t>
            </w:r>
            <w:proofErr w:type="spellStart"/>
            <w:r w:rsidRPr="009C30E2">
              <w:rPr>
                <w:lang w:val="ru-RU"/>
              </w:rPr>
              <w:t>сферум.ру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34" w:rsidRPr="009C30E2" w:rsidRDefault="00FB36C2" w:rsidP="009C30E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дискуссия</w:t>
            </w:r>
          </w:p>
        </w:tc>
      </w:tr>
      <w:tr w:rsidR="009C30E2" w:rsidRPr="009C30E2" w:rsidTr="009C30E2">
        <w:trPr>
          <w:trHeight w:val="120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 xml:space="preserve">Как из неподвижной игрушки сделать </w:t>
            </w:r>
            <w:proofErr w:type="gramStart"/>
            <w:r w:rsidRPr="009C30E2">
              <w:rPr>
                <w:lang w:val="ru-RU"/>
              </w:rPr>
              <w:t>подвижную</w:t>
            </w:r>
            <w:proofErr w:type="gramEnd"/>
            <w:r w:rsidRPr="009C30E2">
              <w:rPr>
                <w:lang w:val="ru-RU"/>
              </w:rPr>
              <w:t>?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9C30E2">
              <w:rPr>
                <w:lang w:val="ru-RU"/>
              </w:rPr>
              <w:t>Учи</w:t>
            </w:r>
            <w:proofErr w:type="gramStart"/>
            <w:r w:rsidRPr="009C30E2">
              <w:rPr>
                <w:lang w:val="ru-RU"/>
              </w:rPr>
              <w:t>.р</w:t>
            </w:r>
            <w:proofErr w:type="gramEnd"/>
            <w:r w:rsidRPr="009C30E2">
              <w:rPr>
                <w:lang w:val="ru-RU"/>
              </w:rPr>
              <w:t>у</w:t>
            </w:r>
            <w:proofErr w:type="spellEnd"/>
            <w:r w:rsidRPr="009C30E2">
              <w:rPr>
                <w:lang w:val="ru-RU"/>
              </w:rPr>
              <w:t xml:space="preserve">, </w:t>
            </w:r>
            <w:proofErr w:type="spellStart"/>
            <w:r w:rsidRPr="009C30E2">
              <w:rPr>
                <w:lang w:val="ru-RU"/>
              </w:rPr>
              <w:t>сферум.ру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34" w:rsidRPr="009C30E2" w:rsidRDefault="00FB36C2" w:rsidP="009C30E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дискуссия</w:t>
            </w:r>
          </w:p>
        </w:tc>
      </w:tr>
      <w:tr w:rsidR="009C30E2" w:rsidRPr="009C30E2" w:rsidTr="009C30E2">
        <w:trPr>
          <w:trHeight w:val="132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Ещё один способ сделать игрушку подвижной.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9C30E2">
              <w:rPr>
                <w:lang w:val="ru-RU"/>
              </w:rPr>
              <w:t>Учи</w:t>
            </w:r>
            <w:proofErr w:type="gramStart"/>
            <w:r w:rsidRPr="009C30E2">
              <w:rPr>
                <w:lang w:val="ru-RU"/>
              </w:rPr>
              <w:t>.р</w:t>
            </w:r>
            <w:proofErr w:type="gramEnd"/>
            <w:r w:rsidRPr="009C30E2">
              <w:rPr>
                <w:lang w:val="ru-RU"/>
              </w:rPr>
              <w:t>у</w:t>
            </w:r>
            <w:proofErr w:type="spellEnd"/>
            <w:r w:rsidRPr="009C30E2">
              <w:rPr>
                <w:lang w:val="ru-RU"/>
              </w:rPr>
              <w:t xml:space="preserve">, </w:t>
            </w:r>
            <w:proofErr w:type="spellStart"/>
            <w:r w:rsidRPr="009C30E2">
              <w:rPr>
                <w:lang w:val="ru-RU"/>
              </w:rPr>
              <w:t>сферум.ру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34" w:rsidRPr="009C30E2" w:rsidRDefault="00FB36C2" w:rsidP="009C30E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дискуссия</w:t>
            </w:r>
          </w:p>
        </w:tc>
      </w:tr>
      <w:tr w:rsidR="009C30E2" w:rsidRPr="009C30E2" w:rsidTr="009C30E2">
        <w:trPr>
          <w:trHeight w:val="72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Что заставляет вращаться пропеллер?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9C30E2">
              <w:rPr>
                <w:lang w:val="ru-RU"/>
              </w:rPr>
              <w:t>Учи</w:t>
            </w:r>
            <w:proofErr w:type="gramStart"/>
            <w:r w:rsidRPr="009C30E2">
              <w:rPr>
                <w:lang w:val="ru-RU"/>
              </w:rPr>
              <w:t>.р</w:t>
            </w:r>
            <w:proofErr w:type="gramEnd"/>
            <w:r w:rsidRPr="009C30E2">
              <w:rPr>
                <w:lang w:val="ru-RU"/>
              </w:rPr>
              <w:t>у</w:t>
            </w:r>
            <w:proofErr w:type="spellEnd"/>
            <w:r w:rsidRPr="009C30E2">
              <w:rPr>
                <w:lang w:val="ru-RU"/>
              </w:rPr>
              <w:t xml:space="preserve">, </w:t>
            </w:r>
            <w:proofErr w:type="spellStart"/>
            <w:r w:rsidRPr="009C30E2">
              <w:rPr>
                <w:lang w:val="ru-RU"/>
              </w:rPr>
              <w:t>сферум.ру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34" w:rsidRPr="009C30E2" w:rsidRDefault="00FB36C2" w:rsidP="009C30E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дискуссия</w:t>
            </w:r>
          </w:p>
        </w:tc>
      </w:tr>
      <w:tr w:rsidR="009C30E2" w:rsidRPr="009C30E2" w:rsidTr="009C30E2">
        <w:trPr>
          <w:trHeight w:val="132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Можно ли соединить детали без соединительных материалов?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9C30E2">
              <w:rPr>
                <w:lang w:val="ru-RU"/>
              </w:rPr>
              <w:t>Учи</w:t>
            </w:r>
            <w:proofErr w:type="gramStart"/>
            <w:r w:rsidRPr="009C30E2">
              <w:rPr>
                <w:lang w:val="ru-RU"/>
              </w:rPr>
              <w:t>.р</w:t>
            </w:r>
            <w:proofErr w:type="gramEnd"/>
            <w:r w:rsidRPr="009C30E2">
              <w:rPr>
                <w:lang w:val="ru-RU"/>
              </w:rPr>
              <w:t>у</w:t>
            </w:r>
            <w:proofErr w:type="spellEnd"/>
            <w:r w:rsidRPr="009C30E2">
              <w:rPr>
                <w:lang w:val="ru-RU"/>
              </w:rPr>
              <w:t xml:space="preserve">, </w:t>
            </w:r>
            <w:proofErr w:type="spellStart"/>
            <w:r w:rsidRPr="009C30E2">
              <w:rPr>
                <w:lang w:val="ru-RU"/>
              </w:rPr>
              <w:t>сферум.ру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34" w:rsidRPr="009C30E2" w:rsidRDefault="00FB36C2" w:rsidP="009C30E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дискуссия</w:t>
            </w:r>
          </w:p>
        </w:tc>
      </w:tr>
      <w:tr w:rsidR="009C30E2" w:rsidRPr="009C30E2" w:rsidTr="009C30E2">
        <w:trPr>
          <w:trHeight w:val="108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День защитника Отечества. Изменяются ли вооружение в армии?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9C30E2">
              <w:rPr>
                <w:lang w:val="ru-RU"/>
              </w:rPr>
              <w:t>Учи</w:t>
            </w:r>
            <w:proofErr w:type="gramStart"/>
            <w:r w:rsidRPr="009C30E2">
              <w:rPr>
                <w:lang w:val="ru-RU"/>
              </w:rPr>
              <w:t>.р</w:t>
            </w:r>
            <w:proofErr w:type="gramEnd"/>
            <w:r w:rsidRPr="009C30E2">
              <w:rPr>
                <w:lang w:val="ru-RU"/>
              </w:rPr>
              <w:t>у</w:t>
            </w:r>
            <w:proofErr w:type="spellEnd"/>
            <w:r w:rsidRPr="009C30E2">
              <w:rPr>
                <w:lang w:val="ru-RU"/>
              </w:rPr>
              <w:t xml:space="preserve">, </w:t>
            </w:r>
            <w:proofErr w:type="spellStart"/>
            <w:r w:rsidRPr="009C30E2">
              <w:rPr>
                <w:lang w:val="ru-RU"/>
              </w:rPr>
              <w:t>сферум.ру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34" w:rsidRPr="009C30E2" w:rsidRDefault="00FB36C2" w:rsidP="009C30E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беседа</w:t>
            </w:r>
          </w:p>
        </w:tc>
      </w:tr>
      <w:tr w:rsidR="009C30E2" w:rsidRPr="009C30E2" w:rsidTr="009C30E2">
        <w:trPr>
          <w:trHeight w:val="501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Как машины помогают человеку?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9C30E2">
              <w:rPr>
                <w:lang w:val="ru-RU"/>
              </w:rPr>
              <w:t>Учи</w:t>
            </w:r>
            <w:proofErr w:type="gramStart"/>
            <w:r w:rsidRPr="009C30E2">
              <w:rPr>
                <w:lang w:val="ru-RU"/>
              </w:rPr>
              <w:t>.р</w:t>
            </w:r>
            <w:proofErr w:type="gramEnd"/>
            <w:r w:rsidRPr="009C30E2">
              <w:rPr>
                <w:lang w:val="ru-RU"/>
              </w:rPr>
              <w:t>у</w:t>
            </w:r>
            <w:proofErr w:type="spellEnd"/>
            <w:r w:rsidRPr="009C30E2">
              <w:rPr>
                <w:lang w:val="ru-RU"/>
              </w:rPr>
              <w:t xml:space="preserve">, </w:t>
            </w:r>
            <w:proofErr w:type="spellStart"/>
            <w:r w:rsidRPr="009C30E2">
              <w:rPr>
                <w:lang w:val="ru-RU"/>
              </w:rPr>
              <w:t>сферум.ру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34" w:rsidRPr="009C30E2" w:rsidRDefault="00FB36C2" w:rsidP="009C30E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Дискуссия, беседа</w:t>
            </w:r>
          </w:p>
        </w:tc>
      </w:tr>
      <w:tr w:rsidR="009C30E2" w:rsidRPr="009C30E2" w:rsidTr="009C30E2">
        <w:trPr>
          <w:trHeight w:val="264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Поздравляем женщин и девочек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9C30E2">
              <w:rPr>
                <w:lang w:val="ru-RU"/>
              </w:rPr>
              <w:t>Учи</w:t>
            </w:r>
            <w:proofErr w:type="gramStart"/>
            <w:r w:rsidRPr="009C30E2">
              <w:rPr>
                <w:lang w:val="ru-RU"/>
              </w:rPr>
              <w:t>.р</w:t>
            </w:r>
            <w:proofErr w:type="gramEnd"/>
            <w:r w:rsidRPr="009C30E2">
              <w:rPr>
                <w:lang w:val="ru-RU"/>
              </w:rPr>
              <w:t>у</w:t>
            </w:r>
            <w:proofErr w:type="spellEnd"/>
            <w:r w:rsidRPr="009C30E2">
              <w:rPr>
                <w:lang w:val="ru-RU"/>
              </w:rPr>
              <w:t xml:space="preserve">, </w:t>
            </w:r>
            <w:proofErr w:type="spellStart"/>
            <w:r w:rsidRPr="009C30E2">
              <w:rPr>
                <w:lang w:val="ru-RU"/>
              </w:rPr>
              <w:t>сферум.ру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34" w:rsidRPr="009C30E2" w:rsidRDefault="00FB36C2" w:rsidP="009C30E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беседа</w:t>
            </w:r>
          </w:p>
        </w:tc>
      </w:tr>
      <w:tr w:rsidR="009C30E2" w:rsidRPr="009C30E2" w:rsidTr="009C30E2">
        <w:trPr>
          <w:trHeight w:val="180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Что интересного в работе архитектора?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9C30E2">
              <w:rPr>
                <w:lang w:val="ru-RU"/>
              </w:rPr>
              <w:t>Учи</w:t>
            </w:r>
            <w:proofErr w:type="gramStart"/>
            <w:r w:rsidRPr="009C30E2">
              <w:rPr>
                <w:lang w:val="ru-RU"/>
              </w:rPr>
              <w:t>.р</w:t>
            </w:r>
            <w:proofErr w:type="gramEnd"/>
            <w:r w:rsidRPr="009C30E2">
              <w:rPr>
                <w:lang w:val="ru-RU"/>
              </w:rPr>
              <w:t>у</w:t>
            </w:r>
            <w:proofErr w:type="spellEnd"/>
            <w:r w:rsidRPr="009C30E2">
              <w:rPr>
                <w:lang w:val="ru-RU"/>
              </w:rPr>
              <w:t xml:space="preserve">, </w:t>
            </w:r>
            <w:proofErr w:type="spellStart"/>
            <w:r w:rsidRPr="009C30E2">
              <w:rPr>
                <w:lang w:val="ru-RU"/>
              </w:rPr>
              <w:t>сферум.ру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34" w:rsidRPr="009C30E2" w:rsidRDefault="00FB36C2" w:rsidP="009C30E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дискуссия</w:t>
            </w:r>
          </w:p>
        </w:tc>
      </w:tr>
      <w:tr w:rsidR="009C30E2" w:rsidRPr="009C30E2" w:rsidTr="009C30E2">
        <w:trPr>
          <w:trHeight w:val="372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Наши проекты. Создадим свой город.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9C30E2">
              <w:rPr>
                <w:lang w:val="ru-RU"/>
              </w:rPr>
              <w:t>Учи</w:t>
            </w:r>
            <w:proofErr w:type="gramStart"/>
            <w:r w:rsidRPr="009C30E2">
              <w:rPr>
                <w:lang w:val="ru-RU"/>
              </w:rPr>
              <w:t>.р</w:t>
            </w:r>
            <w:proofErr w:type="gramEnd"/>
            <w:r w:rsidRPr="009C30E2">
              <w:rPr>
                <w:lang w:val="ru-RU"/>
              </w:rPr>
              <w:t>у</w:t>
            </w:r>
            <w:proofErr w:type="spellEnd"/>
            <w:r w:rsidRPr="009C30E2">
              <w:rPr>
                <w:lang w:val="ru-RU"/>
              </w:rPr>
              <w:t xml:space="preserve">, </w:t>
            </w:r>
            <w:proofErr w:type="spellStart"/>
            <w:r w:rsidRPr="009C30E2">
              <w:rPr>
                <w:lang w:val="ru-RU"/>
              </w:rPr>
              <w:t>сферум.ру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34" w:rsidRPr="009C30E2" w:rsidRDefault="00FB36C2" w:rsidP="009C30E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сообщения</w:t>
            </w:r>
          </w:p>
        </w:tc>
      </w:tr>
      <w:tr w:rsidR="009C30E2" w:rsidRPr="009C30E2" w:rsidTr="009C30E2">
        <w:trPr>
          <w:trHeight w:val="300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Проверим себя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9C30E2">
              <w:rPr>
                <w:lang w:val="ru-RU"/>
              </w:rPr>
              <w:t>Учи</w:t>
            </w:r>
            <w:proofErr w:type="gramStart"/>
            <w:r w:rsidRPr="009C30E2">
              <w:rPr>
                <w:lang w:val="ru-RU"/>
              </w:rPr>
              <w:t>.р</w:t>
            </w:r>
            <w:proofErr w:type="gramEnd"/>
            <w:r w:rsidRPr="009C30E2">
              <w:rPr>
                <w:lang w:val="ru-RU"/>
              </w:rPr>
              <w:t>у</w:t>
            </w:r>
            <w:proofErr w:type="spellEnd"/>
            <w:r w:rsidRPr="009C30E2">
              <w:rPr>
                <w:lang w:val="ru-RU"/>
              </w:rPr>
              <w:t xml:space="preserve">, </w:t>
            </w:r>
            <w:proofErr w:type="spellStart"/>
            <w:r w:rsidRPr="009C30E2">
              <w:rPr>
                <w:lang w:val="ru-RU"/>
              </w:rPr>
              <w:t>сферум.ру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34" w:rsidRPr="009C30E2" w:rsidRDefault="00D04934" w:rsidP="009C30E2">
            <w:pPr>
              <w:spacing w:after="0"/>
              <w:rPr>
                <w:lang w:val="ru-RU"/>
              </w:rPr>
            </w:pPr>
          </w:p>
        </w:tc>
      </w:tr>
      <w:tr w:rsidR="009C30E2" w:rsidRPr="009C30E2" w:rsidTr="009C30E2">
        <w:trPr>
          <w:trHeight w:val="528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b/>
                <w:bCs/>
                <w:lang w:val="ru-RU"/>
              </w:rPr>
              <w:lastRenderedPageBreak/>
              <w:t>Рукодельная мастерская</w:t>
            </w:r>
          </w:p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Какие бывают ткани? Какие бывают нитки? Как они используются?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9C30E2">
              <w:rPr>
                <w:lang w:val="ru-RU"/>
              </w:rPr>
              <w:t>Учи</w:t>
            </w:r>
            <w:proofErr w:type="gramStart"/>
            <w:r w:rsidRPr="009C30E2">
              <w:rPr>
                <w:lang w:val="ru-RU"/>
              </w:rPr>
              <w:t>.р</w:t>
            </w:r>
            <w:proofErr w:type="gramEnd"/>
            <w:r w:rsidRPr="009C30E2">
              <w:rPr>
                <w:lang w:val="ru-RU"/>
              </w:rPr>
              <w:t>у</w:t>
            </w:r>
            <w:proofErr w:type="spellEnd"/>
            <w:r w:rsidRPr="009C30E2">
              <w:rPr>
                <w:lang w:val="ru-RU"/>
              </w:rPr>
              <w:t xml:space="preserve">, </w:t>
            </w:r>
            <w:proofErr w:type="spellStart"/>
            <w:r w:rsidRPr="009C30E2">
              <w:rPr>
                <w:lang w:val="ru-RU"/>
              </w:rPr>
              <w:t>сферум.ру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34" w:rsidRPr="009C30E2" w:rsidRDefault="00FB36C2" w:rsidP="009C30E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дискуссия</w:t>
            </w:r>
          </w:p>
        </w:tc>
      </w:tr>
      <w:tr w:rsidR="009C30E2" w:rsidRPr="009C30E2" w:rsidTr="009C30E2">
        <w:trPr>
          <w:trHeight w:val="480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Что такое натуральные ткани?</w:t>
            </w:r>
          </w:p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Каковы их свойства?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9C30E2">
              <w:rPr>
                <w:lang w:val="ru-RU"/>
              </w:rPr>
              <w:t>Учи</w:t>
            </w:r>
            <w:proofErr w:type="gramStart"/>
            <w:r w:rsidRPr="009C30E2">
              <w:rPr>
                <w:lang w:val="ru-RU"/>
              </w:rPr>
              <w:t>.р</w:t>
            </w:r>
            <w:proofErr w:type="gramEnd"/>
            <w:r w:rsidRPr="009C30E2">
              <w:rPr>
                <w:lang w:val="ru-RU"/>
              </w:rPr>
              <w:t>у</w:t>
            </w:r>
            <w:proofErr w:type="spellEnd"/>
            <w:r w:rsidRPr="009C30E2">
              <w:rPr>
                <w:lang w:val="ru-RU"/>
              </w:rPr>
              <w:t xml:space="preserve">, </w:t>
            </w:r>
            <w:proofErr w:type="spellStart"/>
            <w:r w:rsidRPr="009C30E2">
              <w:rPr>
                <w:lang w:val="ru-RU"/>
              </w:rPr>
              <w:t>сферум.ру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34" w:rsidRPr="009C30E2" w:rsidRDefault="00FB36C2" w:rsidP="009C30E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беседа</w:t>
            </w:r>
          </w:p>
        </w:tc>
      </w:tr>
      <w:tr w:rsidR="009C30E2" w:rsidRPr="009C30E2" w:rsidTr="009C30E2">
        <w:trPr>
          <w:trHeight w:val="312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 xml:space="preserve">Строчка косого </w:t>
            </w:r>
            <w:proofErr w:type="spellStart"/>
            <w:r w:rsidRPr="009C30E2">
              <w:rPr>
                <w:lang w:val="ru-RU"/>
              </w:rPr>
              <w:t>стежка</w:t>
            </w:r>
            <w:proofErr w:type="gramStart"/>
            <w:r w:rsidRPr="009C30E2">
              <w:rPr>
                <w:lang w:val="ru-RU"/>
              </w:rPr>
              <w:t>.Е</w:t>
            </w:r>
            <w:proofErr w:type="gramEnd"/>
            <w:r w:rsidRPr="009C30E2">
              <w:rPr>
                <w:lang w:val="ru-RU"/>
              </w:rPr>
              <w:t>сть</w:t>
            </w:r>
            <w:proofErr w:type="spellEnd"/>
            <w:r w:rsidRPr="009C30E2">
              <w:rPr>
                <w:lang w:val="ru-RU"/>
              </w:rPr>
              <w:t xml:space="preserve"> ли у </w:t>
            </w:r>
            <w:proofErr w:type="spellStart"/>
            <w:r w:rsidRPr="009C30E2">
              <w:rPr>
                <w:lang w:val="ru-RU"/>
              </w:rPr>
              <w:t>неёё</w:t>
            </w:r>
            <w:proofErr w:type="spellEnd"/>
            <w:r w:rsidRPr="009C30E2">
              <w:rPr>
                <w:lang w:val="ru-RU"/>
              </w:rPr>
              <w:t xml:space="preserve"> «дочки»?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9C30E2">
              <w:rPr>
                <w:lang w:val="ru-RU"/>
              </w:rPr>
              <w:t>Учи</w:t>
            </w:r>
            <w:proofErr w:type="gramStart"/>
            <w:r w:rsidRPr="009C30E2">
              <w:rPr>
                <w:lang w:val="ru-RU"/>
              </w:rPr>
              <w:t>.р</w:t>
            </w:r>
            <w:proofErr w:type="gramEnd"/>
            <w:r w:rsidRPr="009C30E2">
              <w:rPr>
                <w:lang w:val="ru-RU"/>
              </w:rPr>
              <w:t>у</w:t>
            </w:r>
            <w:proofErr w:type="spellEnd"/>
            <w:r w:rsidRPr="009C30E2">
              <w:rPr>
                <w:lang w:val="ru-RU"/>
              </w:rPr>
              <w:t xml:space="preserve">, </w:t>
            </w:r>
            <w:proofErr w:type="spellStart"/>
            <w:r w:rsidRPr="009C30E2">
              <w:rPr>
                <w:lang w:val="ru-RU"/>
              </w:rPr>
              <w:t>сферум.ру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34" w:rsidRPr="009C30E2" w:rsidRDefault="00FB36C2" w:rsidP="009C30E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беседа</w:t>
            </w:r>
          </w:p>
        </w:tc>
      </w:tr>
      <w:tr w:rsidR="009C30E2" w:rsidRPr="009C30E2" w:rsidTr="009C30E2">
        <w:trPr>
          <w:trHeight w:val="264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Как ткань превращается в изделие? Лекало.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9C30E2">
              <w:rPr>
                <w:lang w:val="ru-RU"/>
              </w:rPr>
              <w:t>Учи</w:t>
            </w:r>
            <w:proofErr w:type="gramStart"/>
            <w:r w:rsidRPr="009C30E2">
              <w:rPr>
                <w:lang w:val="ru-RU"/>
              </w:rPr>
              <w:t>.р</w:t>
            </w:r>
            <w:proofErr w:type="gramEnd"/>
            <w:r w:rsidRPr="009C30E2">
              <w:rPr>
                <w:lang w:val="ru-RU"/>
              </w:rPr>
              <w:t>у</w:t>
            </w:r>
            <w:proofErr w:type="spellEnd"/>
            <w:r w:rsidRPr="009C30E2">
              <w:rPr>
                <w:lang w:val="ru-RU"/>
              </w:rPr>
              <w:t xml:space="preserve">, </w:t>
            </w:r>
            <w:proofErr w:type="spellStart"/>
            <w:r w:rsidRPr="009C30E2">
              <w:rPr>
                <w:lang w:val="ru-RU"/>
              </w:rPr>
              <w:t>сферум.ру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34" w:rsidRPr="009C30E2" w:rsidRDefault="00FB36C2" w:rsidP="009C30E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дискуссия</w:t>
            </w:r>
          </w:p>
        </w:tc>
      </w:tr>
      <w:tr w:rsidR="009C30E2" w:rsidRPr="009C30E2" w:rsidTr="009C30E2">
        <w:trPr>
          <w:trHeight w:val="317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Проверим себя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1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34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9C30E2">
              <w:rPr>
                <w:lang w:val="ru-RU"/>
              </w:rPr>
              <w:t>Учи</w:t>
            </w:r>
            <w:proofErr w:type="gramStart"/>
            <w:r w:rsidRPr="009C30E2">
              <w:rPr>
                <w:lang w:val="ru-RU"/>
              </w:rPr>
              <w:t>.р</w:t>
            </w:r>
            <w:proofErr w:type="gramEnd"/>
            <w:r w:rsidRPr="009C30E2">
              <w:rPr>
                <w:lang w:val="ru-RU"/>
              </w:rPr>
              <w:t>у</w:t>
            </w:r>
            <w:proofErr w:type="spellEnd"/>
            <w:r w:rsidRPr="009C30E2">
              <w:rPr>
                <w:lang w:val="ru-RU"/>
              </w:rPr>
              <w:t xml:space="preserve">, </w:t>
            </w:r>
            <w:proofErr w:type="spellStart"/>
            <w:r w:rsidRPr="009C30E2">
              <w:rPr>
                <w:lang w:val="ru-RU"/>
              </w:rPr>
              <w:t>сферум.ру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34" w:rsidRPr="009C30E2" w:rsidRDefault="00D04934" w:rsidP="009C30E2">
            <w:pPr>
              <w:spacing w:after="0"/>
              <w:rPr>
                <w:lang w:val="ru-RU"/>
              </w:rPr>
            </w:pPr>
          </w:p>
        </w:tc>
      </w:tr>
    </w:tbl>
    <w:p w:rsidR="009C30E2" w:rsidRPr="009C30E2" w:rsidRDefault="009C30E2" w:rsidP="009C30E2">
      <w:pPr>
        <w:rPr>
          <w:lang w:val="ru-RU"/>
        </w:rPr>
      </w:pPr>
    </w:p>
    <w:p w:rsidR="009C30E2" w:rsidRPr="009C30E2" w:rsidRDefault="009C30E2" w:rsidP="009C30E2">
      <w:pPr>
        <w:rPr>
          <w:lang w:val="ru-RU"/>
        </w:rPr>
      </w:pPr>
    </w:p>
    <w:p w:rsidR="009C30E2" w:rsidRPr="009C30E2" w:rsidRDefault="009C30E2" w:rsidP="009C30E2">
      <w:pPr>
        <w:rPr>
          <w:lang w:val="ru-RU"/>
        </w:rPr>
      </w:pPr>
    </w:p>
    <w:p w:rsidR="009C30E2" w:rsidRPr="009C30E2" w:rsidRDefault="009C30E2" w:rsidP="009C30E2">
      <w:pPr>
        <w:rPr>
          <w:lang w:val="ru-RU"/>
        </w:rPr>
      </w:pPr>
    </w:p>
    <w:p w:rsidR="009C30E2" w:rsidRPr="009C30E2" w:rsidRDefault="009C30E2" w:rsidP="009C30E2">
      <w:pPr>
        <w:rPr>
          <w:lang w:val="ru-RU"/>
        </w:rPr>
      </w:pPr>
    </w:p>
    <w:p w:rsidR="009C30E2" w:rsidRPr="009C30E2" w:rsidRDefault="009C30E2" w:rsidP="009C30E2">
      <w:pPr>
        <w:rPr>
          <w:lang w:val="ru-RU"/>
        </w:rPr>
      </w:pPr>
    </w:p>
    <w:p w:rsidR="009C30E2" w:rsidRPr="009C30E2" w:rsidRDefault="009C30E2" w:rsidP="009C30E2">
      <w:pPr>
        <w:rPr>
          <w:lang w:val="ru-RU"/>
        </w:rPr>
      </w:pPr>
    </w:p>
    <w:p w:rsidR="009C30E2" w:rsidRPr="009C30E2" w:rsidRDefault="009C30E2" w:rsidP="009C30E2">
      <w:pPr>
        <w:rPr>
          <w:lang w:val="ru-RU"/>
        </w:rPr>
      </w:pPr>
    </w:p>
    <w:p w:rsidR="009C30E2" w:rsidRPr="009C30E2" w:rsidRDefault="009C30E2" w:rsidP="009C30E2">
      <w:pPr>
        <w:rPr>
          <w:lang w:val="ru-RU"/>
        </w:rPr>
      </w:pPr>
    </w:p>
    <w:p w:rsidR="009C30E2" w:rsidRPr="009C30E2" w:rsidRDefault="009C30E2" w:rsidP="009C30E2">
      <w:pPr>
        <w:rPr>
          <w:lang w:val="ru-RU"/>
        </w:rPr>
      </w:pPr>
    </w:p>
    <w:p w:rsidR="009C30E2" w:rsidRPr="009C30E2" w:rsidRDefault="009C30E2" w:rsidP="009C30E2">
      <w:pPr>
        <w:rPr>
          <w:lang w:val="ru-RU"/>
        </w:rPr>
      </w:pPr>
    </w:p>
    <w:p w:rsidR="009C30E2" w:rsidRPr="009C30E2" w:rsidRDefault="009C30E2" w:rsidP="009C30E2">
      <w:pPr>
        <w:rPr>
          <w:lang w:val="ru-RU"/>
        </w:rPr>
      </w:pPr>
    </w:p>
    <w:p w:rsidR="009C30E2" w:rsidRPr="009C30E2" w:rsidRDefault="009C30E2" w:rsidP="009C30E2">
      <w:pPr>
        <w:rPr>
          <w:lang w:val="ru-RU"/>
        </w:rPr>
      </w:pPr>
    </w:p>
    <w:p w:rsidR="009C30E2" w:rsidRPr="009C30E2" w:rsidRDefault="009C30E2" w:rsidP="009C30E2">
      <w:pPr>
        <w:rPr>
          <w:lang w:val="ru-RU"/>
        </w:rPr>
      </w:pPr>
    </w:p>
    <w:p w:rsidR="009C30E2" w:rsidRPr="00956F34" w:rsidRDefault="009C30E2" w:rsidP="009C30E2">
      <w:pPr>
        <w:rPr>
          <w:lang w:val="ru-RU"/>
        </w:rPr>
      </w:pPr>
    </w:p>
    <w:p w:rsidR="009C30E2" w:rsidRPr="00956F34" w:rsidRDefault="009C30E2" w:rsidP="009C30E2">
      <w:pPr>
        <w:jc w:val="center"/>
        <w:rPr>
          <w:b/>
          <w:bCs/>
          <w:lang w:val="ru-RU"/>
        </w:rPr>
      </w:pPr>
      <w:r w:rsidRPr="009C30E2">
        <w:rPr>
          <w:b/>
          <w:bCs/>
          <w:lang w:val="ru-RU"/>
        </w:rPr>
        <w:t>Календарно-тематическое планирование технология 2 класс</w:t>
      </w:r>
    </w:p>
    <w:tbl>
      <w:tblPr>
        <w:tblW w:w="15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8"/>
        <w:gridCol w:w="6561"/>
        <w:gridCol w:w="2348"/>
        <w:gridCol w:w="1812"/>
        <w:gridCol w:w="3565"/>
      </w:tblGrid>
      <w:tr w:rsidR="009C30E2" w:rsidRPr="009C30E2" w:rsidTr="009C30E2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b/>
                <w:bCs/>
                <w:lang w:val="ru-RU"/>
              </w:rPr>
              <w:t>№ урока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b/>
                <w:bCs/>
                <w:lang w:val="ru-RU"/>
              </w:rPr>
              <w:t>Тема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Default="009C30E2" w:rsidP="009C30E2">
            <w:pPr>
              <w:autoSpaceDE w:val="0"/>
              <w:autoSpaceDN w:val="0"/>
              <w:spacing w:before="98" w:after="0" w:line="271" w:lineRule="auto"/>
              <w:ind w:left="72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b/>
                <w:bCs/>
                <w:lang w:val="ru-RU"/>
              </w:rPr>
              <w:t>Дата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proofErr w:type="spellStart"/>
            <w:r w:rsidRPr="009C30E2">
              <w:rPr>
                <w:b/>
                <w:bCs/>
                <w:lang w:val="ru-RU"/>
              </w:rPr>
              <w:t>Дом</w:t>
            </w:r>
            <w:proofErr w:type="gramStart"/>
            <w:r w:rsidRPr="009C30E2">
              <w:rPr>
                <w:b/>
                <w:bCs/>
                <w:lang w:val="ru-RU"/>
              </w:rPr>
              <w:t>.з</w:t>
            </w:r>
            <w:proofErr w:type="gramEnd"/>
            <w:r w:rsidRPr="009C30E2">
              <w:rPr>
                <w:b/>
                <w:bCs/>
                <w:lang w:val="ru-RU"/>
              </w:rPr>
              <w:t>адание</w:t>
            </w:r>
            <w:proofErr w:type="spellEnd"/>
          </w:p>
        </w:tc>
      </w:tr>
      <w:tr w:rsidR="009C30E2" w:rsidRPr="009C30E2" w:rsidTr="009C30E2">
        <w:trPr>
          <w:trHeight w:val="372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b/>
                <w:bCs/>
                <w:lang w:val="ru-RU"/>
              </w:rPr>
              <w:t>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b/>
                <w:bCs/>
                <w:lang w:val="ru-RU"/>
              </w:rPr>
              <w:t>Художественная мастерская</w:t>
            </w:r>
          </w:p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lang w:val="ru-RU"/>
              </w:rPr>
              <w:t>Что ты уже знаешь?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Default="009C30E2" w:rsidP="009C30E2">
            <w:pPr>
              <w:autoSpaceDE w:val="0"/>
              <w:autoSpaceDN w:val="0"/>
              <w:spacing w:before="98" w:after="0" w:line="262" w:lineRule="auto"/>
              <w:ind w:left="72"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</w:tr>
      <w:tr w:rsidR="009C30E2" w:rsidRPr="009C30E2" w:rsidTr="009C30E2">
        <w:trPr>
          <w:trHeight w:val="16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b/>
                <w:bCs/>
                <w:lang w:val="ru-RU"/>
              </w:rPr>
              <w:t>2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lang w:val="ru-RU"/>
              </w:rPr>
              <w:t>Зачем художнику знать о цвете, форме и размере?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Default="009C30E2" w:rsidP="009C30E2">
            <w:pPr>
              <w:autoSpaceDE w:val="0"/>
              <w:autoSpaceDN w:val="0"/>
              <w:spacing w:before="100" w:after="0" w:line="262" w:lineRule="auto"/>
              <w:ind w:left="72"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</w:tr>
      <w:tr w:rsidR="009C30E2" w:rsidRPr="009C30E2" w:rsidTr="009C30E2">
        <w:trPr>
          <w:trHeight w:val="11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b/>
                <w:bCs/>
                <w:lang w:val="ru-RU"/>
              </w:rPr>
              <w:t>3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lang w:val="ru-RU"/>
              </w:rPr>
              <w:t>Какова роль цвета в композиции?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Default="009C30E2" w:rsidP="009C30E2">
            <w:pPr>
              <w:autoSpaceDE w:val="0"/>
              <w:autoSpaceDN w:val="0"/>
              <w:spacing w:before="100" w:after="0" w:line="262" w:lineRule="auto"/>
              <w:ind w:left="72"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</w:tr>
      <w:tr w:rsidR="009C30E2" w:rsidRPr="009C30E2" w:rsidTr="009C30E2">
        <w:trPr>
          <w:trHeight w:val="16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b/>
                <w:bCs/>
                <w:lang w:val="ru-RU"/>
              </w:rPr>
              <w:t>4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lang w:val="ru-RU"/>
              </w:rPr>
              <w:t>Какие бывают цветочные композиции?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Default="009C30E2" w:rsidP="009C30E2">
            <w:pPr>
              <w:autoSpaceDE w:val="0"/>
              <w:autoSpaceDN w:val="0"/>
              <w:spacing w:before="98" w:after="0" w:line="262" w:lineRule="auto"/>
              <w:ind w:left="72"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</w:tr>
      <w:tr w:rsidR="009C30E2" w:rsidRPr="009C30E2" w:rsidTr="009C30E2">
        <w:trPr>
          <w:trHeight w:val="20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b/>
                <w:bCs/>
                <w:lang w:val="ru-RU"/>
              </w:rPr>
              <w:t>5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lang w:val="ru-RU"/>
              </w:rPr>
              <w:t>Как увидеть белое изображение на белом фоне?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Default="009C30E2" w:rsidP="009C30E2">
            <w:pPr>
              <w:autoSpaceDE w:val="0"/>
              <w:autoSpaceDN w:val="0"/>
              <w:spacing w:before="98" w:after="0" w:line="262" w:lineRule="auto"/>
              <w:ind w:left="72"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</w:tr>
      <w:tr w:rsidR="009C30E2" w:rsidRPr="009C30E2" w:rsidTr="009C30E2">
        <w:trPr>
          <w:trHeight w:val="26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b/>
                <w:bCs/>
                <w:lang w:val="ru-RU"/>
              </w:rPr>
              <w:t>6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lang w:val="ru-RU"/>
              </w:rPr>
              <w:t>Что такое симметрия? Как получить симметричные детали?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Default="009C30E2" w:rsidP="009C30E2">
            <w:pPr>
              <w:autoSpaceDE w:val="0"/>
              <w:autoSpaceDN w:val="0"/>
              <w:spacing w:before="98" w:after="0" w:line="262" w:lineRule="auto"/>
              <w:ind w:left="72"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</w:tr>
      <w:tr w:rsidR="009C30E2" w:rsidRPr="009C30E2" w:rsidTr="009C30E2">
        <w:trPr>
          <w:trHeight w:val="252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b/>
                <w:bCs/>
                <w:lang w:val="ru-RU"/>
              </w:rPr>
              <w:t>7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lang w:val="ru-RU"/>
              </w:rPr>
              <w:t>Можно ли сгибать картон? Как?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Default="009C30E2" w:rsidP="009C30E2">
            <w:pPr>
              <w:autoSpaceDE w:val="0"/>
              <w:autoSpaceDN w:val="0"/>
              <w:spacing w:before="98" w:after="0" w:line="262" w:lineRule="auto"/>
              <w:ind w:left="72"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</w:tr>
      <w:tr w:rsidR="009C30E2" w:rsidRPr="009C30E2" w:rsidTr="009C30E2">
        <w:trPr>
          <w:trHeight w:val="20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b/>
                <w:bCs/>
                <w:lang w:val="ru-RU"/>
              </w:rPr>
              <w:t>8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lang w:val="ru-RU"/>
              </w:rPr>
              <w:t>Наши проекты. Африканская саванна.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Default="009C30E2" w:rsidP="009C30E2">
            <w:pPr>
              <w:autoSpaceDE w:val="0"/>
              <w:autoSpaceDN w:val="0"/>
              <w:spacing w:before="98" w:after="0" w:line="262" w:lineRule="auto"/>
              <w:ind w:left="72"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</w:tr>
      <w:tr w:rsidR="009C30E2" w:rsidRPr="009C30E2" w:rsidTr="009C30E2">
        <w:trPr>
          <w:trHeight w:val="26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b/>
                <w:bCs/>
                <w:lang w:val="ru-RU"/>
              </w:rPr>
              <w:t>9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lang w:val="ru-RU"/>
              </w:rPr>
              <w:t>Как плоское превратить в объемное?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Default="009C30E2" w:rsidP="009C30E2">
            <w:pPr>
              <w:autoSpaceDE w:val="0"/>
              <w:autoSpaceDN w:val="0"/>
              <w:spacing w:before="98" w:after="0" w:line="262" w:lineRule="auto"/>
              <w:ind w:left="72"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</w:tr>
      <w:tr w:rsidR="009C30E2" w:rsidRPr="009C30E2" w:rsidTr="009C30E2">
        <w:trPr>
          <w:trHeight w:val="24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b/>
                <w:bCs/>
                <w:lang w:val="ru-RU"/>
              </w:rPr>
              <w:t>10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lang w:val="ru-RU"/>
              </w:rPr>
              <w:t>Как согнуть картон по кривой линии?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Default="009C30E2" w:rsidP="009C30E2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</w:tr>
      <w:tr w:rsidR="009C30E2" w:rsidRPr="009C30E2" w:rsidTr="009C30E2">
        <w:trPr>
          <w:trHeight w:val="27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b/>
                <w:bCs/>
                <w:lang w:val="ru-RU"/>
              </w:rPr>
              <w:t>11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lang w:val="ru-RU"/>
              </w:rPr>
              <w:t>Проверим себя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Default="009C30E2" w:rsidP="009C30E2">
            <w:pPr>
              <w:autoSpaceDE w:val="0"/>
              <w:autoSpaceDN w:val="0"/>
              <w:spacing w:before="98" w:after="0" w:line="262" w:lineRule="auto"/>
              <w:ind w:left="72"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</w:tr>
      <w:tr w:rsidR="009C30E2" w:rsidRPr="009C30E2" w:rsidTr="009C30E2">
        <w:trPr>
          <w:trHeight w:val="28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b/>
                <w:bCs/>
                <w:lang w:val="ru-RU"/>
              </w:rPr>
              <w:t>12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b/>
                <w:bCs/>
                <w:lang w:val="ru-RU"/>
              </w:rPr>
              <w:t>Чертежная мастерская</w:t>
            </w:r>
          </w:p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lang w:val="ru-RU"/>
              </w:rPr>
              <w:t>Что такое технологические операции и способы?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Default="009C30E2" w:rsidP="009C30E2">
            <w:pPr>
              <w:autoSpaceDE w:val="0"/>
              <w:autoSpaceDN w:val="0"/>
              <w:spacing w:before="98" w:after="0" w:line="262" w:lineRule="auto"/>
              <w:ind w:left="72"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</w:tr>
      <w:tr w:rsidR="009C30E2" w:rsidRPr="009C30E2" w:rsidTr="009C30E2">
        <w:trPr>
          <w:trHeight w:val="252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b/>
                <w:bCs/>
                <w:lang w:val="ru-RU"/>
              </w:rPr>
              <w:t>13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lang w:val="ru-RU"/>
              </w:rPr>
              <w:t>Что такое линейка и что она умеет? Что такое чертеж и как его прочитать?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Default="009C30E2" w:rsidP="009C30E2">
            <w:pPr>
              <w:autoSpaceDE w:val="0"/>
              <w:autoSpaceDN w:val="0"/>
              <w:spacing w:before="98" w:after="0" w:line="262" w:lineRule="auto"/>
              <w:ind w:left="72"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</w:tr>
      <w:tr w:rsidR="009C30E2" w:rsidRPr="009C30E2" w:rsidTr="009C30E2">
        <w:trPr>
          <w:trHeight w:val="33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b/>
                <w:bCs/>
                <w:lang w:val="ru-RU"/>
              </w:rPr>
              <w:t>14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lang w:val="ru-RU"/>
              </w:rPr>
              <w:t>Как изготовить несколько одинаковых прямоугольников?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Default="009C30E2" w:rsidP="009C30E2">
            <w:pPr>
              <w:autoSpaceDE w:val="0"/>
              <w:autoSpaceDN w:val="0"/>
              <w:spacing w:before="98" w:after="0" w:line="262" w:lineRule="auto"/>
              <w:ind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</w:tr>
      <w:tr w:rsidR="009C30E2" w:rsidRPr="009C30E2" w:rsidTr="009C30E2">
        <w:trPr>
          <w:trHeight w:val="132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b/>
                <w:bCs/>
                <w:lang w:val="ru-RU"/>
              </w:rPr>
              <w:t>15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lang w:val="ru-RU"/>
              </w:rPr>
              <w:t>Можно ли разметить прямоугольник по угольнику?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Default="009C30E2" w:rsidP="009C30E2">
            <w:pPr>
              <w:autoSpaceDE w:val="0"/>
              <w:autoSpaceDN w:val="0"/>
              <w:spacing w:before="98" w:after="0" w:line="262" w:lineRule="auto"/>
              <w:ind w:left="72" w:right="288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</w:tr>
      <w:tr w:rsidR="009C30E2" w:rsidRPr="009C30E2" w:rsidTr="009C30E2">
        <w:trPr>
          <w:trHeight w:val="211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b/>
                <w:bCs/>
                <w:lang w:val="ru-RU"/>
              </w:rPr>
              <w:t>16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lang w:val="ru-RU"/>
              </w:rPr>
              <w:t>Можно ли без шаблона разметить круг?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Default="009C30E2" w:rsidP="009C30E2">
            <w:pPr>
              <w:jc w:val="center"/>
            </w:pPr>
            <w:proofErr w:type="spellStart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</w:tr>
      <w:tr w:rsidR="009C30E2" w:rsidRPr="009C30E2" w:rsidTr="009C30E2">
        <w:trPr>
          <w:trHeight w:val="28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b/>
                <w:bCs/>
                <w:lang w:val="ru-RU"/>
              </w:rPr>
              <w:t>17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lang w:val="ru-RU"/>
              </w:rPr>
              <w:t>Мастерская Деда Мороза и Снегурочки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Default="009C30E2" w:rsidP="009C30E2">
            <w:pPr>
              <w:jc w:val="center"/>
            </w:pPr>
            <w:proofErr w:type="spellStart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</w:tr>
      <w:tr w:rsidR="009C30E2" w:rsidRPr="009C30E2" w:rsidTr="009C30E2">
        <w:trPr>
          <w:trHeight w:val="192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b/>
                <w:bCs/>
                <w:lang w:val="ru-RU"/>
              </w:rPr>
              <w:t>18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lang w:val="ru-RU"/>
              </w:rPr>
              <w:t>Проверим себя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Default="009C30E2" w:rsidP="009C30E2">
            <w:pPr>
              <w:jc w:val="center"/>
            </w:pPr>
            <w:proofErr w:type="spellStart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</w:tr>
      <w:tr w:rsidR="009C30E2" w:rsidRPr="009C30E2" w:rsidTr="009C30E2">
        <w:trPr>
          <w:trHeight w:val="192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b/>
                <w:bCs/>
                <w:lang w:val="ru-RU"/>
              </w:rPr>
              <w:lastRenderedPageBreak/>
              <w:t>19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b/>
                <w:bCs/>
                <w:lang w:val="ru-RU"/>
              </w:rPr>
              <w:t>Конструкторская мастерская</w:t>
            </w:r>
          </w:p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lang w:val="ru-RU"/>
              </w:rPr>
              <w:t>Какой секрет у подвижных игрушек?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Default="009C30E2" w:rsidP="009C30E2">
            <w:pPr>
              <w:jc w:val="center"/>
            </w:pPr>
            <w:proofErr w:type="spellStart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</w:tr>
      <w:tr w:rsidR="009C30E2" w:rsidRPr="009C30E2" w:rsidTr="009C30E2">
        <w:trPr>
          <w:trHeight w:val="16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b/>
                <w:bCs/>
                <w:lang w:val="ru-RU"/>
              </w:rPr>
              <w:t>20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lang w:val="ru-RU"/>
              </w:rPr>
              <w:t xml:space="preserve">Как из неподвижной игрушки сделать </w:t>
            </w:r>
            <w:proofErr w:type="gramStart"/>
            <w:r w:rsidRPr="009C30E2">
              <w:rPr>
                <w:lang w:val="ru-RU"/>
              </w:rPr>
              <w:t>подвижную</w:t>
            </w:r>
            <w:proofErr w:type="gramEnd"/>
            <w:r w:rsidRPr="009C30E2">
              <w:rPr>
                <w:lang w:val="ru-RU"/>
              </w:rPr>
              <w:t>?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Default="009C30E2" w:rsidP="009C30E2">
            <w:pPr>
              <w:jc w:val="center"/>
            </w:pPr>
            <w:proofErr w:type="spellStart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</w:tr>
      <w:tr w:rsidR="009C30E2" w:rsidRPr="009C30E2" w:rsidTr="009C30E2">
        <w:trPr>
          <w:trHeight w:val="10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b/>
                <w:bCs/>
                <w:lang w:val="ru-RU"/>
              </w:rPr>
              <w:t>21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lang w:val="ru-RU"/>
              </w:rPr>
              <w:t>Ещё один способ сделать игрушку подвижной.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Default="009C30E2" w:rsidP="009C30E2">
            <w:pPr>
              <w:jc w:val="center"/>
            </w:pPr>
            <w:proofErr w:type="spellStart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</w:tr>
      <w:tr w:rsidR="009C30E2" w:rsidRPr="009C30E2" w:rsidTr="009C30E2">
        <w:trPr>
          <w:trHeight w:val="33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b/>
                <w:bCs/>
                <w:lang w:val="ru-RU"/>
              </w:rPr>
              <w:t>22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lang w:val="ru-RU"/>
              </w:rPr>
              <w:t>Что заставляет вращаться пропеллер?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Default="009C30E2" w:rsidP="009C30E2">
            <w:pPr>
              <w:jc w:val="center"/>
            </w:pPr>
            <w:proofErr w:type="spellStart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</w:tr>
      <w:tr w:rsidR="009C30E2" w:rsidRPr="009C30E2" w:rsidTr="009C30E2">
        <w:trPr>
          <w:trHeight w:val="39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b/>
                <w:bCs/>
                <w:lang w:val="ru-RU"/>
              </w:rPr>
              <w:t>23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lang w:val="ru-RU"/>
              </w:rPr>
              <w:t>Можно ли соединить детали без соединительных материалов?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Default="009C30E2" w:rsidP="009C30E2">
            <w:pPr>
              <w:jc w:val="center"/>
            </w:pPr>
            <w:proofErr w:type="spellStart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</w:tr>
      <w:tr w:rsidR="009C30E2" w:rsidRPr="009C30E2" w:rsidTr="009C30E2">
        <w:trPr>
          <w:trHeight w:val="32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b/>
                <w:bCs/>
                <w:lang w:val="ru-RU"/>
              </w:rPr>
              <w:t>24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lang w:val="ru-RU"/>
              </w:rPr>
              <w:t>День защитника Отечества. Изменяются ли вооружение в армии?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Default="009C30E2" w:rsidP="009C30E2">
            <w:pPr>
              <w:jc w:val="center"/>
            </w:pPr>
            <w:proofErr w:type="spellStart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</w:tr>
      <w:tr w:rsidR="009C30E2" w:rsidRPr="009C30E2" w:rsidTr="009C30E2">
        <w:trPr>
          <w:trHeight w:val="34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b/>
                <w:bCs/>
                <w:lang w:val="ru-RU"/>
              </w:rPr>
              <w:t>25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lang w:val="ru-RU"/>
              </w:rPr>
              <w:t>Как машины помогают человеку?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Default="009C30E2" w:rsidP="009C30E2">
            <w:pPr>
              <w:jc w:val="center"/>
            </w:pPr>
            <w:proofErr w:type="spellStart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</w:tr>
      <w:tr w:rsidR="009C30E2" w:rsidRPr="009C30E2" w:rsidTr="009C30E2">
        <w:trPr>
          <w:trHeight w:val="15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b/>
                <w:bCs/>
                <w:lang w:val="ru-RU"/>
              </w:rPr>
              <w:t>26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lang w:val="ru-RU"/>
              </w:rPr>
              <w:t>Поздравляем женщин и девочек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Default="009C30E2" w:rsidP="009C30E2">
            <w:pPr>
              <w:jc w:val="center"/>
            </w:pPr>
            <w:proofErr w:type="spellStart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</w:tr>
      <w:tr w:rsidR="009C30E2" w:rsidRPr="009C30E2" w:rsidTr="009C30E2">
        <w:trPr>
          <w:trHeight w:val="192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b/>
                <w:bCs/>
                <w:lang w:val="ru-RU"/>
              </w:rPr>
              <w:t>27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lang w:val="ru-RU"/>
              </w:rPr>
              <w:t>Что интересного в работе архитектора?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Default="009C30E2" w:rsidP="009C30E2">
            <w:pPr>
              <w:jc w:val="center"/>
            </w:pPr>
            <w:proofErr w:type="spellStart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</w:tr>
      <w:tr w:rsidR="009C30E2" w:rsidRPr="009C30E2" w:rsidTr="009C30E2">
        <w:trPr>
          <w:trHeight w:val="21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b/>
                <w:bCs/>
                <w:lang w:val="ru-RU"/>
              </w:rPr>
              <w:t>28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lang w:val="ru-RU"/>
              </w:rPr>
              <w:t>Наши проекты. Создадим свой город.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Default="009C30E2" w:rsidP="009C30E2">
            <w:pPr>
              <w:jc w:val="center"/>
            </w:pPr>
            <w:proofErr w:type="spellStart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</w:tr>
      <w:tr w:rsidR="009C30E2" w:rsidRPr="009C30E2" w:rsidTr="009C30E2">
        <w:trPr>
          <w:trHeight w:val="20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b/>
                <w:bCs/>
                <w:lang w:val="ru-RU"/>
              </w:rPr>
              <w:t>29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lang w:val="ru-RU"/>
              </w:rPr>
              <w:t>Проверим себя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Default="009C30E2" w:rsidP="009C30E2">
            <w:pPr>
              <w:jc w:val="center"/>
            </w:pPr>
            <w:proofErr w:type="spellStart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</w:tr>
      <w:tr w:rsidR="009C30E2" w:rsidRPr="009C30E2" w:rsidTr="009C30E2">
        <w:trPr>
          <w:trHeight w:val="261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b/>
                <w:bCs/>
                <w:lang w:val="ru-RU"/>
              </w:rPr>
              <w:t>30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b/>
                <w:bCs/>
                <w:lang w:val="ru-RU"/>
              </w:rPr>
              <w:t>Рукодельная мастерская</w:t>
            </w:r>
          </w:p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lang w:val="ru-RU"/>
              </w:rPr>
              <w:t>Какие бывают ткани? Какие бывают нитки? Как они используются?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Default="009C30E2" w:rsidP="009C30E2">
            <w:pPr>
              <w:jc w:val="center"/>
            </w:pPr>
            <w:proofErr w:type="spellStart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</w:tr>
      <w:tr w:rsidR="009C30E2" w:rsidRPr="009C30E2" w:rsidTr="009C30E2">
        <w:trPr>
          <w:trHeight w:val="26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b/>
                <w:bCs/>
                <w:lang w:val="ru-RU"/>
              </w:rPr>
              <w:t>31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Что такое натуральные ткани? Каковы их свойства?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Default="009C30E2" w:rsidP="009C30E2">
            <w:pPr>
              <w:jc w:val="center"/>
            </w:pPr>
            <w:proofErr w:type="spellStart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</w:tr>
      <w:tr w:rsidR="009C30E2" w:rsidRPr="009C30E2" w:rsidTr="009C30E2">
        <w:trPr>
          <w:trHeight w:val="192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b/>
                <w:bCs/>
                <w:lang w:val="ru-RU"/>
              </w:rPr>
              <w:t>32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Строчка косого стежка. Есть ли у неё «дочки»?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Default="009C30E2" w:rsidP="009C30E2">
            <w:pPr>
              <w:jc w:val="center"/>
            </w:pPr>
            <w:proofErr w:type="spellStart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</w:tr>
      <w:tr w:rsidR="009C30E2" w:rsidRPr="009C30E2" w:rsidTr="009C30E2">
        <w:trPr>
          <w:trHeight w:val="40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b/>
                <w:bCs/>
                <w:lang w:val="ru-RU"/>
              </w:rPr>
              <w:t>33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Как ткань превращается в изделие? Лекало.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Default="009C30E2" w:rsidP="009C30E2">
            <w:pPr>
              <w:jc w:val="center"/>
            </w:pPr>
            <w:proofErr w:type="spellStart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</w:tr>
      <w:tr w:rsidR="009C30E2" w:rsidRPr="009C30E2" w:rsidTr="009C30E2">
        <w:trPr>
          <w:trHeight w:val="30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  <w:r w:rsidRPr="009C30E2">
              <w:rPr>
                <w:b/>
                <w:bCs/>
                <w:lang w:val="ru-RU"/>
              </w:rPr>
              <w:t>34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0E2" w:rsidRPr="009C30E2" w:rsidRDefault="009C30E2" w:rsidP="009C30E2">
            <w:pPr>
              <w:spacing w:after="0"/>
              <w:jc w:val="center"/>
              <w:rPr>
                <w:lang w:val="ru-RU"/>
              </w:rPr>
            </w:pPr>
            <w:r w:rsidRPr="009C30E2">
              <w:rPr>
                <w:lang w:val="ru-RU"/>
              </w:rPr>
              <w:t>Проверим себя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Default="009C30E2" w:rsidP="009C30E2">
            <w:pPr>
              <w:jc w:val="center"/>
            </w:pPr>
            <w:proofErr w:type="spellStart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 w:rsidRPr="00DC6FB4"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E2" w:rsidRPr="009C30E2" w:rsidRDefault="009C30E2" w:rsidP="009C30E2">
            <w:pPr>
              <w:spacing w:after="0"/>
              <w:jc w:val="center"/>
              <w:rPr>
                <w:b/>
                <w:bCs/>
                <w:lang w:val="ru-RU"/>
              </w:rPr>
            </w:pPr>
          </w:p>
        </w:tc>
      </w:tr>
    </w:tbl>
    <w:p w:rsidR="00747E0A" w:rsidRDefault="00747E0A">
      <w:pPr>
        <w:sectPr w:rsidR="00747E0A">
          <w:pgSz w:w="16840" w:h="11900"/>
          <w:pgMar w:top="282" w:right="640" w:bottom="37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70D1A" w:rsidRDefault="00370D1A" w:rsidP="00370D1A">
      <w:pPr>
        <w:spacing w:after="0"/>
        <w:ind w:left="-142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70D1A" w:rsidRDefault="00370D1A" w:rsidP="00370D1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70D1A" w:rsidRDefault="00370D1A" w:rsidP="00370D1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Учебник  «Технология» 2 класс в 1 части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</w:p>
    <w:p w:rsidR="00370D1A" w:rsidRDefault="00370D1A" w:rsidP="00370D1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Е.А.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Т.П. Зуева</w:t>
      </w:r>
    </w:p>
    <w:p w:rsidR="00370D1A" w:rsidRDefault="00370D1A" w:rsidP="00370D1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Москва «Просвещение» 2017г</w:t>
      </w:r>
    </w:p>
    <w:p w:rsidR="00370D1A" w:rsidRDefault="00370D1A" w:rsidP="00370D1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370D1A" w:rsidRDefault="00370D1A" w:rsidP="00370D1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70D1A" w:rsidRDefault="00370D1A" w:rsidP="00370D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70D1A" w:rsidRDefault="00370D1A" w:rsidP="00370D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70D1A" w:rsidRDefault="00370D1A" w:rsidP="00370D1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Учебник  «Технология» 2 класс в 1 части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gramEnd"/>
    </w:p>
    <w:p w:rsidR="00370D1A" w:rsidRDefault="00370D1A" w:rsidP="00370D1A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Е.А.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Т.П. Зуева</w:t>
      </w:r>
    </w:p>
    <w:p w:rsidR="00370D1A" w:rsidRDefault="00370D1A" w:rsidP="00370D1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Москва «Просвещение» 2017г</w:t>
      </w:r>
    </w:p>
    <w:p w:rsidR="00370D1A" w:rsidRDefault="00370D1A" w:rsidP="00370D1A">
      <w:pPr>
        <w:spacing w:after="0"/>
        <w:ind w:left="120"/>
        <w:rPr>
          <w:lang w:val="ru-RU"/>
        </w:rPr>
      </w:pPr>
    </w:p>
    <w:p w:rsidR="00370D1A" w:rsidRDefault="00370D1A" w:rsidP="00370D1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70D1A" w:rsidRDefault="00370D1A" w:rsidP="00370D1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370D1A" w:rsidRDefault="00A85FC6" w:rsidP="00370D1A">
      <w:pPr>
        <w:autoSpaceDE w:val="0"/>
        <w:autoSpaceDN w:val="0"/>
        <w:spacing w:after="258" w:line="23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9" w:history="1">
        <w:r w:rsidR="00370D1A">
          <w:rPr>
            <w:rStyle w:val="aff8"/>
            <w:rFonts w:ascii="Times New Roman" w:hAnsi="Times New Roman" w:cs="Times New Roman"/>
            <w:sz w:val="28"/>
            <w:szCs w:val="28"/>
          </w:rPr>
          <w:t>http</w:t>
        </w:r>
        <w:r w:rsidR="00370D1A">
          <w:rPr>
            <w:rStyle w:val="aff8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="00370D1A">
          <w:rPr>
            <w:rStyle w:val="aff8"/>
            <w:rFonts w:ascii="Times New Roman" w:hAnsi="Times New Roman" w:cs="Times New Roman"/>
            <w:sz w:val="28"/>
            <w:szCs w:val="28"/>
          </w:rPr>
          <w:t>pedsovet</w:t>
        </w:r>
        <w:proofErr w:type="spellEnd"/>
        <w:r w:rsidR="00370D1A">
          <w:rPr>
            <w:rStyle w:val="aff8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370D1A">
          <w:rPr>
            <w:rStyle w:val="aff8"/>
            <w:rFonts w:ascii="Times New Roman" w:hAnsi="Times New Roman" w:cs="Times New Roman"/>
            <w:sz w:val="28"/>
            <w:szCs w:val="28"/>
          </w:rPr>
          <w:t>su</w:t>
        </w:r>
        <w:proofErr w:type="spellEnd"/>
      </w:hyperlink>
    </w:p>
    <w:p w:rsidR="00370D1A" w:rsidRDefault="00A85FC6" w:rsidP="00370D1A">
      <w:pPr>
        <w:autoSpaceDE w:val="0"/>
        <w:autoSpaceDN w:val="0"/>
        <w:spacing w:after="258" w:line="23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10" w:history="1">
        <w:r w:rsidR="00370D1A">
          <w:rPr>
            <w:rStyle w:val="aff8"/>
            <w:rFonts w:ascii="Times New Roman" w:hAnsi="Times New Roman" w:cs="Times New Roman"/>
            <w:sz w:val="28"/>
            <w:szCs w:val="28"/>
          </w:rPr>
          <w:t>www</w:t>
        </w:r>
        <w:r w:rsidR="00370D1A">
          <w:rPr>
            <w:rStyle w:val="aff8"/>
            <w:rFonts w:ascii="Times New Roman" w:hAnsi="Times New Roman" w:cs="Times New Roman"/>
            <w:sz w:val="28"/>
            <w:szCs w:val="28"/>
            <w:lang w:val="ru-RU"/>
          </w:rPr>
          <w:t>.1</w:t>
        </w:r>
        <w:proofErr w:type="spellStart"/>
        <w:r w:rsidR="00370D1A">
          <w:rPr>
            <w:rStyle w:val="aff8"/>
            <w:rFonts w:ascii="Times New Roman" w:hAnsi="Times New Roman" w:cs="Times New Roman"/>
            <w:sz w:val="28"/>
            <w:szCs w:val="28"/>
          </w:rPr>
          <w:t>september</w:t>
        </w:r>
        <w:proofErr w:type="spellEnd"/>
        <w:r w:rsidR="00370D1A">
          <w:rPr>
            <w:rStyle w:val="aff8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370D1A">
          <w:rPr>
            <w:rStyle w:val="aff8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370D1A" w:rsidRDefault="00A85FC6" w:rsidP="00370D1A">
      <w:pPr>
        <w:autoSpaceDE w:val="0"/>
        <w:autoSpaceDN w:val="0"/>
        <w:spacing w:after="258" w:line="23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11" w:history="1">
        <w:r w:rsidR="00370D1A">
          <w:rPr>
            <w:rStyle w:val="aff8"/>
            <w:rFonts w:ascii="Times New Roman" w:hAnsi="Times New Roman" w:cs="Times New Roman"/>
            <w:sz w:val="28"/>
            <w:szCs w:val="28"/>
          </w:rPr>
          <w:t>http</w:t>
        </w:r>
        <w:r w:rsidR="00370D1A">
          <w:rPr>
            <w:rStyle w:val="aff8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370D1A">
          <w:rPr>
            <w:rStyle w:val="aff8"/>
            <w:rFonts w:ascii="Times New Roman" w:hAnsi="Times New Roman" w:cs="Times New Roman"/>
            <w:sz w:val="28"/>
            <w:szCs w:val="28"/>
          </w:rPr>
          <w:t>www</w:t>
        </w:r>
        <w:r w:rsidR="00370D1A">
          <w:rPr>
            <w:rStyle w:val="aff8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370D1A">
          <w:rPr>
            <w:rStyle w:val="aff8"/>
            <w:rFonts w:ascii="Times New Roman" w:hAnsi="Times New Roman" w:cs="Times New Roman"/>
            <w:sz w:val="28"/>
            <w:szCs w:val="28"/>
          </w:rPr>
          <w:t>uchportal</w:t>
        </w:r>
        <w:proofErr w:type="spellEnd"/>
        <w:r w:rsidR="00370D1A">
          <w:rPr>
            <w:rStyle w:val="aff8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370D1A">
          <w:rPr>
            <w:rStyle w:val="aff8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370D1A" w:rsidRDefault="00370D1A" w:rsidP="00370D1A">
      <w:pPr>
        <w:autoSpaceDE w:val="0"/>
        <w:autoSpaceDN w:val="0"/>
        <w:spacing w:after="258" w:line="23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инфоурок</w:t>
      </w:r>
      <w:proofErr w:type="spellEnd"/>
    </w:p>
    <w:p w:rsidR="00370D1A" w:rsidRDefault="00370D1A" w:rsidP="00370D1A">
      <w:pPr>
        <w:autoSpaceDE w:val="0"/>
        <w:autoSpaceDN w:val="0"/>
        <w:spacing w:after="258" w:line="23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spellEnd"/>
    </w:p>
    <w:p w:rsidR="00370D1A" w:rsidRDefault="00370D1A" w:rsidP="00370D1A">
      <w:pPr>
        <w:autoSpaceDE w:val="0"/>
        <w:autoSpaceDN w:val="0"/>
        <w:spacing w:after="78" w:line="220" w:lineRule="exact"/>
        <w:rPr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</w:p>
    <w:p w:rsidR="009C30E2" w:rsidRPr="008B28E3" w:rsidRDefault="009C30E2" w:rsidP="009C30E2">
      <w:pPr>
        <w:autoSpaceDE w:val="0"/>
        <w:autoSpaceDN w:val="0"/>
        <w:spacing w:after="78" w:line="220" w:lineRule="exact"/>
        <w:rPr>
          <w:lang w:val="ru-RU"/>
        </w:rPr>
      </w:pPr>
    </w:p>
    <w:p w:rsidR="008B28E3" w:rsidRPr="009C30E2" w:rsidRDefault="008B28E3" w:rsidP="009C30E2">
      <w:pPr>
        <w:rPr>
          <w:lang w:val="ru-RU"/>
        </w:rPr>
      </w:pPr>
    </w:p>
    <w:sectPr w:rsidR="008B28E3" w:rsidRPr="009C30E2" w:rsidSect="00370D1A">
      <w:pgSz w:w="11900" w:h="16840"/>
      <w:pgMar w:top="993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5D0" w:rsidRDefault="002F35D0" w:rsidP="00956F34">
      <w:pPr>
        <w:spacing w:after="0" w:line="240" w:lineRule="auto"/>
      </w:pPr>
      <w:r>
        <w:separator/>
      </w:r>
    </w:p>
  </w:endnote>
  <w:endnote w:type="continuationSeparator" w:id="1">
    <w:p w:rsidR="002F35D0" w:rsidRDefault="002F35D0" w:rsidP="0095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176650"/>
      <w:docPartObj>
        <w:docPartGallery w:val="Page Numbers (Bottom of Page)"/>
        <w:docPartUnique/>
      </w:docPartObj>
    </w:sdtPr>
    <w:sdtContent>
      <w:p w:rsidR="00956F34" w:rsidRDefault="00A85FC6">
        <w:pPr>
          <w:pStyle w:val="a7"/>
          <w:jc w:val="right"/>
        </w:pPr>
        <w:r>
          <w:fldChar w:fldCharType="begin"/>
        </w:r>
        <w:r w:rsidR="008810AB">
          <w:instrText xml:space="preserve"> PAGE   \* MERGEFORMAT </w:instrText>
        </w:r>
        <w:r>
          <w:fldChar w:fldCharType="separate"/>
        </w:r>
        <w:r w:rsidR="007213C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956F34" w:rsidRDefault="00956F3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5D0" w:rsidRDefault="002F35D0" w:rsidP="00956F34">
      <w:pPr>
        <w:spacing w:after="0" w:line="240" w:lineRule="auto"/>
      </w:pPr>
      <w:r>
        <w:separator/>
      </w:r>
    </w:p>
  </w:footnote>
  <w:footnote w:type="continuationSeparator" w:id="1">
    <w:p w:rsidR="002F35D0" w:rsidRDefault="002F35D0" w:rsidP="00956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45431BF"/>
    <w:multiLevelType w:val="hybridMultilevel"/>
    <w:tmpl w:val="59046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730"/>
    <w:rsid w:val="00034616"/>
    <w:rsid w:val="0006063C"/>
    <w:rsid w:val="0015074B"/>
    <w:rsid w:val="00193EF8"/>
    <w:rsid w:val="0029639D"/>
    <w:rsid w:val="002F35D0"/>
    <w:rsid w:val="00326F90"/>
    <w:rsid w:val="00361A1F"/>
    <w:rsid w:val="00370D1A"/>
    <w:rsid w:val="004329CE"/>
    <w:rsid w:val="00455DD5"/>
    <w:rsid w:val="00464F1D"/>
    <w:rsid w:val="0061766C"/>
    <w:rsid w:val="007213CA"/>
    <w:rsid w:val="00747E0A"/>
    <w:rsid w:val="008810AB"/>
    <w:rsid w:val="008B28E3"/>
    <w:rsid w:val="00933DC1"/>
    <w:rsid w:val="00956F34"/>
    <w:rsid w:val="009C30E2"/>
    <w:rsid w:val="00A636E3"/>
    <w:rsid w:val="00A8454B"/>
    <w:rsid w:val="00A85FC6"/>
    <w:rsid w:val="00AA1D8D"/>
    <w:rsid w:val="00B47730"/>
    <w:rsid w:val="00B910B9"/>
    <w:rsid w:val="00CB0664"/>
    <w:rsid w:val="00D04934"/>
    <w:rsid w:val="00FB36C2"/>
    <w:rsid w:val="00FC06FF"/>
    <w:rsid w:val="00FC693F"/>
    <w:rsid w:val="00FF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Style3">
    <w:name w:val="Style3"/>
    <w:basedOn w:val="a1"/>
    <w:uiPriority w:val="99"/>
    <w:rsid w:val="00933DC1"/>
    <w:pPr>
      <w:widowControl w:val="0"/>
      <w:autoSpaceDE w:val="0"/>
      <w:autoSpaceDN w:val="0"/>
      <w:adjustRightInd w:val="0"/>
      <w:spacing w:after="0" w:line="254" w:lineRule="exact"/>
      <w:ind w:firstLine="27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53">
    <w:name w:val="Font Style53"/>
    <w:uiPriority w:val="99"/>
    <w:rsid w:val="00933DC1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FontStyle55">
    <w:name w:val="Font Style55"/>
    <w:uiPriority w:val="99"/>
    <w:rsid w:val="00933DC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styleId="aff8">
    <w:name w:val="Hyperlink"/>
    <w:basedOn w:val="a2"/>
    <w:uiPriority w:val="99"/>
    <w:semiHidden/>
    <w:unhideWhenUsed/>
    <w:rsid w:val="00370D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hporta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1septemb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sovet.s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D72389-96C6-401A-8511-7D625302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15</Pages>
  <Words>4116</Words>
  <Characters>23467</Characters>
  <Application>Microsoft Office Word</Application>
  <DocSecurity>0</DocSecurity>
  <Lines>195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27528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Елена</cp:lastModifiedBy>
  <cp:revision>12</cp:revision>
  <dcterms:created xsi:type="dcterms:W3CDTF">2013-12-23T23:15:00Z</dcterms:created>
  <dcterms:modified xsi:type="dcterms:W3CDTF">2023-09-03T11:51:00Z</dcterms:modified>
  <cp:category/>
</cp:coreProperties>
</file>